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1f68" w14:textId="b011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ограничениях на период высокой пожарной опасности на территории государственного лесного фонда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июля 2008 года N А-5/297. Зарегистрировано департаментом юстиции Акмолинской области 17 июля 2008 года N 3257. Утратило силу постановлением акимата Акмолинской области от 25 мая 2016 года № А-7/243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25.05.2016 </w:t>
      </w:r>
      <w:r>
        <w:rPr>
          <w:rFonts w:ascii="Times New Roman"/>
          <w:b w:val="false"/>
          <w:i w:val="false"/>
          <w:color w:val="ff0000"/>
          <w:sz w:val="28"/>
        </w:rPr>
        <w:t>№ А-7/243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статьи 63 Лесного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2003 года, в связи с наступлением пожароопасного периода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</w:t>
      </w:r>
      <w:r>
        <w:rPr>
          <w:rFonts w:ascii="Times New Roman"/>
          <w:b/>
          <w:i w:val="false"/>
          <w:color w:val="000000"/>
          <w:sz w:val="28"/>
        </w:rPr>
        <w:t>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Ограничить на период высокой пожарной опасности посещение физическими лицами лесов и въезд в них транспортных средств, а также проведение определенных видов работ на территории государственного лесного фонда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Обеспечить на период высокой пожарной опасности государственным учреждениям "Управление природных ресурсов и регулирования природопользования Акмолинской области",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 (по согласованию), "Государственный национальный природный парк "Бурабай" Управления делами Президента Республики Казахстан (по согласованию), "Сандыктауское учебно-производственное лесное хозяйства" Комитета лесного и охотничьего хозяйства Министерства сельского хозяйства Республики Казахстан (по согласованию), республиканскому государственному казенному предприятию "Кокшетауский лесной селекционный центр" Комитета лесного и охотничьего хозяйства Министерства сельского хозяйства Республики Казахстан (по согласованию) совместно с государственным учреждением "Департамент внутренних дел Акмолинской области" Министерства внутренних дел Республики Казахстан (по согласованию) выставление постов на основных дорогах при въезде в лес на участках наиболее опасных в пожарном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Государственному учреждению "Управление природных ресурсов и регулирования природопользования Акмолинской области" своевременно представлять информацию о наступлении высокой пожарной опасности в лесном массиве в акимат Акмолинской области, государственные учреждения "Департамент внутренних дел Акмолинской области" Министерства внутренних дел Республики Казахстан (по согласованию) и "Департамент по чрезвычайным ситуациям Акмолинской области" Министерства по чрезвычайным ситуациям Республики Казахстан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