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087b" w14:textId="06b0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5 декабря 2007 года N 4C-3/4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Акмолинской области от 20 июня 208 года N 4С-7-5. Зарегистрировано Департаментом юстиции Акмолинской области 25 июня 2008 года N 3252. Утратило силу решением Акмолинского областного маслихата от 15 июля 2009 года № 4С-16-8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Акмолинского областного маслихата от 15 июля 2009 года № 4С-16-8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2008 года "О внесении изменений и дополнений в постановление Правительства Республики Казахстан от 12 декабря 2007 года N 1223" и согласно постановления акимата Акмолинской области N А-5/242 от 18 июня 2008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декабря 2007 года N 4С-3-4 "Об областном бюджете на 2008 год" (зарегистрировано в Департаменте юстиции Акмолинской области N 3238 от 21 декабря 2007 года, опубликовано в газете "Арка ажары" N 153 от 29 декабря 2007 года, N 2 от 5 января 2008 года, в газете "Акмолинская правда" N 162 от 27 декабря 2007 года, N 1 от 5 января 2008 года, с последующими изменениями и дополнениями, внесенными решением Акмолинского областного маслихата от 5 марта 2008 года N 4С-5-4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декабря 2007 года N 4С-3-4 "Об областном бюджете на 2008 год" (зарегистрировано в Департаменте юстиции Акмолинской области N 3242 от 12 марта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"55 862 831,6" заменить на цифры "58 337 196,6";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"5 814 819" заменить на цифры "6 140 639,6";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"104 390,7" заменить на цифры "109 063,7";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"49 943 621,9" заменить на цифры "52 087 493,3";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"57 392 151,5" заменить на цифры "59 827 578,5";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"-1 529 319,9" заменить на цифры "-1 490 381,9";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"1 574 000" заменить на цифры "1 674 000";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"894 142,8" заменить на цифры "994 142,8";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сальдо по операциям с финансовыми активами - 80 300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- 80 600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по индивидуальному подоходному налогу с доходов иностранных граждан, облагаемых у источника выплаты в областной бюджет - 100%".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"индивидуального подоходного налога с доходов, облагаемых у источника выплаты"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"индивидуального подоходного налога с доходов иностранных граждан, облагаемых у источника выплаты";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"доходов от аренды имущества, находящегося в коммунальной собственности"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"вознаграждений (интересов), полученных от размещения в депозиты временно свободных бюджетных денег";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"возврат неиспользованных средств, ранее полученных из местного бюджета"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"других неналоговых поступлений в местный бюджет".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6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областном бюджете на 2008 год предусмотрены целевые текущие трансферты из республиканского бюджета на компенсацию потерь в связи с увеличением минимального размера заработной платы в сумме 224 773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"4 575 377" заменить на цифры "4 435 250";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"2 932 400" заменить на цифры "2 792 273";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"1 053 800" заменить на цифры "747 976";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"337 800 тысяч тенге - строительство городской поликлиники на 500 посещений в смену в городе Кокшетау"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"44 103 тысяч тенге - строительство корпуса на 50 мест областного санатория для детей с заболеваниями бронхо-легочной системы "Бурабай" (детского противотуберкулезного санатория "Бурабай") в поселке Бурабай Щучинского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121 594 тысяч тенге - строительство корпуса родильного отделения на 50 коек Акмолинского областного перинатального центра в городе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"4 175 042" заменить на цифры "4 909 428";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"3 280 325" заменить на цифры "4 014 711";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8 подпункта 2 пункта 8 "988 260 тысяч тенге - строительство школы на 1200 мест в поселке Шортанды Шортандинского района" цифры "988 260" заменить на цифры "1 405 181";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подпункта 2 пункта 8 "988 260 тысяч тенге - строительство общеобразовательной школы на 1200 мест в городе Кокшетау" цифры "988 260" заменить на цифры "1 279 516";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"70 000 тысяч тенге - строительство детского сада на 320 мест в городе Кокшетау"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"26 209 тысяч тенге - строительство детского сада на 120 мест в городе Державинске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11 цифры "2007" заменить на цифры "2008".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"447 000" заменить на цифры "647 000".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15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областном бюджете на 2008 год предусмотрены целевые трансферты на развитие из республиканского бюджета в сумме 1 123 000 тысяч тенге на развитие села Косшы, как города - спутника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"4 430 539,4" заменить на цифры "4 750 685,9";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"857 114,1" заменить на цифры "1 102 490,1";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"566 001,1" заменить на цифры "554 891,7";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"45 517" заменить на цифры "37 825,5";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"87 100" заменить на цифры "76 176,3";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"37 410" заменить на цифры "36 978,6";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"40 000 тысяч тенге - на разработку схемы теплоснабжения города Кокшетау"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"67 652 тысячи тенге - на обеспечение стабильной работы теплоснабжающих предприятий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94 780 тысяч тенге - на обеспечение стабильной работы теплоснабжающих предприятий Атбасарского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38 000 тысяч тенге - на обеспечение стабильной работы теплоснабжающих предприятий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- на благоустройство поселка Научный Шортандинского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6300 тысяч тенге - на разработку технико-экономического обоснования и проведение государственной экспертизы по реконструкции систем водоснабжения и водоотведения города Степногорска;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58 800 тысяч тенге - на разработку технико-экономического обоснования по строительству и реконструкции объектов энергообеспечения и линии электроснабжения в селах Талапкер, Караоткель, Косшы, Коянды, Кабанбай батыра, Софиевка, Шубар, Малотимофеевка, Воздвиженка, Максимовка, Тайтобе, Кызылжар, Кажымукан, Кызылсуат Целиноградского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"3 573 361,3" заменить на цифры "3 648 195,8";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"265 008" заменить на цифры "263 626";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"502 991" заменить на цифры "544 653";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"54 580" заменить на цифры "54 247,1";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"53 513" заменить на цифры "93 861,7";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"554 000" заменить на цифры "553 940";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"50 517" заменить на цифры "47 447,9";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"56 881" заменить на цифры "54 548,8".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"1 109 273,3" заменить на цифры "1 200 573,3".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"107 601,6" заменить на цифры "109 441".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21-2: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"1 484 967,7" заменить на цифры "1 485 155,1";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"1 152,3" заменить на цифры "1364,2".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пунктом 21-4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"21-4. Установить лимит долга местного исполнительного органа области на 2008 год в размере 3 188 301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Приложение 1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N 4С-3-4 от 5 декабря 2007 года "Об областном бюджете на 2008 год" (зарегистрировано в Департаменте юстиции Акмолинской области N 3238 от 21 декабря 2007 года, опубликовано в газете "Арка ажары" N 153 от 29 декабря 2007 года, N 2 от 5 января 2008 года, в газете "Акмолинская правда" N 162 от 27 декабря 2007 года, N 1 от 5 января 2008 года)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июня 2008 года N 4C-7-5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5 декабря 2007 года N 4С-3-4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758"/>
        <w:gridCol w:w="637"/>
        <w:gridCol w:w="6276"/>
        <w:gridCol w:w="49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Областной бюджет на 2008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58 337 196,6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6 140 639,6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5 461 991,6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5 461 991,6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678 648,0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678 648,0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109 063,7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10 522,0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1 879,0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1 879,0</w:t>
            </w:r>
          </w:p>
        </w:tc>
      </w:tr>
      <w:tr>
        <w:trPr>
          <w:trHeight w:val="13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16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94 554,7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94 554,7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52 087 493,3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1 022 229,3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1 022 229,3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51 065 264,0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51 065 264,0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953"/>
        <w:gridCol w:w="913"/>
        <w:gridCol w:w="5233"/>
        <w:gridCol w:w="3873"/>
      </w:tblGrid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59 827 578,5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422 482,0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89 926,5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обучение государственных служащих компьютерной грамотности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90 101,0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 аварий и стихийных бедствий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 ликвидации аварий и стихийных бедствий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2 346 467,0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2 346 467,0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2 346 467,0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2 264 378,0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на территории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79 219,0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9 232 460,6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2 262 970,4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635 284,0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по спорту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635 284,0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1 627 686,4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302 420,5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453 497,9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новых технологий государственной системы в сфере 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213 962,0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231 720,0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1 875 525,0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1 806 293,0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1 717 778,0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169 132,0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4 924 833,2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1 008 877,2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55 765,0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 государственных учреждений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 мероприятий и конкурсов областного масштаба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человеческого капитала в рамках электронного правительства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760 359,2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реконструкцию объектов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16 834 991,5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6 011 963,1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6 011 963,1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 санитарной помощи и организаций здравоохранения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6 011 963,1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691 001,6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компонентов и 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534 001,6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санитарно-эпидемиологического надзора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251 013,1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280 749,0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2 743 478,5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2 548 160,5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лицам, страдающим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 представляющими опасность для окружающих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2 080 296,5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 противотуберкулезными препаратами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3 317 373,8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специализиро-ванными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 населения на амбулаторном уровне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389 939,0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421 415,0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3 242 562,5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172 796,5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89 543,5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бесплатным или льготным проездом за пределы населенного пункта на лечение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информационно-аналитических центров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3 069 766,0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3 069 766,0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1 686 373,9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1 450 280,6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931 446,6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931 446,6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151 714,0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  программ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151 714,0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69 714,0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84 379,3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84 379,3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4 911 396,7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и обустройство  инженерно-коммуникационной инфраструктуры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2 859 396,7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2 159 396,7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энергетики и коммунального хозяйства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2 142 021,7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1 941 930,2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358 052,0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-досуговой работы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1 175 746,0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республиканских и международных спортивных соревнованиях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573 523,0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332 757,0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48 375,2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48 375,2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39 290,2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7 376 728,4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3 829 482,1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3 829 482,1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семеноводства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сельскохозяйственных организаций, не находящихся в республиканской собственности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животноводства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485 749,0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 и качества продукции растениеводства, удешевление стоимости 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2 373 131,0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выращивания многолетних насаждений плодовых культур и винограда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554 891,7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2 775 524,0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333 568,0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 водоснабжения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462 231,3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462 231,3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430 728,3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822 330,8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822 330,8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746 982,8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строительства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722 234,8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городов областного значения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2 239 977,8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471 943,0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471 943,0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1 059 307,3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1 006 873,3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1 000 573,3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1 000 573,3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9 376 512,0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1 485 155,1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-1 490 381,9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679 857,2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1 674 000,0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приобретение жилья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500 000,0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 предпринимательства" на реализацию государственной инвестиционной политики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994 142,8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994 142,8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994 142,8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994 142,8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-2 250 539,1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2 250 539,1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