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648a" w14:textId="9786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апреля 2008 года N А-3/134. Зарегистрировано Департаментом юстиции Акмолинской области 15 мая 2008 года N 3250.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 приватизации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Преамбулу с изменениями, внесенными постановлением акимата Акмолинской области от 02.10.2009 </w:t>
      </w:r>
      <w:r>
        <w:rPr>
          <w:rFonts w:ascii="Times New Roman"/>
          <w:b w:val="false"/>
          <w:i w:val="false"/>
          <w:color w:val="000000"/>
          <w:sz w:val="28"/>
        </w:rPr>
        <w:t>№ А-11/407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Акмолинской области" осуществить процедуру приватизации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  акимата Акмолинской области от 07.07.2009 </w:t>
      </w:r>
      <w:r>
        <w:rPr>
          <w:rFonts w:ascii="Times New Roman"/>
          <w:b w:val="false"/>
          <w:i w:val="false"/>
          <w:color w:val="000000"/>
          <w:sz w:val="28"/>
        </w:rPr>
        <w:t>№ А-8/285.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а-3/134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акимата Акмолинской области от 08.07.2008 </w:t>
      </w:r>
      <w:r>
        <w:rPr>
          <w:rFonts w:ascii="Times New Roman"/>
          <w:b w:val="false"/>
          <w:i w:val="false"/>
          <w:color w:val="ff0000"/>
          <w:sz w:val="28"/>
        </w:rPr>
        <w:t>N А-5/288;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22.08.2008 </w:t>
      </w:r>
      <w:r>
        <w:rPr>
          <w:rFonts w:ascii="Times New Roman"/>
          <w:b w:val="false"/>
          <w:i w:val="false"/>
          <w:color w:val="ff0000"/>
          <w:sz w:val="28"/>
        </w:rPr>
        <w:t>№ А-6/360;</w:t>
      </w:r>
      <w:r>
        <w:rPr>
          <w:rFonts w:ascii="Times New Roman"/>
          <w:b w:val="false"/>
          <w:i w:val="false"/>
          <w:color w:val="ff0000"/>
          <w:sz w:val="28"/>
        </w:rPr>
        <w:t xml:space="preserve"> 02.04.2009 </w:t>
      </w:r>
      <w:r>
        <w:rPr>
          <w:rFonts w:ascii="Times New Roman"/>
          <w:b w:val="false"/>
          <w:i w:val="false"/>
          <w:color w:val="ff0000"/>
          <w:sz w:val="28"/>
        </w:rPr>
        <w:t>№ А-4/145;</w:t>
      </w:r>
      <w:r>
        <w:rPr>
          <w:rFonts w:ascii="Times New Roman"/>
          <w:b w:val="false"/>
          <w:i w:val="false"/>
          <w:color w:val="ff0000"/>
          <w:sz w:val="28"/>
        </w:rPr>
        <w:t xml:space="preserve"> 07.07.2009 </w:t>
      </w:r>
      <w:r>
        <w:rPr>
          <w:rFonts w:ascii="Times New Roman"/>
          <w:b w:val="false"/>
          <w:i w:val="false"/>
          <w:color w:val="ff0000"/>
          <w:sz w:val="28"/>
        </w:rPr>
        <w:t>№ А-8/285;</w:t>
      </w:r>
      <w:r>
        <w:rPr>
          <w:rFonts w:ascii="Times New Roman"/>
          <w:b w:val="false"/>
          <w:i w:val="false"/>
          <w:color w:val="ff0000"/>
          <w:sz w:val="28"/>
        </w:rPr>
        <w:t xml:space="preserve"> 02.10.2009 </w:t>
      </w:r>
      <w:r>
        <w:rPr>
          <w:rFonts w:ascii="Times New Roman"/>
          <w:b w:val="false"/>
          <w:i w:val="false"/>
          <w:color w:val="ff0000"/>
          <w:sz w:val="28"/>
        </w:rPr>
        <w:t>№ А-11/407;</w:t>
      </w:r>
      <w:r>
        <w:rPr>
          <w:rFonts w:ascii="Times New Roman"/>
          <w:b w:val="false"/>
          <w:i w:val="false"/>
          <w:color w:val="ff0000"/>
          <w:sz w:val="28"/>
        </w:rPr>
        <w:t xml:space="preserve"> 11.12.2009 </w:t>
      </w:r>
      <w:r>
        <w:rPr>
          <w:rFonts w:ascii="Times New Roman"/>
          <w:b w:val="false"/>
          <w:i w:val="false"/>
          <w:color w:val="ff0000"/>
          <w:sz w:val="28"/>
        </w:rPr>
        <w:t>№ А-13/534;</w:t>
      </w:r>
      <w:r>
        <w:rPr>
          <w:rFonts w:ascii="Times New Roman"/>
          <w:b w:val="false"/>
          <w:i w:val="false"/>
          <w:color w:val="ff0000"/>
          <w:sz w:val="28"/>
        </w:rPr>
        <w:t xml:space="preserve"> 19.02.2010 </w:t>
      </w:r>
      <w:r>
        <w:rPr>
          <w:rFonts w:ascii="Times New Roman"/>
          <w:b w:val="false"/>
          <w:i w:val="false"/>
          <w:color w:val="ff0000"/>
          <w:sz w:val="28"/>
        </w:rPr>
        <w:t>№ А-2/57;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22.04.2010 </w:t>
      </w:r>
      <w:r>
        <w:rPr>
          <w:rFonts w:ascii="Times New Roman"/>
          <w:b w:val="false"/>
          <w:i w:val="false"/>
          <w:color w:val="ff0000"/>
          <w:sz w:val="28"/>
        </w:rPr>
        <w:t>№ А-4/135;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11.06.2010 </w:t>
      </w:r>
      <w:r>
        <w:rPr>
          <w:rFonts w:ascii="Times New Roman"/>
          <w:b w:val="false"/>
          <w:i w:val="false"/>
          <w:color w:val="ff0000"/>
          <w:sz w:val="28"/>
        </w:rPr>
        <w:t>№ А-6/214;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): 23.08.2010 </w:t>
      </w:r>
      <w:r>
        <w:rPr>
          <w:rFonts w:ascii="Times New Roman"/>
          <w:b w:val="false"/>
          <w:i w:val="false"/>
          <w:color w:val="ff0000"/>
          <w:sz w:val="28"/>
        </w:rPr>
        <w:t>№ А-8/305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14.02.2011 </w:t>
      </w:r>
      <w:r>
        <w:rPr>
          <w:rFonts w:ascii="Times New Roman"/>
          <w:b w:val="false"/>
          <w:i w:val="false"/>
          <w:color w:val="ff0000"/>
          <w:sz w:val="28"/>
        </w:rPr>
        <w:t>№ А-1/42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53"/>
        <w:gridCol w:w="3493"/>
        <w:gridCol w:w="49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22.08.2008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А-6/360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22.08.2008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А-6/360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22.08.2008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А-6/360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Пустующая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"Департамент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 при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Атбасарского района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19.02.2010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А-2/57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23.08.2010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А-8/305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02.04.2009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А-4/145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02.10.2009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А-11/407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36 исключена - постановлением акимата Акмолинской области 11.12.2009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А-13/534.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19.02.2010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А-2/57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19.02.2010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А-2/57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Хрящевской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Хрящевка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района"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Садубекской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Садубек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района"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02.04.2009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А-4/145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№ 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Первомайского сельского округа Астраханского района"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Шлаколитой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№ 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Первомайского сельского округа Астраханского района"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прачечной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Первомайского сельского округа Астраханского района"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корпус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Первомайского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19.02.2010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А-2/57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02.04.2009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А-4/145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02.04.2009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А-4/145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974"/>
        <w:gridCol w:w="3641"/>
        <w:gridCol w:w="5123"/>
      </w:tblGrid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А-8/285</w:t>
            </w:r>
          </w:p>
        </w:tc>
      </w:tr>
      <w:tr>
        <w:trPr>
          <w:trHeight w:val="6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13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31105-120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 124 КР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ул.Коммунистическая,33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4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02.10.2009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А-11/407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села Чаглинка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Советская,45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909"/>
        <w:gridCol w:w="3599"/>
        <w:gridCol w:w="5092"/>
      </w:tblGrid>
      <w:tr>
        <w:trPr>
          <w:trHeight w:val="8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13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23.08.2010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А-8/305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13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 села Молодежное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Самарбайский сельский округ, с. Молодежное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«Мәдениет үйі» при отделе культуры и развития языков Зерендинского района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технического обслуживания (ПТО)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Конысбай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Конысбайского сельского округа»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02.10.2009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А-11/407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117"/>
        <w:gridCol w:w="3654"/>
        <w:gridCol w:w="5043"/>
      </w:tblGrid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«Юбилейный»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г.Акколь,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города Акколь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Акколь»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Дайво,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 выпуска, Б/Н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РОВД а. Акмол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19.02.2010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А-2/57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с.Степное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111 исключена - постановлением акимата Акмолинской области 11.12.2009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А-13/534.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800"/>
        <w:gridCol w:w="3142"/>
        <w:gridCol w:w="4718"/>
      </w:tblGrid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аппарата акима Кайнарского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акима Кайнарского сельского округа Астраханского района»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154"/>
        <w:gridCol w:w="3778"/>
        <w:gridCol w:w="4742"/>
      </w:tblGrid>
      <w:tr>
        <w:trPr>
          <w:trHeight w:val="8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доля участия в размере 100 % от уставного капитала ТОО «Целинная машиноиспытательная станция»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с. Никольское, ул. Молодежная, 10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«Целинная машиноиспытательная станция»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2402"/>
      </w:tblGrid>
      <w:tr>
        <w:trPr>
          <w:trHeight w:val="72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34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545"/>
        <w:gridCol w:w="3250"/>
        <w:gridCol w:w="4963"/>
      </w:tblGrid>
      <w:tr>
        <w:trPr>
          <w:trHeight w:val="8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187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21065,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185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186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188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189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184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172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212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39629,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169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21093,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034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21053, 2001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365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Hundai Sonata, 1998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464 RZ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«Училище МВД РК профессиональной подготовки»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 2717 210, 2003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 550 RС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на праве оперативного управления «Кузет» при училище МВД РК профессиональной подготовки»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2002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320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Ауэзова,85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32213,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323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Ауэзова,85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387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Ильясова,42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379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Ильясова,42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21065, 2000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381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Ильясова,42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Volkswagen-Passat, 1999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109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ул.Урицкого,38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выпуска, 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030 КР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Щучинск, ул. Коммунистичес-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кая, 33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МВД РК»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постановлением акимата Акмолинской области 14.02.2011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А-1/42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482"/>
        <w:gridCol w:w="3572"/>
        <w:gridCol w:w="4628"/>
      </w:tblGrid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автогаража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Беседка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котельной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Первомайского сельского округа Астраханского района»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3303, 1993 года выпуска, государственный номер С 166 КР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ул.Капцевича,220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524"/>
        <w:gridCol w:w="3563"/>
        <w:gridCol w:w="4629"/>
      </w:tblGrid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Land Gruiser, 1997 года выпуска, государственный номер С 020 АА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Ленина,6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 района»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Nissan Maxima, 1998 года выпуска, государственный номер С 776 АА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Ленина,6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 района»</w:t>
            </w:r>
          </w:p>
        </w:tc>
      </w:tr>
      <w:tr>
        <w:trPr>
          <w:trHeight w:val="17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Mercedes Benz Е 220, 1995 года выпуска, государственный номер С 886 АА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ул.Конаева,6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Есильского районного маслихата»</w:t>
            </w:r>
          </w:p>
        </w:tc>
      </w:tr>
      <w:tr>
        <w:trPr>
          <w:trHeight w:val="14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322132, 1999 года выпуска, государственный номер С 147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ул.Капцевича,220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Volkswagen Passat, 1997 года выпуска, государственный номер С 513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ул.Капцевича,220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5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Gb, 1993 года выпуска, государственный номер С 391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ул.Октябрьская,2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1998 года выпуска, государственный номер С 423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ул.Октябрьская,2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390902, 2003 года выпуска, государственный номер С 300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ул.Туктубаева,39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220602, 2002 года выпуска, государственный номер С 301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ул.Туктубаева,39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3102-311, 2003 года выпуска, государственный номер С 554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ул.Туктубаева,39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2001 года выпуска, государственный номер С 297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Жаксы,ул. Туктубаева, 39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330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3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439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 с.Коргалжын,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16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396292, 2002 года выпуска, государственный номер С 438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 с.Коргалжын,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16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404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Захарова, 33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 С 120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район, 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135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367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78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369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78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3110-411, 2002 года выпуска, государственный номер С 119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Кунанбаева, 103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2705, 2004 года выпуска, государственный номер С 209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Кокшетау ДВД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2004 года выпуска, государственный номер С 450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7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315142-017, 2003 года выпуска, государственный номер С 446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31514-017, 2001 года выпуска, государственный номер С 443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21099, 2002 года выпуска, государственный номер С 122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2002 года выпуска, государственный номер С 131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440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449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14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Volkswagen Passat, 1999 года выпуска, государственный номер С 363 КР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Land Gruiser, 2000 года выпуска, государственный номер С 618 КР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21113, 2002 года выпуска, государственный номер С 272 ВS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Сейфуллина, 33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 Акмолинской области»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1998 года выпуска, государственный номер С 409 АS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Глинина, 54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Каражарской школы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с.Каражар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Атбасарского района»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котельной Каражарской школы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с.Каражар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Атбасарского района»</w:t>
            </w:r>
          </w:p>
        </w:tc>
      </w:tr>
      <w:tr>
        <w:trPr>
          <w:trHeight w:val="8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Jeep Sportage, 1997 года выпуска, государственный номер С 051 АА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Елемесова, 46 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при акимате Акмолинской области»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 и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- 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- поселок;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- улица;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-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кв. м. -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«РОВД - районный отдел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