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d509" w14:textId="9ced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2007 года № 24/6-IV "О бюджете города Астаны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5 ноября 2008 года N 157/26-IV. Зарегистрировано в Департаменте юстиции города Астаны 3 декабря 2008 года N 553. Утратило силу решением маслихата города Астаны от 28.05.2009 № 223/35-IV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решением маслихата города Астаны от 28.05.2009 № 223/35-IV.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от 17 января 2008 года за № 481), от 14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55/9-IV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от 10 апреля 2008 года за № 525), от 11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72/13-IV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от 8 мая 2008 года за № 531),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110/17-IV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от 16 июля 2008 года за № 539), от 18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136/21-IV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от 22 сентября 2008 года за № 546), от 1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153/24-IV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12 декабря 2007 года № 24/6-IV "О бюджете города Астаны на 2008 год" (зарегистрировано в Реестре государственной регистрации нормативных правовых актов от 3 ноября 2008 года за № 551)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цифры "210 845 994" заменить цифрами "218 015 802";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"60 479 940" заменить цифрами "60 303 680";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"1 179 638" заменить цифрами "1 355 898";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"15 745 753" заменить цифрами "14 581 837";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"133 440 663" заменить цифрами "141 774 387";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"211 975 410" заменить цифрами "219 145 218".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1 к указанному решению изложить в новой редакции, согласно приложению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А. Байгенжин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 (УЭ и БП)       Б. Сағын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2008 года № 157/26-IV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 24/6-IV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693"/>
        <w:gridCol w:w="833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218 015 802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60 303 680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25 145 549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25 145 549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23 187 646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23 187 646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7 252 906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5 443 904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909 002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2 079 375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1 385 348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529 018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 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2 638 204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2 638 204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1 355 898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350 966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574 215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574 215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14 581 837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10 863 150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10 717 212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57"/>
        <w:gridCol w:w="762"/>
        <w:gridCol w:w="839"/>
        <w:gridCol w:w="7288"/>
        <w:gridCol w:w="23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219 145 218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1 294 956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 государственного управления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924 025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деятельность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184 782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184 782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140 322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и 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талонов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35 639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5 086 141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5 086 141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4 015 240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3 893 009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99 231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город без наркотиков"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368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14 651 313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6 339 242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5 857 315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5 290 528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336 121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1 113 372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5 814 559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434 417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5 380 142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5 380 142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25 906 508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здравоохранения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916 576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367 989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111 585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252 760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3 415 563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3 238 931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66 645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108 645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399 673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166 792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лечении взрослых,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гемофилией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176 632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иммунобиологи-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176 632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3 612 769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3 612 769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2 803 404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специализированными 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и лечебного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809 365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чрезвычайных ситуациях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12 197 227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356 765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143 724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11 840 462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11 840 462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2 546 899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903 465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334 902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334 902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1 451 150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1 344 240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134 428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51 476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966 780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81 012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очной формы обучения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и других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местожительства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65 486 920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20 524 485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10 359 213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10 359 213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2 917 272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48 745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196 735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2 362 362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309 430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34 015 554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34 015 554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19 736 139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11 854 468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10 946 881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8 015 553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408 461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3 682 092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3 903 788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36 877 269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29 259 294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2 131 581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1 284 543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176 122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27 127 713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27 127 713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6 207 945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1 644 728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27 051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1 579 514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840 608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языков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421 470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молодежной политики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100 842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447 144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18 423 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359 892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359 892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50 052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строительная деятельность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1 109 927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1 061 153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37 729 350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35 939 937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35 939 937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85 609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35 813 088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2 348 180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2 250 856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379 969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379 969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развития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372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- 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город"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764 913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-1 129 416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бюджета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-8 664 446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8 664 446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свободных остатков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