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3fe" w14:textId="6575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23-294п. Зарегистрировано Департаментом юстиции города Астаны 31 марта 2008 года N 524.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и постановка на учет безработных граждан" (далее - государственная услуга), предоставляемой Департаментом занятости и социальных программ города Астаны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23-294п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"Регистрация и постановка на учет безработных граждан"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регистрации безработных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безработных - постановка на учет граждан, обращающихся по вопросам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полностью автоматизированная.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занятости населения".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содействия трудоустройству безработных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 9.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регистрация либо отказ в регистрации в качестве безработного, направление на работу, выдача справки безработного.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оралманам, иностранцам, лицам без гражданства (далее - потребители).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десяти дней со дня предъявления необходимых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- 10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- 10 минут.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операционном зале Департамента, где имеется 4 окна с разбивкой по районам и по первоначальным буквам фамилий потребителей с местами для их удобного расположения. Имеется зал ожидания с местами для сидения, со стендами, где размещена информация, необходимая для оказания государственной услуги. Для людей с ограниченными возможностями при входе имеется пандус.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предоставление следующих документов (в оригиналах, которые после регистрации данных подлежат возврату):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оралмана, выданное территориальными органами уполномоченного органа по вопросам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индивидуальный код (СИК);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удостоверяющие трудовую 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при предъявлении необходимых документов путем занесения в компьютерную базу данных без заполнения каких-либо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отдел содействия трудоустройству безработных Департамента по адресу: город Астана, улица Иманбаевой 68 а, кабинет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оказания данной государственной услуги не требуется сдача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обращения, получения информации, направления на работу фиксируется в карточке персонального учета программно.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государственной услуги осуществляется при личном посещении 9 кабинета, в том числе получение информации о вакансиях через средства массовой информации, сайт Акима города Астаны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www.аstana.kz
</w:t>
      </w:r>
      <w:r>
        <w:rPr>
          <w:rFonts w:ascii="Times New Roman"/>
          <w:b w:val="false"/>
          <w:i w:val="false"/>
          <w:color w:val="000000"/>
          <w:sz w:val="28"/>
        </w:rPr>
        <w:t>
, сайт Министерства труда и социальной защиты населения Республики Казахстан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www.Enbek.kz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постановке на учет в качестве безработного производится при отсутствии необходимых документов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 9, начальник отдела содействия трудоустройству безработных, телефон: 21-03-37,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deptrud@at.kz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 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deptrud@at.kz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телефон: 21-03-37, кабинет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6, телефон: 21-62-18.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6, телефон: 21-62-18.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- кабинет 9, телефон: 21-03-37.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отдела: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 11, Сайт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Астана, Дом Министерств, улица 35, дом 2, подъезд 6, сайт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www.Enbek.kz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www.аstana.kz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(кому адресуется)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Вам отказано в регистрации и постановке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в качестве безработного в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Таблица.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