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8f3f" w14:textId="c408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учетную регистрацию и перерегистрацию граждан, занимающихся миссионерской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марта 2008 года N 21-309п. Зарегистрировано Департаментом юстиции города Астаны 31 марта 2008 года N 511.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"Постановка на учетную регистрацию и перерегистрацию граждан, занимающихся миссионерской деятельностью" (далее - государственная услуга), предоставляемой Государственным учреждением "Департамент внутренней политики города Астаны" 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21-309п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"Постановка на учетную регистрацию и перерегистрацию граждан,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занимающихся миссионерской деятельностью"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Данная государственная услуга определяет порядок постановки на учетную регистрацию и перерегистрацию граждан, занимающихся миссионерской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4-2 </w:t>
      </w:r>
      <w:r>
        <w:rPr>
          <w:rFonts w:ascii="Times New Roman"/>
          <w:b w:val="false"/>
          <w:i w:val="false"/>
          <w:color w:val="000000"/>
          <w:sz w:val="28"/>
        </w:rPr>
        <w:t>
 и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15 января 1992 года "О свободе вероисповедания и религиозных объединениях".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отдел по работе с молодежью и религиозными o объединениями Департамента внутренней политики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улица Бейбитшилик 11, кабинет 530.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www.astana.kz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итогам рассмотрения предоставленных документов заявителю выдается письмо в Государственное учреждение "Управление миграционной полиции Департамента внутренних дел города Астаны" о том, что Департамент не имеет возражений, или возражает в выдаче (продлении срока) визы для заявленного миссионера и регистрации, о чем Заявитель расписывается в Журнале учетной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гражданства, которые осуществляют миссионерскую деятельность на территории Республики Казахстан после прохождения учетной регистрации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 рассмотрение предоставленных документов осуществляется в течение семи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регистрации) 10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15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государственной услуги размещается в веб-сайте: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9.00 часов до 19.00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с 13.00 до 15.00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ускоренное обслуживание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входе в здание Департамента установлен пропускной пункт по документу, удостоверяющему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войны, инвалиды I, II групп обслуживаются вне очереди.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 места для ожидания.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предоставляются: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вероисповедной принадлежности, территории и срока миссионерской деятельности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доверенности или иного документа, выданного религиозным объединением на право осуществления миссионерской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регистрации или иного документа, удостоверяющего, что религиозное объединения, которое представляет потребитель, является официально зарегистрированным в соответствии с законодательством своей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вызов религиозного объединения, зарегистрированного 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литература, аудио-, видеоматериалы и (или) иные предметы религиозного назначения, предназначенного для миссионерской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указанных документов потребитель предъявляет паспорт или иной документ, удостоверяющий личность, зарегистрированный в уставленном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бланки заявлений выдаются сотрудниками отдела по работе с молодежью и религиозными объединениями Департамента, город Астана, улица Бейбитшилик 11, 5 этаж, кабинет 530.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заполненный бланк сдается сотруднику отдела по работе с молодежью и религиозными объединениями Департамента, по адресу город Астана, улица Бейбитшилик 11, кабинет 530.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копия заявления с указанием количества и названий приложенных документов, фамилии, имя, отчества сотрудника принявшего заявление, дата принятия и выдачи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заключения осуществляется сотрудником отдела по работе с молодежью и религиозными объединениями Департамента ежедневно, в указанный в нем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посредством электронной почты, сайта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выдается при личном посещении.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заявитель не обратился за получением документов в срок, Департамент осуществляет бессрочное хранение выданных заключений и рассмотренных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Департаментом в предоставлении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стандарта, а также: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указания неполной или недостоверной информации в представляемых документах;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материалы потребителя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расового, национального и родового превосходства, культа жестокости, насилия и порнографии;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потребителя имеется решение суда, запрещающее ему занятие данным видом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используемой потребителем продукции имеется решение суда о наложении запрета на ее распространение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Департамент имеет право в судебном порядке приостановить действие учетной регистрации лица, осуществляющего миссионерскую деятельность в случаях нарушения последним законодательства Республики Казахстан о свободе вероисповедания.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отказа Департамент информирует потребителя в течение одного рабочего дня после их получения и выдает письменные обоснования причин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установленный срок заявление об учетной регистрации потребителя не рассмотрено или представлен необоснованный отказ заявитель вправе обжаловать эти действия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законности при исполнении служебного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исчерпывающей и полной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и конфиденциальности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порядок обжалования действия (бездействия) уполномоченных должностных лиц разъясняет специалист отдела по работе с молодежью и религиозными объединениями Департамента, кабинет 530, телефон: 8 (7172) 75-24-38, электронная почта: dvp_astana@mail.ru.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на имя директора Департамента в письменном виде, по почте либо нарочно через канцелярию Департамента, по адресу: город Астана, улица Бейбитшилик, 11, кабинет 539.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поступивших в Департамент,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Жалобы, поданные в порядке, установленном законодательством, подлежат обязательному приему, регистрации, учету и рассмотрению.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копия заявления с указанием фамилии, имя, отчества сотрудника принявшего заявление, даты принятия.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потребитель может направить жалобу письменно заместителю акиму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 11, кабинет 539, телефон: 8(7172)75-26-23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dvp_astana@mail.ru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19.00, обед с 13.00 до 15.00; в субботу с 10.00 до 13.00.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 четвергам с 16.00 до 18.00.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 улица Бейбитшилик 11, кабинет 538, телефон: 8(7172)75-25-50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dvp_astana@mail.ru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19.00, обед с 13.00 до 15.00; в субботу с 10.00 до 13.00.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приема: по субботам с 11.00 до 13.00.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акима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 улица Бейбитшилик 11, кабинет 225, телефон: 8(7172)75-21-47.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akimat 225@mail.ru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Директору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учетную регистрацию лиц осуществляющего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миссионерскую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(образец)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 просим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религиозного объединения, адрес, N юридической регистрации)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 произвести учетную регистрацию и перерегистрацию лица, осуществляющего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миссионерскую деятельность: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(ФИО)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(дата и место рождения)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(гражданство)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(национальность)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(номер паспорта)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(дата выдачи паспорта)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(срок действия паспорта)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(период пребывания в город Астана)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(адрес места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(место получения визы)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(краткость визы)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(номер визовой поддержки)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(цель визита)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(вид транспортного средства въезда и выезда)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              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 (подпись) М.П.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2428"/>
        <w:gridCol w:w="2787"/>
        <w:gridCol w:w="2328"/>
      </w:tblGrid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показателей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т.п.)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доступна через Интернет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услуге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Показатели рассчитываются в соответствии с модельными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методическими рекомендациями по определению показателей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услуг, утвержденными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государственной службы.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