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def" w14:textId="baa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22-226п. Зарегистрировано Департаментом юстиции города Астаны 13 марта 2008 года N 508.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 (далее - государственная услуга), предоставляемой Государственным учреждением "Управление образования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22-226п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справок решения совета опеки и попечительства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сделок,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затрагивающих интересы несовершеннолетних детей,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являющихся собственниками жилища"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выдачи справок решения совета опеки и попечительства для сделок, затрагивающих интересы несовершеннолетних детей, являющихся собственниками жилища.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22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Казахстан,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жилищных отношениях",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браке и семье",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специального дополнительного образования и воспитательной работы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723, телефон: 75-25-12.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 решения совета опеки и попечительства для сделок, затрагивающих интересы несовершеннолетних детей, являющихся собственниками жилища.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пятнадцати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десяти рабочих дней, справка решения совета опеки и попечительства оформляется в течение пяти рабочих дней, после чего выдается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Управления, а также веб-сайте: www.astana.kz.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специального дополнительного образования и воспитательной работы Управления, город Астана, улица Бейбитшилик 11, кабинет 723.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Управления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имеются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справки решения совета опеки и попечительства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заявителя - опекуна, попечителя, патронатного воспитателя несовершеннолетнего согласно приложению N 3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(детей; личное присутствие детей 10 лет и старше (до 18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документ, подтверждающий, что в браке не состоял(-а);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гарантийное жилье от заявителя, нотариально заверенное.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выдаются специалистами отдела специального дополнительного образования и воспитательной работы Управления,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специального дополнительного образования и воспитательной работы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Бейбитшилик, 11, кабинет 723, телефон 556875.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с изменениями, внесенными постановлением акимата города Астаны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22-1507п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сотрудник, принявший документы, выдает справку заявителю о получении всех необходимых документов и дате получения им исполненной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в редакции постановления акимата города Астаны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22-1507п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осуществляется сотрудником отдела специального дополнительного образования и воспитательной работы Управления ежедневно на основании принятых документов по адресу: город Астана, улица Бейбитшилик, 11, кабинет 723, телефон 556875.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Управление осуществляет бессрочное хранение выданных справок и рассмотренных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в редакции постановления акимата города Астаны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22-1507п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Управлением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 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 и интересов несовершеннолетнего в результате продажи или обмена жилой площади, принадлежащей 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Управление информирует потребителя в течение одного рабочего дня после их получения и выдает письменные обоснования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Управления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Управления, по адресу: город Астана, улица Бейбитшилик, 11, кабинет 718,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Управления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Управления, в кабинете 723,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 (7172) 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 (7172) 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428"/>
        <w:gridCol w:w="2787"/>
        <w:gridCol w:w="2328"/>
      </w:tblGrid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Управление образования города Астаны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образования, включающий в себя орган опеки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попечительства, согласно пункта 3 статьи 13 Закона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жилищных отношениях", действующий в интересах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N ________ по адресу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            _____________ подпись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Образец для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Управление образования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супругов (Ф.И.О. полностью,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сокращений точно по паспорту)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проживающих по адресу,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(обмен, залог) квартиры,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расположенной по адресу: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______________сроком на___________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Ф.И.О. детей, год рождения, N свидетельства о рождении,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- "согласны")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_____________________________________________роспись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_____________________________________________роспись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N________________________(в случае залога квартиры)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обоих супругов 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