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649" w14:textId="3ee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22-224п. Зарегистрировано Департаментом юстиции города Астаны 13 марта 2008 года N 506.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 (далее - государственная услуга), предоставляемой Государственным учреждением "Департамент образования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22-224п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в пенсионные фонды, территориальные подразделения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дорожной полиции МВД для оформления наследства несовершеннолетним детям"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выдачи справок в пенсионные фонды, территориальные подразделения Комитета дорожной полиции МВД для оформления наследства несовершеннолетним детям.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браке и семье",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справки-разрешения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пятнадцати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десяти рабочих дней, справка в пенсионные фонды, территориальные подразделения Комитета дорожной полиции МВД оформляется в течение пяти рабочих дней,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Департамента,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Департамента,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 в пенсионные фонды, территориальные подразделения Комитета дорожной полиции МВД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родителя несовершеннолетнего на оформление наследства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справка по форме N 4 в случае рождения ребенка вне брака);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 на машину (техпаспорт) в случае, если справка нужна в территориальные подразделения Комитета дорожной полиции МВД.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специального дополнительного образования и воспитательной работы Департамента,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N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3, 4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сообщает заявителю в устном порядке о получении всех необходимых документов и дате получения им исполненной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осуществляется сотрудником отдела специального дополнительного образования и воспитательной работы Департамента ежедневно на основании принятых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хранение выданных справок и рассмотренных документов в течение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Департамент информирует потребителя в течение одного рабочего дня после их получения и выдает письменные обоснования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Департамента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Департамента,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Департамент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Департамента,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428"/>
        <w:gridCol w:w="2787"/>
        <w:gridCol w:w="2328"/>
      </w:tblGrid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пенсионного фонда__________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образования города Астаны разрешает переоформить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 ________________________, ___________ года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(удостоверение личности N_________ от________года, выдано ___________),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накопления в ________________ (наименование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фонда), со всеми причитающимися процентами,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 о праве на наследство по закону от __________года,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нотариусом (государственная лицензия N __________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года, выдана_________), за несовершеннолетнего сына (дочь)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___________(Ф.И.О. ребенка, года рождения), в связи со смертью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(Ф.И.О.) ____________(свидетельство о смерти от _______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                      _____________ подпись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 образования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образования, включающий в себя орган опеки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попечительства, согласно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жилищных отношениях", действующий в интересах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_____________          подпись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Директору Департамента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города Астаны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(Ф.И.О. заявителя)_____________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адрес проживания, телефон: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снять пенсионные накопления в Накопительном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фонде _______________(название фонда указывается согласно записи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свидетельстве о праве на наследство) за несовершеннолетних детей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в связи со смертью вкладчика (Ф.И.О)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смерти от _______ года (дата выдачи свидетельства) N_______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