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718c3" w14:textId="90718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"Регистрация детей дошкольного возраста (до 7 лет) для направления в детские дошкольные учреждения"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18 февраля 2008 года N 22-221п. Зарегистрировано Департаментом юстиции города Астаны 13 марта 2008 года N 503. Утратило силу постановлением акимата города Астаны от 26 марта 2009 года N 06-285п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Утратило силу постановлением акимата города Астаны от 26.03.2009 N 06-285п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постановлениями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30 июня 2007 года N 558 "Об утверждении Типового стандарта оказания государственной услуги", в целях повышения качества оказания государственных услуг акимат города Астаны 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"Регистрация детей дошкольного возраста (до 7 лет) для направления в детские дошкольные учреждения" (далее - государственная услуга), предоставляемой Государственным учреждением "Департамент образования города Астаны" (далее - Департамент).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обеспечить опубликование утвержденного стандарта государственной услуги в средствах массовой информации городского значения, в том числе ежегодно утверждаемых значений показателей качества и доступности;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срок до 10 числа месяца, следующего за отчетным кварталом, и до 15 декабря каждого отчетного года обеспечить предоставление ежеквартальной и годовой отчетности по достижению целевых значений показателей качества и доступности в отдел мониторинга государственных услуг аппарата Акима города Астаны.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обеспечить государственную регистрацию данного постановления в органах юстиции.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Астаны Султанова Е.Х.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первого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         А. Мамин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Астаны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февраля 2008 года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22-219п    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Стандарт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Регистрация детей дошкольного возраста (до 7 лет)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для направления в детские дошкольные учреждения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Данная государственная услуга определяет порядок регистрации детей дошкольного возраста (до 7 лет) для направления в детские дошкольные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не автоматизированная.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осуществляется на основании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</w:t>
      </w:r>
      <w:r>
        <w:rPr>
          <w:rFonts w:ascii="Times New Roman"/>
          <w:b w:val="false"/>
          <w:i w:val="false"/>
          <w:color w:val="000000"/>
          <w:sz w:val="28"/>
        </w:rPr>
        <w:t>
 Правительства Республики Казахстан от 21 декабря 2004 года N 1353 "Об утверждении Типовых правил деятельности дошкольных организаций образования",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</w:t>
      </w:r>
      <w:r>
        <w:rPr>
          <w:rFonts w:ascii="Times New Roman"/>
          <w:b w:val="false"/>
          <w:i w:val="false"/>
          <w:color w:val="000000"/>
          <w:sz w:val="28"/>
        </w:rPr>
        <w:t>
 Министра образования и науки Республики Казахстан от 10 июля 2000 года N 708 "Об утверждении нормативных правовых актов, регламентирующих деятельность дошкольных и общеобразовательных организаций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Государственную услугу оказывает отдел содержания среднего общего и дошкольного образования Департамента.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Место оказания услуги: город Астана, улица Бейбитшилик 11, кабинет 706, телефон: 75-26-81.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Официальный сайт: www.astana.kz.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Формой завершения оказываемой государственной услуги, является выдача уведомления о регистрации детей дошкольного возраста (до 7 лет) для направления в детские дошкольные учреждения.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физическим лицам (далее - потребитель).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Рассмотрение документов в течение одного рабочего дня: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 дня регистрации заявления экспертиза представленных документов осуществляется в течение одного рабочего дня, уведомление о регистрации оформляется в течение одного рабочего дня, после чего выдается заявителю;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(при регистрации, получении талона) до 40 минут;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документов, как результат оказания государственной услуги не более 40 минут.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Оказание государственной услуги бесплатное.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государственной услуги располагается в официальных источниках информации, на стендах, расположенных в фойе Департамента, а также веб-сайте: www.astana.kz.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в соответствии с установленным графиком работы Департамента, за исключением субботы, воскресенья и праздничных дней с 09.00 часов до 19.00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документов осуществляется в среду с 15.00 до 17.00 часов, пятницу с 10.00 до 12.00 часов.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предварительная запись и ускорение обслуживания не осуществляется.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Государственная услуга оказывается в кабинете отдела содержания среднего общего и дошкольного образования Департамента, город Астана, улица Бейбитшилик 11, кабинет 706.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входе в здание Департамента образования установлен пропускной пункт по документу, удостоверяющему личность.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фойе и кабинете имеются информационные стенды с образцами заполненных бланков.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Порядок оказания государственной услуги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уведомления о регистрации детей дошкольного возраста (до 7 лет) представляются: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родителей на имя директора Департамента на регистрацию ребенка для получения направления в детское дошкольное учреждение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3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оригинал и копия свидетельства о рождении ребенка.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Для получения государственной услуги бланки выдаются специалистами отдела содержания среднего общего и дошкольного образования Департамента, согласно приложениям N 2, 3 к настоящему стандарту.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Государственная услуга осуществляется в кабинетах специалистами отдела содержания среднего общего и дошкольного образования Департамента.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Потребителю выдается уведомление о регистрации согласно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 N 2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Выдача уведомления о регистрации осуществляется сотрудником отдела содержания среднего общего и дошкольного образования Департамента в соответствии с установленным графиком работы на основании принятых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уведомления о регистрации посредством электронной почты, сайта не осуществляется.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регистрации выдается при личном посещении.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случаях, если заявитель не обратился за получением документов в срок, Департамент осуществляет хранение выданных уведомлений и рассмотренных документов в течение месяца.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Департаментом в представлении государственной услуги может быть отказано в случае не предоставления потребителем одного из документов, указанных в пункте 12 настоящего стандарта.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отказа Департамент информирует потребителя в течение одного рабочего дня после их получения и выдает письменные обоснования причин отказа.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Принципы нашей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Деятельность Департамента основывается на принципах: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Конституции и законов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противостояния проявлениям коррупции;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беспрекословного соблюдения государственной и трудовой дисциплины;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предоставления полной информации об оказываемой государственной услуге;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недопущения нарушения прав и свобод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недопущения бюрократизма и волокиты при рассмотрении заявлений;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сохранности информации о содержании документов потребителей;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обеспечения конфиденциальности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обеспечения сохранности неполученных в установленном периоде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корректности и вежливости.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Результаты работы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Результаты оказания государственной услуги потребителям измеряются показателями качества и доступности в соответствии с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приложением N 1 </w:t>
      </w:r>
      <w:r>
        <w:rPr>
          <w:rFonts w:ascii="Times New Roman"/>
          <w:b w:val="false"/>
          <w:i w:val="false"/>
          <w:color w:val="000000"/>
          <w:sz w:val="28"/>
        </w:rPr>
        <w:t>
 к настоящему стандарту.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государственной услуги,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Порядок обжалования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необходимости обжалования действия (бездействия) уполномоченных должностных лиц потребитель может обратиться к директору Департамента (телефон 8 (7172) 75-26-33, электронная почта: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Если потребитель не будет удовлетворен принятыми мерами или вопрос требует рассмотрения вышестоящей инстанцией, потребитель может направить жалобу письменно заместителю Акима города Астаны.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принимается в письменном виде, по почте либо нарочно через канцелярию Департамента, по адресу: город Астана, улица Бейбитшилик, 11, кабинет 718, в рабочие дни.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Потребителю, непосредственно обратившемуся письменно, возвращается второй экземпляр обращения (жалобы) с указанием даты и времени регистрации, фамилией и инициалами лица, принявшего обращение.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Рассмотрение жалоб, поступивших в Департамент образования, осуществляется в порядке и сроки, предусмотренные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Ответ на поданную жалобу либо информацию о ходе рассмотрения жалобы можно получить по месту расположения Департамента, в кабинете 706, либо в канцелярии.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Жалобы, поданные в порядке, установленным законодательством, подлежат обязательному приему, регистрации, учету и рассмотрению.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6. Контактная информация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Прием потребителей осуществляется в соответствии с установленным графиком работы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Директор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709, телефон 8 (7172) 75-26-33;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Заместитель директора Департамента: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Бейбитшилик, 11, кабинет 716, телефон 8 (7172) 75-27-20.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astana_do@mail.ru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ежедневно с 09.00 до 19.00, кроме субботы, воскресенья и праздничных дней, перерыв с 13.00 до 15.00.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среда с 17.00 до 19.00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Заместитель акима города Астаны: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Адрес: город Астана, улица Бейбитшилик 11, кабинет 225, телефон 8 (7172) 75-21-47.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Адрес электронной почты: akimat 225@mail.ru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по личным вопросам: понедельник с 16.00 до 18.00 часов, кроме праздничных дней.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Дополнительные услуги не оказываются.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1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Значения показателей качества и доступности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53"/>
        <w:gridCol w:w="2433"/>
        <w:gridCol w:w="2793"/>
        <w:gridCol w:w="2233"/>
      </w:tblGrid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качества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доступности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последующем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Текущее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Своевременность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 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 с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момента сдачи документа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получение услуги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очереди не более 40 минут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Качество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процесса предоставления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(произведенных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т.п.)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Доступность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% (доля)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качеством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 порядке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 % (доля) случаев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3.3. % (доля) полнота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 об услуге,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которая доступна через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Процесс обжалования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 к общему количеству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 потребителей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данной услуге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4.2. % (доля) обоснованных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жалоб, рассмотренных 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сроками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Вежливость
</w:t>
            </w:r>
          </w:p>
        </w:tc>
      </w:tr>
      <w:tr>
        <w:trPr>
          <w:trHeight w:val="90" w:hRule="atLeast"/>
        </w:trPr>
        <w:tc>
          <w:tcPr>
            <w:tcW w:w="5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5.1. % (доля) потребителей,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вежливостью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персонала
</w:t>
            </w:r>
          </w:p>
        </w:tc>
        <w:tc>
          <w:tcPr>
            <w:tcW w:w="2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
</w:t>
            </w:r>
          </w:p>
        </w:tc>
        <w:tc>
          <w:tcPr>
            <w:tcW w:w="2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Показатели рассчитываются в соответствии с модельными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методическими рекомендациями по определению показателей стандартов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услуг, утвержденными приказом Председателя Агенства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 по делам государственной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2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Образец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Уведомление о регистрации ребенка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"Книге учета будущих воспитанников детского дошкольного учреждения"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уведомление выдано в том, что (Ф.И ребенка, год рождения) ________________________, записан(-а) в "Книге учета будущих воспитанников детского дошкольного учреждения" регистрационный номер N _________, дата регистрации "___"__________год.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уточнения сроков решения вопроса о направлении ребенка обратиться в Департамент образования  города Астаны со 2 по 15 июня ______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N 3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Образец для физического лица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Директору Департамента образования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Астаны 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(Ф.И.О. заявителя)_____________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проживания, телефон: 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Заявление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поставить моего ребенка (Ф.И ребенка, год рождения) 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 на очередь в детский сад.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свидетельства о рождении прилагается.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"___" __________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