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bdeb" w14:textId="0b5b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о земельных участках"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января 2008 года N 37-152п. Зарегистрировано Департаментом юстиции города Астаны 03 марта 2008 года N 496.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"Выдача справок о земельных участках" (далее - государственная услуга), предоставляемой Государственным учреждением "Управление земельных отношений города Астаны" (далее - Управление).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государственную регистрацию данного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37-152п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"Выдача справок о земельных участках"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выдаче справок о земельных участках.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</w:t>
      </w:r>
      <w:r>
        <w:rPr>
          <w:rFonts w:ascii="Times New Roman"/>
          <w:b w:val="false"/>
          <w:i w:val="false"/>
          <w:color w:val="000000"/>
          <w:sz w:val="28"/>
        </w:rPr>
        <w:t>
 и
</w:t>
      </w:r>
      <w:r>
        <w:rPr>
          <w:rFonts w:ascii="Times New Roman"/>
          <w:b w:val="false"/>
          <w:i w:val="false"/>
          <w:color w:val="000000"/>
          <w:sz w:val="28"/>
        </w:rPr>
        <w:t xml:space="preserve"> 44 </w:t>
      </w:r>
      <w:r>
        <w:rPr>
          <w:rFonts w:ascii="Times New Roman"/>
          <w:b w:val="false"/>
          <w:i w:val="false"/>
          <w:color w:val="000000"/>
          <w:sz w:val="28"/>
        </w:rPr>
        <w:t>
 Земельного кодекса Республики Казахстан от 20 июня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"Управление земельных отношений города Астаны" (далее - Управление).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ул. Абая, 111.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Выдается справка о наличии или отсутствии земельных участков.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в течение семи рабочих дней: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 и их направление в специализированное дочернее государственное предприятие по земельным ресурсам и землеустройству по городу Астане (далее - ДГП) осуществляется в течение двух рабочих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справок предприятием производится в течение четырех рабочих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и выдача справок заявителю производится в течение одного рабочего дня со дня ее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талона) до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не более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Информационные и справочные стенды размещены в фойе Управления. Электронный адрес: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ДГП, город Астана, ул. Желтоксан, 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и режим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- с понедельника по четверг с 9.00 до 18.00, кроме праздничных дней, перерыв с 13.00 до 14.00, суббота с 10.00 до 13.00 часов, пятница - неприемный день;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услуги, услуги по предварительной записи и его ускоренное исполнение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- с понедельника по четверг с 9.00 до 18.00, кроме праздничных дней, перерыв с 13.00 до 14.00, суббота с 9.00 до 13.00 часов,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зданиях Управления и ДГП, где расположены окна приема-выдачи документов, имеется залы ожидания с посадочными местами, информационные стенды с образцами заполненных бланков.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войны, инвалиды І и ІІ группы обслуживаются вне очереди.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Потребители, для получения справок о земельных участках предоставляют следующий перечень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2 </w:t>
      </w:r>
      <w:r>
        <w:rPr>
          <w:rFonts w:ascii="Times New Roman"/>
          <w:b w:val="false"/>
          <w:i w:val="false"/>
          <w:color w:val="000000"/>
          <w:sz w:val="28"/>
        </w:rPr>
        <w:t>
), регистрационный номер налогоплательщика (далее - РНН), копия удостоверения личности физического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можно получить в Управлении и ДГП.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(бланки, формы, заявления, и др. документы) осуществляются посредством "окон", на которых размещается информация о предназначении и выполняемых функциях "окон", а также указывается Ф.И.О. и должность сотрудника.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выдается расписка о приеме соответствующих документов с указанием вида запрашиваемой государственной услуги, наименование приложенных документов с датой завершения и номером телефона справочной службы, а так же Ф.И.О сотрудника принявшего заявление на оформление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осуществляется при личном посещении с предоставлением расписки и документа удостоверяющего личность в Управлении.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отсутствии необходимых документов, предоставление заведомо ложных сведений Управление в течение одного рабочего дня после получения пакета документов возвращает их в ДГП с письменным обоснованием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Управления и ДГП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исчерпывающей и полной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и конфиденциальности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для обжалования действия (бездействие) должностных лиц Потребитель может обратиться к заместителям начальника Управления, кабинеты 302 и 303, телефоны 8 (717-2) 34-25-99 и 34-27-39.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Записаться на прием к начальнику Управления, позвонив по телефону в приемную - 8 (717-2) 34-26-99. Прием осуществляется каждый четверг с 16.00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начальника Управления, приемная: кабинет 309 либо в канцелярию.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непосредственно обратившемуся письменно, возвращается второй экземпляр обращения (жалобы) с указанием даты и времени регистрации, фамилией и инициалами лица, принявшего обращение;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Управлении осуществляется в порядке и в сроки, предусмотренные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можете получить по месту расположения Управления по адресу: город Астана, ул. Абая, 111, в приемной - кабинет 309, либо в канцелярии.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Абая, 111, кабинет 309, телефон: 34-26-99.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четверг с 9.00 до 19.00, кроме праздничных дней, перерыв с 13.00 до 15.00,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четверг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Заместители начальника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Абая, 111, кабинеты 302 и 303, телефоны: 34-25-99 и 34-27-39.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вторник и среда соответственно,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 ДГП в соответствии со своим установленным графиком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2333"/>
        <w:gridCol w:w="2413"/>
        <w:gridCol w:w="2173"/>
      </w:tblGrid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2008 году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15 минут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информации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 в Интернете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 данному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услуг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қаласының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Управления земельных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От 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(аты-жөні) (Ф.И.О.)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куәлік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берілген күні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(от) 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 РНН________________________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мекен-жайы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ӨТІНІШ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 жер учаскесі жоқтығын куәландыратын анықтама беруіңізді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сұраймын.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Прошу Вас выдать справку о неимении земельного участка.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Өтінішпен келесі құжаттар қоса беріліп отыр: 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заявлению прилагаю следующие документы: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1. Төлем құжаты, документ об оплате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2. Жеке куәлік, удостоверение личности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3. СТН растамасы, подтверждение РНН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(күні,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(қолы, подпись)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