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40301" w14:textId="a8403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статистического отчета формы № 2-З "О лицах, подвергнутых мерам обеспечения производства по делам об административных правонарушениях" и Инструкции по его составлению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Генерального Прокурора Республики Казахстан от 11 декабря 2008 года № 73. Зарегистрирован в Министерстве юстиции Республики Казахстан 21 апреля 2009 года № 5640. Утратил силу приказом Генерального Прокурора Республики Казахстан от 26 января 2011 года № 13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 силу приказом Генерального Прокурора РК от 26.01.2011 </w:t>
      </w:r>
      <w:r>
        <w:rPr>
          <w:rFonts w:ascii="Times New Roman"/>
          <w:b w:val="false"/>
          <w:i w:val="false"/>
          <w:color w:val="ff0000"/>
          <w:sz w:val="28"/>
        </w:rPr>
        <w:t>№ 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28.02.2011).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единого учета лиц, подвергнутых мерам обеспечения производства по делам об административных правонарушениях,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подпунктом 4-1)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11 Закона Республики Казахстан "О Прокуратуре",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статистический отчет формы № 2-З "О лицах, подвергнутых мерам обеспечения производства по делам об административных правонарушениях" согласно приложению 1;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Инструкцию по составлению статистического отчета формы № 2-З "О лицах, подвергнутых мерам обеспечения производства по делам об административных правонарушениях" согласно приложению 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Комитету по правовой статистике и специальным учетам Генеральной прокуратуры Республики Казахстан (далее - Комитет) настоящий приказ направить: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на государственную регистрацию в Министерство юстиции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субъектам правовой статистики и специальных учетов и территориальным органам Комитета для исполнения.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приказа возложить на Председателя Комитета (Ким Г.В.).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со дня государственной регистрации в Министерстве юстиции Республики Казахстан.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Генеральный Прокурор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Р. Тусупбеков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СОГЛАСОВАНО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 Агентства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/>
          <w:color w:val="000000"/>
          <w:sz w:val="28"/>
        </w:rPr>
        <w:t xml:space="preserve">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/>
          <w:color w:val="000000"/>
          <w:sz w:val="28"/>
        </w:rPr>
        <w:t xml:space="preserve">по борьбе с экономической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/>
          <w:color w:val="000000"/>
          <w:sz w:val="28"/>
        </w:rPr>
        <w:t xml:space="preserve">коррупционной преступностью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/>
          <w:color w:val="000000"/>
          <w:sz w:val="28"/>
        </w:rPr>
        <w:t xml:space="preserve">(финансовой полиции)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/>
          <w:color w:val="000000"/>
          <w:sz w:val="28"/>
        </w:rPr>
        <w:t xml:space="preserve">_____________ К. Кожамжаров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/>
          <w:color w:val="000000"/>
          <w:sz w:val="28"/>
        </w:rPr>
        <w:t xml:space="preserve">26 февраля 2009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 Агентства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/>
          <w:color w:val="000000"/>
          <w:sz w:val="28"/>
        </w:rPr>
        <w:t xml:space="preserve">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/>
          <w:color w:val="000000"/>
          <w:sz w:val="28"/>
        </w:rPr>
        <w:t xml:space="preserve">по управлению земельными ресурсами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/>
          <w:color w:val="000000"/>
          <w:sz w:val="28"/>
        </w:rPr>
        <w:t xml:space="preserve">____________________ У. Узбеков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/>
          <w:color w:val="000000"/>
          <w:sz w:val="28"/>
        </w:rPr>
        <w:t xml:space="preserve">30 января 2009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 Комитета национальной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/>
          <w:color w:val="000000"/>
          <w:sz w:val="28"/>
        </w:rPr>
        <w:t xml:space="preserve">безопасности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/>
          <w:color w:val="000000"/>
          <w:sz w:val="28"/>
        </w:rPr>
        <w:t xml:space="preserve">___________________ А. Шабдарбаев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/>
          <w:color w:val="000000"/>
          <w:sz w:val="28"/>
        </w:rPr>
        <w:t xml:space="preserve">22 декабря 2008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Министр внутренних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/>
          <w:color w:val="000000"/>
          <w:sz w:val="28"/>
        </w:rPr>
        <w:t xml:space="preserve">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/>
          <w:color w:val="000000"/>
          <w:sz w:val="28"/>
        </w:rPr>
        <w:t xml:space="preserve">___________ Б. Мухамеджанов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    </w:t>
      </w:r>
      <w:r>
        <w:rPr>
          <w:rFonts w:ascii="Times New Roman"/>
          <w:b w:val="false"/>
          <w:i/>
          <w:color w:val="000000"/>
          <w:sz w:val="28"/>
        </w:rPr>
        <w:t xml:space="preserve">14 февраля 2009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Министр здравоохранения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/>
          <w:color w:val="000000"/>
          <w:sz w:val="28"/>
        </w:rPr>
        <w:t xml:space="preserve">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/>
          <w:color w:val="000000"/>
          <w:sz w:val="28"/>
        </w:rPr>
        <w:t xml:space="preserve">__________ Ж. Доскалиев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/>
          <w:color w:val="000000"/>
          <w:sz w:val="28"/>
        </w:rPr>
        <w:t xml:space="preserve">30 декабря 2008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Министр обороны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/>
          <w:color w:val="000000"/>
          <w:sz w:val="28"/>
        </w:rPr>
        <w:t xml:space="preserve">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/>
          <w:color w:val="000000"/>
          <w:sz w:val="28"/>
        </w:rPr>
        <w:t xml:space="preserve">__________ Д. Ахметов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/>
          <w:color w:val="000000"/>
          <w:sz w:val="28"/>
        </w:rPr>
        <w:t xml:space="preserve">15 января 2009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Министр охраны окружающей среды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/>
          <w:color w:val="000000"/>
          <w:sz w:val="28"/>
        </w:rPr>
        <w:t xml:space="preserve">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/>
          <w:color w:val="000000"/>
          <w:sz w:val="28"/>
        </w:rPr>
        <w:t xml:space="preserve">__________________ Н. Искаков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/>
          <w:color w:val="000000"/>
          <w:sz w:val="28"/>
        </w:rPr>
        <w:t xml:space="preserve">23 января 2009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Министр сельского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/>
          <w:color w:val="000000"/>
          <w:sz w:val="28"/>
        </w:rPr>
        <w:t xml:space="preserve">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/>
          <w:color w:val="000000"/>
          <w:sz w:val="28"/>
        </w:rPr>
        <w:t xml:space="preserve">_____________ А. Куришбаев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/>
          <w:color w:val="000000"/>
          <w:sz w:val="28"/>
        </w:rPr>
        <w:t xml:space="preserve">8 января 2009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Министр транспорта и коммуникаций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/>
          <w:color w:val="000000"/>
          <w:sz w:val="28"/>
        </w:rPr>
        <w:t xml:space="preserve">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/>
          <w:color w:val="000000"/>
          <w:sz w:val="28"/>
        </w:rPr>
        <w:t xml:space="preserve">____________________ С. Ахметов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/>
          <w:color w:val="000000"/>
          <w:sz w:val="28"/>
        </w:rPr>
        <w:t xml:space="preserve">4 февраля 2009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Министр по чрезвычайным ситуациям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/>
          <w:color w:val="000000"/>
          <w:sz w:val="28"/>
        </w:rPr>
        <w:t xml:space="preserve">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/>
          <w:color w:val="000000"/>
          <w:sz w:val="28"/>
        </w:rPr>
        <w:t xml:space="preserve">____________________ В. Божко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/>
          <w:color w:val="000000"/>
          <w:sz w:val="28"/>
        </w:rPr>
        <w:t xml:space="preserve">13 февраля 2009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Министр финансов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/>
          <w:color w:val="000000"/>
          <w:sz w:val="28"/>
        </w:rPr>
        <w:t xml:space="preserve">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/>
          <w:color w:val="000000"/>
          <w:sz w:val="28"/>
        </w:rPr>
        <w:t xml:space="preserve">_________ Б. Жамишев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/>
          <w:color w:val="000000"/>
          <w:sz w:val="28"/>
        </w:rPr>
        <w:t xml:space="preserve">25 марта 2009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Министр энергетики и минеральных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/>
          <w:color w:val="000000"/>
          <w:sz w:val="28"/>
        </w:rPr>
        <w:t xml:space="preserve">ресурсов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/>
          <w:color w:val="000000"/>
          <w:sz w:val="28"/>
        </w:rPr>
        <w:t xml:space="preserve">___________________ С. Мынбаев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/>
          <w:color w:val="000000"/>
          <w:sz w:val="28"/>
        </w:rPr>
        <w:t xml:space="preserve">11 марта 2009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Министр юстиции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/>
          <w:color w:val="000000"/>
          <w:sz w:val="28"/>
        </w:rPr>
        <w:t xml:space="preserve">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/>
          <w:color w:val="000000"/>
          <w:sz w:val="28"/>
        </w:rPr>
        <w:t xml:space="preserve">_________ З. Балиева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И.о. министра юстиции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/>
          <w:color w:val="000000"/>
          <w:sz w:val="28"/>
        </w:rPr>
        <w:t xml:space="preserve">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/>
          <w:color w:val="000000"/>
          <w:sz w:val="28"/>
        </w:rPr>
        <w:t xml:space="preserve">______ Д. Куставлетов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/>
          <w:color w:val="000000"/>
          <w:sz w:val="28"/>
        </w:rPr>
        <w:t xml:space="preserve">20 апреля 2009 года 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 к приказу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Генерального Прокурора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11 декабря 2008 года № 73 </w:t>
      </w:r>
    </w:p>
    <w:bookmarkEnd w:id="2"/>
    <w:bookmarkStart w:name="z1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Отчет ф. № 2-З «О лицах, подвергнутых мерам обеспечения </w:t>
      </w:r>
      <w:r>
        <w:br/>
      </w:r>
      <w:r>
        <w:rPr>
          <w:rFonts w:ascii="Times New Roman"/>
          <w:b/>
          <w:i w:val="false"/>
          <w:color w:val="000000"/>
        </w:rPr>
        <w:t xml:space="preserve">
производства по делам об административных правонарушениях» </w:t>
      </w:r>
    </w:p>
    <w:bookmarkEnd w:id="3"/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Раздел 1. Сведения о лицах, подвергнутых мерам обеспечения </w:t>
      </w:r>
      <w:r>
        <w:br/>
      </w:r>
      <w:r>
        <w:rPr>
          <w:rFonts w:ascii="Times New Roman"/>
          <w:b/>
          <w:i w:val="false"/>
          <w:color w:val="000000"/>
        </w:rPr>
        <w:t xml:space="preserve">
производства по делам об административных правонарушениях 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3"/>
        <w:gridCol w:w="1188"/>
        <w:gridCol w:w="6294"/>
        <w:gridCol w:w="1309"/>
        <w:gridCol w:w="1656"/>
        <w:gridCol w:w="1450"/>
      </w:tblGrid>
      <w:tr>
        <w:trPr>
          <w:trHeight w:val="4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 строки 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отчетный период 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текущий месяц 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 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70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лиц, подвергнутых мерам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обеспечения производства по делу об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административном правонарушении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11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них: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Доставление (ст.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619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КРКоАП)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т.ч. 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женщин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несовершеннолетних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Административное задержание (ст.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КРКоАП)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т.ч. 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женщин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несовершеннолетних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Привод (ст.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КРКоАП)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т.ч. 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женщин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несовершеннолетних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Прокурором освобождено с вынесением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постановления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11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числе: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 освобождении лица, незаконно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подвергнутого административному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задержанию (пп.6) п. 1 ст.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КРКоАП)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снятии любых мер запретительного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ограничительного характера (пп. 7) п.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КРКоАП)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Обжаловано мер обеспечения производства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делу об административном правонарушении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1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числе: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вышестоящий орган (вышестоящему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должностному лицу)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них 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жалоба удовлетворена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отказано в удовлетворении жалобы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суд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них 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жалоба удовлетворена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отказано в удовлетворении жалобы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Раздел 2. Сведения о лицах, доставленных </w:t>
      </w:r>
      <w:r>
        <w:br/>
      </w:r>
      <w:r>
        <w:rPr>
          <w:rFonts w:ascii="Times New Roman"/>
          <w:b/>
          <w:i w:val="false"/>
          <w:color w:val="000000"/>
        </w:rPr>
        <w:t xml:space="preserve">
в правоохранительные органы 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9"/>
        <w:gridCol w:w="6184"/>
        <w:gridCol w:w="1322"/>
        <w:gridCol w:w="1965"/>
        <w:gridCol w:w="1760"/>
      </w:tblGrid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строки 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период 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текущий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месяц 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 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 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доставлено лиц в порядке ст.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КРКоАП 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18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них 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женщин 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мужчин 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несовершеннолетних 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8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граж-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данство 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 Казахстан 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стран СНГ 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дальнего зарубежья 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лица без гражданства 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8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занятий 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служащие 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т.ч. сотрудники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правоохранительных органов 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т.ч. военнослужащие 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иные работники 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безработные 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8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возвраст-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состав 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14 лет 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14-17 лет 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18-20 лет 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21-29 лет 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30-39 лет 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40-49 лет 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50-59 лет 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лет и выше 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8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состоянии 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алкогольного опьянения 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наркотического опьянения 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токсикоманического опьянения 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Ранее судимых 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них условно осужденных 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Привлечено к административной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ответственности 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Помещено в медицинский вытрезвитель 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Водворено в приемник-распределитель 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Водворено в спецприемник 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Помещено в Центр временной изоляции,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адаптации и ребилитации несовершеннолетних 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Раздел 3. Сведения о лицах, водворенных в приемники-распределители 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6"/>
        <w:gridCol w:w="7314"/>
        <w:gridCol w:w="1402"/>
        <w:gridCol w:w="1636"/>
        <w:gridCol w:w="1542"/>
      </w:tblGrid>
      <w:tr>
        <w:trPr>
          <w:trHeight w:val="40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строки 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период 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текущий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месяц 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 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 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лиц, водворенных в приемники-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распределители 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1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них: 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женщин 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мужчин 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несовершеннолетних, находящихся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задержанными родителями 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лиц, пенсионного возраста 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инвалидов 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освободившихся из мест лишения свободы 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условно осужденных 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других областей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граждан стран СНГ 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граждан дальнего зарубежья 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лица без гражданства 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Содержалось инфекционных больных (из стр.1) 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1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них: 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больных туберкулезом 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ВИЧ-инфицированных 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венерически больных 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Принято мер по социальной адаптации 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1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них: 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трудоустроено 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направлено в дома-интернаты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инвалидов и престарелых 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направлено в Центр социальной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адаптации 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направлено больных в стац. лечебные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заведения 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Задержано лиц без документов и постоянного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места жительства 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Задержано лиц под другими анкетными данными 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1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т.ч. 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находящихся в розыске 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розыске по запросам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государств-участников СНГ 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Освобождено лиц из приемника-распределителя 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11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числе: 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личность не установлена, освобожден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окончании срока задержания 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окончания срока задержания 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передано в органы внутренних дел 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передано в органы финансовой полиции 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передано в миграционную службу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выдворения за пределы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Освобождено прокурором 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т.ч. незаконно водворенных 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 к приказу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Генерального Прокурора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11 декабря 2008 года № 73 </w:t>
      </w:r>
    </w:p>
    <w:bookmarkEnd w:id="7"/>
    <w:bookmarkStart w:name="z1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Инструкция </w:t>
      </w:r>
      <w:r>
        <w:br/>
      </w:r>
      <w:r>
        <w:rPr>
          <w:rFonts w:ascii="Times New Roman"/>
          <w:b/>
          <w:i w:val="false"/>
          <w:color w:val="000000"/>
        </w:rPr>
        <w:t xml:space="preserve">
по составлению статистического отчета </w:t>
      </w:r>
      <w:r>
        <w:br/>
      </w:r>
      <w:r>
        <w:rPr>
          <w:rFonts w:ascii="Times New Roman"/>
          <w:b/>
          <w:i w:val="false"/>
          <w:color w:val="000000"/>
        </w:rPr>
        <w:t xml:space="preserve">
формы № 2-З "О лицах, подвергнутых мерам обеспечения </w:t>
      </w:r>
      <w:r>
        <w:br/>
      </w:r>
      <w:r>
        <w:rPr>
          <w:rFonts w:ascii="Times New Roman"/>
          <w:b/>
          <w:i w:val="false"/>
          <w:color w:val="000000"/>
        </w:rPr>
        <w:t xml:space="preserve">
производства, по делам об административных правонарушениях" </w:t>
      </w:r>
    </w:p>
    <w:bookmarkEnd w:id="8"/>
    <w:bookmarkStart w:name="z1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 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Инструкция определяет единые для субъектов правовой статистики и специальных учетов - государственных органов, уполномоченных в соответствии со статьями </w:t>
      </w:r>
      <w:r>
        <w:rPr>
          <w:rFonts w:ascii="Times New Roman"/>
          <w:b w:val="false"/>
          <w:i w:val="false"/>
          <w:color w:val="000000"/>
          <w:sz w:val="28"/>
        </w:rPr>
        <w:t xml:space="preserve">619 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620 </w:t>
      </w:r>
      <w:r>
        <w:rPr>
          <w:rFonts w:ascii="Times New Roman"/>
          <w:b w:val="false"/>
          <w:i w:val="false"/>
          <w:color w:val="000000"/>
          <w:sz w:val="28"/>
        </w:rPr>
        <w:t xml:space="preserve">и </w:t>
      </w:r>
      <w:r>
        <w:rPr>
          <w:rFonts w:ascii="Times New Roman"/>
          <w:b w:val="false"/>
          <w:i w:val="false"/>
          <w:color w:val="000000"/>
          <w:sz w:val="28"/>
        </w:rPr>
        <w:t xml:space="preserve">625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Кодекса Республики Казахстан об административных правонарушениях (далее - КРКоАП) на принятие мер по обеспечению производства по делам об административных правонарушениях, требования по составлению статистического отчета формы № 2-З "О лицах, подвергнутых мерам обеспечения производства, по делам об административных правонарушениях" (далее - отчет).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Отчет отражает сведения о лицах, доставленных в государственные органы, задержанных в административном порядке и подвергнутых приводу. </w:t>
      </w:r>
    </w:p>
    <w:bookmarkEnd w:id="10"/>
    <w:bookmarkStart w:name="z20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Составление и сроки представления отчета 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Отчет составляется каждым государственным органом самостоятельно, на основании документов, подтверждающих доставление ими в государственные органы лиц, водворение их в приемники - распределители, а также административное задержание и привод лиц, совершивших административные правонарушения.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Подписанный руководителем территориального подразделения государственного органа отчет направляется в территориальное Управление Комитета по правовой статистике и специальным учетам Генеральной прокуратуры Республики Казахстан (далее - уполномоченный орган).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Отчет по каждому территориальному подразделению государственного органа и сводный отчет по региону, подписанный руководителем территориального подразделения государственного органа и начальником уполномоченного органа, направляется в Комитет по модемной связи. Датой представления отчета считается дата поступления в Комитет его электронного варианта.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Подписанный оригинал отчета ежеквартально, в десятидневный срок после его подписания, направляется в Комитет почтой (специальной связью).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Корректировка отчета после передачи его по модемной связи в Комитет допускается в порядке, установленном нормативными правовыми актами Генерального Прокурора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обнаружении несоответствия показателей в отчетах, поступивших модемной связью и почтой, за основу берутся показатели отчета, поступившего по модемной связи.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На основании отчетов, полученных по модемной связи, Комитетом составляются общий межведомственный отчет по республике и сводные отчеты по каждому государственному органу, которые подписываются Председателем Комитета, либо должностным лицом, его замещающим.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Отчеты составляются ежеквартально, с нарастающим итогом и представляются в следующие сроки: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территориальными, специализированными подразделениями государственного органа в уполномоченный орган к 6 числу месяца, следующего за отчетным периодом;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Уполномоченными органами сводные отчеты по региону, по каждому государственному органу в Комитет к 8 числу месяца, следующего за отчетным периодом;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Комитетом общий межведомственный отчет по республике и сводный отчет по каждому государственному органу в Генеральную прокуратуру Республики Казахстан и государственным органам к 14 числу месяца, следующего за отчетным периодом.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Отчет состоит из 3 разделов, содержащих сведения о лицах, доставленных в государственные органы, водворенных в приемники-распределители и подвергнутых мерам обеспечения производства по делам об административных правонарушениях.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Разделы отчета состоят из двух граф. В графе 1 с нарастающим итогом указываются сведения за отчетный период, графе 2 - за текущий месяц. </w:t>
      </w:r>
    </w:p>
    <w:bookmarkEnd w:id="12"/>
    <w:bookmarkStart w:name="z30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Заполнение раздела 1 "Сведения о лицах, </w:t>
      </w:r>
      <w:r>
        <w:br/>
      </w:r>
      <w:r>
        <w:rPr>
          <w:rFonts w:ascii="Times New Roman"/>
          <w:b/>
          <w:i w:val="false"/>
          <w:color w:val="000000"/>
        </w:rPr>
        <w:t xml:space="preserve">
подвергнутых мерам обеспечения производства по делам </w:t>
      </w:r>
      <w:r>
        <w:br/>
      </w:r>
      <w:r>
        <w:rPr>
          <w:rFonts w:ascii="Times New Roman"/>
          <w:b/>
          <w:i w:val="false"/>
          <w:color w:val="000000"/>
        </w:rPr>
        <w:t xml:space="preserve">
об административных правонарушениях" </w:t>
      </w:r>
    </w:p>
    <w:bookmarkEnd w:id="13"/>
    <w:bookmarkStart w:name="z3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В данном разделе отражаются сведения о лицах, подвергнутых административному задержанию, приводу и доставленных к месту составления протокола об административном правонарушении, если его составление не возможно на месте совершения административного правонарушения.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В строке 1 учитываются сведения о количестве лиц, подвергнутых мерам обеспечения производства по делу об административном правонарушении, из них в строке 2 - доставленных в порядке установленным статьей </w:t>
      </w:r>
      <w:r>
        <w:rPr>
          <w:rFonts w:ascii="Times New Roman"/>
          <w:b w:val="false"/>
          <w:i w:val="false"/>
          <w:color w:val="000000"/>
          <w:sz w:val="28"/>
        </w:rPr>
        <w:t xml:space="preserve">619 </w:t>
      </w:r>
      <w:r>
        <w:rPr>
          <w:rFonts w:ascii="Times New Roman"/>
          <w:b w:val="false"/>
          <w:i w:val="false"/>
          <w:color w:val="000000"/>
          <w:sz w:val="28"/>
        </w:rPr>
        <w:t xml:space="preserve">КРКоАП, в строке 3 из строки 2 отражаются количество женщин, 4 - несовершеннолетних. В строке 5 - задержанных в порядке установленным статьей </w:t>
      </w:r>
      <w:r>
        <w:rPr>
          <w:rFonts w:ascii="Times New Roman"/>
          <w:b w:val="false"/>
          <w:i w:val="false"/>
          <w:color w:val="000000"/>
          <w:sz w:val="28"/>
        </w:rPr>
        <w:t xml:space="preserve">620 </w:t>
      </w:r>
      <w:r>
        <w:rPr>
          <w:rFonts w:ascii="Times New Roman"/>
          <w:b w:val="false"/>
          <w:i w:val="false"/>
          <w:color w:val="000000"/>
          <w:sz w:val="28"/>
        </w:rPr>
        <w:t xml:space="preserve">КРКоАП, в строке 6 из строки 5 - женщин, 7 - несовершеннолетних, в строке 8 отражаются лица, подвергнутые приводу в порядке установленным статьей </w:t>
      </w:r>
      <w:r>
        <w:rPr>
          <w:rFonts w:ascii="Times New Roman"/>
          <w:b w:val="false"/>
          <w:i w:val="false"/>
          <w:color w:val="000000"/>
          <w:sz w:val="28"/>
        </w:rPr>
        <w:t xml:space="preserve">625 </w:t>
      </w:r>
      <w:r>
        <w:rPr>
          <w:rFonts w:ascii="Times New Roman"/>
          <w:b w:val="false"/>
          <w:i w:val="false"/>
          <w:color w:val="000000"/>
          <w:sz w:val="28"/>
        </w:rPr>
        <w:t xml:space="preserve">КРКоАП, в том числе в строке 9 - женщин, 10 - несовершеннолетних.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Лица, освобожденные прокурором с вынесением постановления указываются в строке 11. В строке 12 - об освобождении лица, незаконно подвергнутого административному задержанию в порядке установленным подпунктом 6) пункта 1 статьи </w:t>
      </w:r>
      <w:r>
        <w:rPr>
          <w:rFonts w:ascii="Times New Roman"/>
          <w:b w:val="false"/>
          <w:i w:val="false"/>
          <w:color w:val="000000"/>
          <w:sz w:val="28"/>
        </w:rPr>
        <w:t xml:space="preserve">583 </w:t>
      </w:r>
      <w:r>
        <w:rPr>
          <w:rFonts w:ascii="Times New Roman"/>
          <w:b w:val="false"/>
          <w:i w:val="false"/>
          <w:color w:val="000000"/>
          <w:sz w:val="28"/>
        </w:rPr>
        <w:t xml:space="preserve">КРКоАП и 13 - о снятии любых мер запретительного или ограничительного характера в порядке установленным подпунктом 7) пункта 1 статьи </w:t>
      </w:r>
      <w:r>
        <w:rPr>
          <w:rFonts w:ascii="Times New Roman"/>
          <w:b w:val="false"/>
          <w:i w:val="false"/>
          <w:color w:val="000000"/>
          <w:sz w:val="28"/>
        </w:rPr>
        <w:t xml:space="preserve">583 </w:t>
      </w:r>
      <w:r>
        <w:rPr>
          <w:rFonts w:ascii="Times New Roman"/>
          <w:b w:val="false"/>
          <w:i w:val="false"/>
          <w:color w:val="000000"/>
          <w:sz w:val="28"/>
        </w:rPr>
        <w:t xml:space="preserve">КРКоАП.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Сведения о количестве обжалованных мер обеспечения производства по делу об административном правонарушении отражаются в строке 14, из них в строках 15-20 учитываются сведения об удовлетворенных жалобах и жалобы, в удовлетворении которых отказано вышестоящим органом, должностным лицом либо судом. </w:t>
      </w:r>
    </w:p>
    <w:bookmarkEnd w:id="14"/>
    <w:bookmarkStart w:name="z35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Заполнение раздела 2 "Сведения о лицах, </w:t>
      </w:r>
      <w:r>
        <w:br/>
      </w:r>
      <w:r>
        <w:rPr>
          <w:rFonts w:ascii="Times New Roman"/>
          <w:b/>
          <w:i w:val="false"/>
          <w:color w:val="000000"/>
        </w:rPr>
        <w:t xml:space="preserve">
доставленных в правоохранительные органы" </w:t>
      </w:r>
    </w:p>
    <w:bookmarkEnd w:id="15"/>
    <w:bookmarkStart w:name="z3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В настоящем разделе указываются сведения о лицах, доставленных в государственные органы в порядке статьи </w:t>
      </w:r>
      <w:r>
        <w:rPr>
          <w:rFonts w:ascii="Times New Roman"/>
          <w:b w:val="false"/>
          <w:i w:val="false"/>
          <w:color w:val="000000"/>
          <w:sz w:val="28"/>
        </w:rPr>
        <w:t xml:space="preserve">619 </w:t>
      </w:r>
      <w:r>
        <w:rPr>
          <w:rFonts w:ascii="Times New Roman"/>
          <w:b w:val="false"/>
          <w:i w:val="false"/>
          <w:color w:val="000000"/>
          <w:sz w:val="28"/>
        </w:rPr>
        <w:t xml:space="preserve">КРКоАП за совершение административных правонарушений.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Общее количество лиц, доставленных в государственные органы, учитывается в строке 1 и распределяется в строках 2 и 3 по половому признаку, в строке - 4 несовершеннолетних, 5-8 - по гражданству, 9-13 - по роду занятий, 14-21 - по возрастному составу, 22-24 - по состоянию алкогольного, наркотического или токсикоманического опьянения, 25 - ранее судимых с выделением из них условно осужденных в строке 26.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Из числа лиц, учтенных в строке 1 в строке 27 указываются привлеченные к административной ответственности.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Сведения о лицах, впоследствии помещенных в медицинский вытрезвитель, водворенных в приемники-распределители, спецприемники и помещенных в центры временной изоляции, адаптации и реабилитации несовершеннолетних, отражаются в строках 28, 29, 30 и 31 соответственно. </w:t>
      </w:r>
    </w:p>
    <w:bookmarkEnd w:id="16"/>
    <w:bookmarkStart w:name="z40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Заполнение раздела 3 </w:t>
      </w:r>
      <w:r>
        <w:br/>
      </w:r>
      <w:r>
        <w:rPr>
          <w:rFonts w:ascii="Times New Roman"/>
          <w:b/>
          <w:i w:val="false"/>
          <w:color w:val="000000"/>
        </w:rPr>
        <w:t xml:space="preserve">
"Сведения о лицах, водворенных в приемники-распределители" </w:t>
      </w:r>
    </w:p>
    <w:bookmarkEnd w:id="17"/>
    <w:bookmarkStart w:name="z4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В указанном разделе подлежат учету сведения о лицах, водворенных в приемники-распределители.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19. В строке 1 отражаются сведения об общем количестве указанных лиц, из них в строках 2-12 - учитывается количество женщин, мужчин, несовершеннолетних, находящихся с задержанными родителями, лиц пенсионного возраста, инвалидов, лиц, освободившихся из мест лишения свободы, условно осужденных, прибывших из других областей республики, а также граждан Содружества независимых государств (далее - СНГ), дальнего зарубежья и лиц без гражданства.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Показатель строки 1 должен быть равен показателю строки 29 раздела 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20. В строке 13 отражается данные о количестве инфекционных больных, в том числе в строке 14 - больных туберкулезом, 15 - ВИЧ-инфицированных и 16 - венерически больных.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21. Данные о лицах, в отношении которых органом приняты меры по социальной адаптации, учитываются в строках 17-21.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22. В строке 22 указываются сведения о количестве лиц, задержанных без документов и постоянного места жительства, 23 - задержанных под другими анкетными данными, из них в строке 24 - находящихся в розыске, 25 - по запросам государств-участников СНГ.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23. В строке 26 подлежат учету сведения о лицах, освобожденных из приемника - распределителя, в том числе в строках 27 - лиц, личность которых не установлена и освобожденных в связи с окончанием срока задержания, 28 - до окончания срока задержания, 29-31 освобожденных в связи с передачей их в органы внутренних дел, финансовой полиции за розыском и в миграционную службу для выдворения за пределы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24. В строке 32 отражаются сведения о количестве лиц, освобожденных прокурором, в том числе в строке 33 - незаконно водворенных. </w:t>
      </w:r>
    </w:p>
    <w:bookmarkEnd w:id="1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