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d61b" w14:textId="31cd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№ 237. Зарегистрировано в Министерстве юстиции Республики Казахстан 10 февраля 2009 года № 5541. Утратило силу постановлением Правления Национального Банка Республики Казахстан от 27 августа 2014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Вниманию пользователей!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Постановление вводится в действие с 1 января 2010 года, за исключением абзацев с пятого по двадцатый пункта 1 настоящего постановления, которые вводятся в действие по истечении десяти дней после дня его первого официального опубликования (см.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 от 23 октября 2008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некоторые законодательные акты Республики Казахстан по вопросам устойчивости финансовой системы </w:t>
      </w:r>
      <w:r>
        <w:rPr>
          <w:rFonts w:ascii="Times New Roman"/>
          <w:b w:val="false"/>
          <w:i w:val="false"/>
          <w:color w:val="000000"/>
          <w:sz w:val="28"/>
        </w:rPr>
        <w:t>", от 20 ноября 2008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февраля 2006 года № 62 "Об утверждении Правил ведения системы реестров держателей ценных бумаг" (зарегистрированное в Реестре государственной регистрации нормативных правовых актов под № 4175),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12 августа 2006 года № 148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№ 4365),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23 февраля 2007 года № 36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№ 4599, опубликованным в марте-апреле 2007 года в Собрании актов центральных исполнительных и иных центральных государственных органов Республики Казахстан),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мае-июле 2007 года в Собрании актов центральных исполнительных и иных центральных государственных органов Республики Казахстан),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июня 2007 года № 172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№ 4842),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28 марта 2008 года № 39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№ 5218)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системы реестров держателей ценных бумаг,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единая система лицевых счетов - сформированная центральным депозитарием база данных, отражающая совокупность сведений, содержащихся в системах реестров держателей ценных бумаг, ведение которых осуществляется регистраторами.";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"1-2. Регистратор, созданный в организационно-правовой форме акционерного общества, не должен быть аффилированным лицом эмитента, его руководящих работников и акционеров (участников) эмитента, владеющих самостоятельно или совместно с аффилированными лицами десятью и более процентами голосующих акций (долей) данного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Регистратор, созданный в иной организационно-правовой форме, не заключает договор на ведение системы реестров держателей ценных бумаг с юридическими лицами, предусмотренными абзацем вторым пункта 1-4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1-3. Регистратор проводит аудит годовой финансовой отчетности и ежегодно публикует в средствах массовой информации финансовую отчетность в течение тридцати календарных дней после утверждения высшим органом регистратора.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аудита регистратор предоставляет всю необходимую документацию (материалы), запрашиваемую аудиторской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1-4. Регистратор, созданный в организационно-правовой форме акционерного общества, ведет учет аффилированных лиц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Регистратор, созданный в иной организационно-правовой форме, в порядке, установленном внутренними документами регистратора, ведет учет следующих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физических лиц, состоящих в близком родстве (родитель, брат, сестра, сын, дочь), браке, а также свойстве (брат, сестра, родитель, сын или дочь супруга (супруги)) с физическим лицом, являющимся участником либо членом исполнительного органа, наблюдательного совета регистратора;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членов исполнительного органа, наблюдательного совета регистратора;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членов исполнительного органа, органа управления, наблюдательного совета юридического лица, указанного в подпунктах 1), 5), 6), 7), 8), 9)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юридических лиц, которые контролируются лицом, являющимся участником либо членом исполнительного органа, наблюдательного совета регистратора;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юридических лиц, по отношению к которым лицо, являющееся участником либо членом исполнительного органа, наблюдательного совета регистратора, является крупным акционером либо имеет право на долю в имуществе в размере десяти и более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юридических лиц, по отношению к которым регистратор является крупным акционером или имеет право на долю в имуществе в размере десяти и более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юридических лиц, которые совместно с регистратором находятся под контролем третьего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лиц, связанных с регистратором договором, в соответствии с которым они определяют решения, принимаемые регистратором.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Действия регистратора по формированию системы реестров заключаются в приеме, проверке, обработке, введении сведений, представленных эмитентом и держателем ценных бумаг, в систему реестров и направлении распоряжения центральному депозитарию об отражении в единой системе лицевых счетов сведений, введенных в систему реестров.";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Формирование системы реестров считается завершенным после получения подтверждения от центрального депозитария об отражении в единой системе лицевых счетов сведений, введенных в систему реестров.";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документы, подтверждающие отражение в единой системе лицевых счетов, сведений, внесенных в систему реестров.";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об отражении в единой системе лицевых счетов, сведений, внесенных в систему реестров.";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Сведения, составляющие систему реестров, отражаются в единой системе лицевых счетов.";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"24-1. Сделка, не отраженная в единой системе лицевых счетов, не является зарегистрированной.";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"53-1. При отсутствии оснований для отказа в исполнении приказа клиента, регистратор в течение трех календарных дней с момента получения приказа направляет отчет об исполнении приказа после получения подтверждения центрального депозитария об отражении сделки в единой системе лицевых счетов.";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54 </w:t>
      </w:r>
      <w:r>
        <w:rPr>
          <w:rFonts w:ascii="Times New Roman"/>
          <w:b w:val="false"/>
          <w:i w:val="false"/>
          <w:color w:val="000000"/>
          <w:sz w:val="28"/>
        </w:rPr>
        <w:t>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получения отказа центрального депозитария в отражении сделки в единой системе лицевых счетов;";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документы, подтверждающие отражение в единой системе лицевых счетов сведений, внесенных в систему реестров.";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64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"65. В случае утери или утраты сведений, составляющих систему реестров, на электронных и (или) бумажных носителях регистратор: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одного рабочего дня письменно извещает об этом эмитента, уполномоченный орган и центральный депозитарий;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восстановления сведений, составляющих систему реестров, на бумажных носителях опубликовывает в печатных изданиях, перечень которых определяется внутренними документами Регистратора, информацию о необходимости предоставления заинтересованными лицами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восстановления сведений, составляющих систему реестров, на электронных носителях регистратор направляет запрос центральному депозитарию о предоставлении ему сведений, содержащихся в единой системе лицевых счетов, отражающих сведения утерянной или утраченной системы реестров, ведение которой осуществляется регистратором;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восстанавливает утерянные или утраченные данные в течение двух недель со дня их утери или утраты.";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65-2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"65-2. Регистратор не реже одного раза в месяц не позднее последнего дня месяца, следующего за отчетным, производит сверку данных собственного учета количества эмиссионных ценных бумаг, находящихся на лицевых счетах, открытых в системе реестров, с данными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65-3. В случае расторжения с эмитентом договора регистратор направляет центральному депозитарию сформированный на дату расторжения договора реестр держателей ценных бумаг для проведения сверки данных системы реестров с данными единой системы лицевых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65-4. В случае если по результатам сверки, осуществляемой в соответствии с пунктами 65-2 и 65-3 настоящих Правил, данные системы реестров соответствуют (не соответствуют) данным единой системы лицевых счетов, уполномоченные представители сторон, осуществляющие сверку, подтверждают соответствие (несоответствие) данных путем подписания акта сверки (акта несоответствия).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оформления акта несоответствия стороны, осуществлявшие сверку, в течение одного рабочего дня с даты составления акта несоответствия уведомляют об этом уполномоченный орган.";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"письменное уведомление" дополнить словами "центральному депозитарию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слова "направляет" дополнить словами "центральному депозитарию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"регистратор" дополнить словами "в течение одного рабочего дня уведомляет об этом центральный депозитарий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слова "В случае лишения регистратора лицензии" заменить словами "В случае лишения либо прекращения действия лицензии регистратора";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"68. Документы, указанные в пункте 67 настоящих Правил, передаются в бумажной и (или) электронной форме, после подписания акта сверки с центральным депозитарием, подтверждающего соответствие данных единой системы лицевых счетов с данными системы реестров регистратора.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от прежнего регистратора реестра держателей ценных бумаг, сформированного на дату расторжения договора, новый регистратор направляет его центральному депозитарию для проведения сверки.".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2010 года, за исключением абзацев с пятого по двадцатый пункта 1 настоящего постановления, которые вводятся в действие по истечении десяти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организатора торгов, организаций, осуществляющих профессиональную деятельность на рынке ценных бумаг,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