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22d4" w14:textId="5f32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 по вопросам лицензирования деятельности на рынке ценных бумаг и согласования руководящих работников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29 декабря 2008 года № 232. Зарегистрировано в Министерстве юстиции Республики Казахстан 30 января 2009 года № 5523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октября 2008 года "О внесении изменений и дополнений в некоторые законодательные акты Республики Казахстан по вопросам устойчивости финансовой системы"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20 ноября 2008 года "О внесении изменений и дополнений в некоторые законодательные акты Республики Казахстан по вопросам коллективного инвестирования и деятельности накопительных пенсионных фондов", Правление Агентства Республики Казахстан по регулированию и надзору финансового рынка и финансовых организаций (далее –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12 августа 2006 года № 146 "Об утверждении Правил выдачи лицензий на осуществление брокерской и (или) дилерской деятельности юридическим лицам, зарегистрированным уполномоченным государственным органом по регулированию деятельности регионального финансового центра города Алматы, и согласования их руководящих работников" (зарегистрированное в Реестре государственной регистрации нормативных правовых актов под № 4419, опубликованное 10 ноября 2006 года в газете "Юридическая газета" № 197 (1177));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30 апреля 2007 года № 118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12 августа 2006 года № 146 "Об утверждении Правил выдачи лицензий на осуществление брокерской и (или) дилерской деятельности юридическим лицам, зарегистрированным уполномоченным государственным органом по регулированию деятельности регионального финансового центра города Алматы, и согласования их руководящих работников" (зарегистрированное в Реестре государственной регистрации нормативных правовых актов под № 4709).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двадцати одного дня после его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Департаменту лицензирования (Каскаманова Н.К.):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Агентства Республики Казахстан по регулированию деятельности регионального финансового центра города Алматы,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постановления возложить на заместителя Председателя Агентства Байсынова М.Б.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Е. Бахмутова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деятельности регионального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финансового центра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___________________ А. Арыстанов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9 января 2009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