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c40b" w14:textId="e8ec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заключения о поступлении валютной выручки и порядка его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2008 года № 629. Зарегистрирован в Министерстве юстиции Республики Казахстан 16 января 2009 года № 5494. Утратил силу приказом Министра финансов Республики Казахстан от 21 февраля 2018 года № 260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21.02.2018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19.12.2014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заключения о поступлении валютной выручки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налоговой службы в течение 5 рабочих дней после начала налоговой проверки направляют запросы о представлении заключения о поступлении валютной выручки по состоянию на дату составления такого заключения: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территориальные филиалы Национального Банка Республики Казахстан или банки второго уровня по месту присвоения учетного номера контракта или оформления паспорта сделки в отношении контрактов, по которым были получены учетные номера контрактов по экспорту или оформлены паспорта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банки второго уровня по месту открытия банковского счета филиала или представительства в отношении нерезидентов, осуществляющих деятельность в Республике Казахстан через филиалы и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запроса указывается: наименование налогоплательщика, индивидуальный идентификационный номер/бизнес-идентификационный номер (ИИН/БИН), номер и дата контракта, запрашиваемый период, номер и дата регистрации предписания. В отношении контрактов, по которым были получены учетные номера контрактов по экспорту или оформлены паспорта сделок, в запросе указываются также учетный номер контракта и дата его присвоения или номер и дата паспорта сделки.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финансов РК от 26.02.2013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филиалам Национального Банка Республики Казахстан (по согласованию) или банкам второго уровня обеспечить представление заключения о поступлении валютной выручки по форме, указанной в пункте 1 настоящего приказа, в налоговый орган, направивший запрос, в течение 10 рабочих дней со дня получения запроса.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Положения пунктов 1 – 3 настоящего приказа не распространяются на налогоплательщиков, осуществляющих деятельность на территории Республики Казахстан в рамках окончательного соглашения о разделе продукции, для которых заключением о поступлении валютной выручки являются представленные налогоплательщиком в органы налоговой службы, нотариально заверенные копии выписок с совместного банковского счета, открытого в соответствии с окончательным соглашением о разделе продукции.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3-1 в соответствии с приказом Министра финансов РК от 07.06.2012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Налоговому комитету Министерства финансов Республики Казахстан (Ергожин Д.Е) обеспечить государственную регистрацию настоящего приказа в Министерстве юстиции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января 2009 года и подлежит официальному опубликованию.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Сайденов А.Г.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2008 года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629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поступлении валютной выручки</w:t>
      </w:r>
      <w:r>
        <w:br/>
      </w:r>
      <w:r>
        <w:rPr>
          <w:rFonts w:ascii="Times New Roman"/>
          <w:b/>
          <w:i w:val="false"/>
          <w:color w:val="000000"/>
        </w:rPr>
        <w:t>за период с "____" ___________ 20___ года</w:t>
      </w:r>
      <w:r>
        <w:br/>
      </w:r>
      <w:r>
        <w:rPr>
          <w:rFonts w:ascii="Times New Roman"/>
          <w:b/>
          <w:i w:val="false"/>
          <w:color w:val="000000"/>
        </w:rPr>
        <w:t>по "__" __________ 20___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финансов РК от 26.02.2013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6"/>
        <w:gridCol w:w="980"/>
        <w:gridCol w:w="980"/>
        <w:gridCol w:w="980"/>
        <w:gridCol w:w="980"/>
        <w:gridCol w:w="980"/>
        <w:gridCol w:w="980"/>
        <w:gridCol w:w="3705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валютной выручки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контракта и дата его присвоения либо номер и дата паспорта сделки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(ИИН/БИН)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заполняется в отношении контрактов, по которым были получены учетные номера контрактов по экспорту или оформлены паспорта сделок.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