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b3ba" w14:textId="b14b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2008 года № 94. Зарегистрировано в Министерстве юстиции Республики Казахстан 8 января 2009 года № 5483. Утратило силу постановлением Правления Национального Банка Республики Казахстан от 29 ноября 2019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Национального Банка Республики Казахстан, а также приведения их в соответствие с законодательством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3 марта 2001 года № 58 "Об утверждении Правил ведения кассовых, сейфовых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Казахстан" (зарегистрированное в Реестре государственной регистрации нормативных правовых актов под № 1482, опубликованное 23 апреля - 6 мая 2001 года в официальном издании Национального Банка Республики Казахстан "Вестник Национального Банка Казахстана";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12 декабря 2005 года № 156 "О внесении изменений и дополнений в постановление Правления Национального Банка Республики Казахстан от 3 марта 2001 года № 58 "Об утверждении Правил ведения кассовых операций в банках второго уровня и организациях, осуществляющих отдельные виды банковских операций, Республики Казахстан", зарегистрированным в Реестре государственной регистрации нормативных правовых актов под № 4048, опубликованным 17 февраля 2006 года в газете "Юридическая газета" № 28-29 (1008-1009) внести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", сейфовых" исключить;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ведения кассовых, сейфовых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 Республики Казахстан, утвержденных указанным постановлением: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", сейфовых" исключить;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", сейфовые" исключить;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", сейфовых"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абзаца второго: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"единственным" заменить словом "исключительным";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и ломбарды, кроме ломбардов, осуществляющих сейфовые операции" исключить;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"расчетно-кассовые отделы" заменить словами "филиалы, дополнительные помещения филиалов";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", при наличии лицензии Национального Банка," исключить;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19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предложением следующего содержания: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основании копии протокола заведующая кассой банка оформляет сообщение о денежных знаках (платежных документах), имеющих признаки подделки, с указанием номинала, серии, номера и даты обнаружения, которое в течение пяти рабочих дней направляется в территориальный филиал Национального Банка по месту нахождения банка.";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"или расчетно-кассовыми отделами" исключить; 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", расчетно-кассовых отделов, также" исключить;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7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подпункте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327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", вкладные" исключить;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правом верхнем углу приложений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1-1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1-2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", сейфовых" исключить;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", сейфовых" исключить; 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с 3 по 8: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", сейфовых"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"утвержденным постановлением Правления Национального Банка Республики Казахстан от 3 марта 2001 года № 58" исключить; 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9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10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", сейфовых" исключить; 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с 11 по 31: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", сейфовых"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"утвержденным постановлением Правления Национального Банка Республики Казахстан от 3 марта 2001 года № 58" исключить; 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", сейфовых" исключить; 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"утвержденным постановлением Правления Национального Банка Республики Казахстан от 3 марта 2001 года № 58" исключить;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после графы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цифрами)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прописью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"; 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33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", сейфовых" исключить; 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правом верхнем углу: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слово ", сейфовых"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слова "утвержденным постановлением Правления Национального Банка Республики Казахстан от 3 марта 2001 года № 58"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таблицу после графы " |фальшивые |" дополнить графами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______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"|приход|расход|";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------ ------ 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35 , 36: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слово ", сейфовых"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слова "утвержденным постановлением Правления Национального Банка Республики Казахстан от 3 марта 2001 года № 58" исключить; </w:t>
      </w:r>
    </w:p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37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", сейфовых" исключить;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с 38 по 41: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слово ", сейфовых"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слова "утвержденным постановлением Правления Национального Банка Республики Казахстан от 3 марта 2001 года № 58" исключить; </w:t>
      </w:r>
    </w:p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 42 по 44 исключить; 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45, 46: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слово ", сейфовых"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слова "утвержденным постановлением Правления Национального Банка Республики Казахстан от 3 марта 2001 года № 58"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работе с наличными деньгами (Мажитов Д.М.):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 и организаций, осуществляющих отдельные виды банковских операций. 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Альжанова Б.А.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Сайденов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"СОГЛАСОВАНО"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внутренних дел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Б. Мухамеджанов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декабря 2008 года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