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e876" w14:textId="c27e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энергетики и минеральных ресурсов Республики Казахстан от 30 ноября 2007 года № 269 "Об утверждении Правил функционирования балансирующего рынка электрической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23 декабря 2008 года N 314. Зарегистрирован в Министерстве юстиции Республики Казахстан 8 января 2009 года N 5481. Утратил силу приказом Заместителя Премьер-Министра Республики Казахстан - Министра индустрии и новых технологий Республики Казахстан от 16 апреля 2013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Заместителя Премьер-Министра РК - Министра индустрии и новых технологий РК от 16.04.2013 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электроэнергетике" и учитывая отсутствие в Единой электроэнергетической системе Казахстана необходимых резервов мощности для полноценного функционирования балансирующего рынка,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энергетики и минеральных ресурсов Республики Казахстан от 30 ноября 2007 года № 269 "Об утверждении Правил функционирования балансирующего рынка электрической энергии" (зарегистрированный в Реестре государственной регистрации нормативных правовых актов Республики Казахстан за № 5044, опубликованный в газете "Юридическая газета" от 11 января 2008 года № 4 (1404),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"в 2008 году" заменить словами "в 2008-2009 годах";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функционирования балансирующего рынка электрической энергии,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электроэнергетики и угольной промышленности Министерства энергетики и минеральных ресурсов Республики Казахстан (Бертисбаев Н.Б.)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С. Мынбаев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Н. Алдабергенов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декабря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