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92d8" w14:textId="0579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ввода системы управления базы данных кредитных историй в эксплуатацию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N 184. Зарегистрировано в Министерстве юстиции Республики Казахстан 5 января 2009 года N 5472. Утратило силу постановлением Правления Национального Банка Республики Казахстан от 30 мая 2016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статьи 8-1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2004 года «О кредитных бюро и формировании кредитных историй в Республике Казахстан»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акт ввода системы управления базы данных кредитных историй в соответствии с приложением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кредитных бюро,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(А. Кенже)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Есекеев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(подпись, дата, гербовая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2008 года № 184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ввода системы управления базы данных кредитных историй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эксплуатацию кредитного бюро 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 (наименование кредитного бюро)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   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 составления                              дата составления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статьи 8-1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2004 года "О кредитных бюро и формировании кредитных историй в Республике Казахстан" (далее - Закон) создана комиссия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государственного органа по регулированию и надзору финансового рынка и финансовых организаций (указать должность, фамилию, имя, при наличии - отчество):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представители государственного уполномоченного органа, осуществляющего реализацию государственной политики и государственное регулирование в сфере информатизации (указать должность, фамилию, имя, при наличии - отчество):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которая составила настоящий акт ввода системы управления базы данных кредитных историй в эксплуатацию кредитного бюро 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работе комиссии участвуют представители кредитного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должность, фамилию, имя, при наличии - отчество):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 относительно заключенных договорах о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с поставщиками информации, указанными в подпунктах 1) и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 1 статьи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053"/>
        <w:gridCol w:w="2153"/>
        <w:gridCol w:w="2613"/>
        <w:gridCol w:w="28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Пояснения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юридическое 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реализующие 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кредит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отсрочки платежей,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(количество)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информационного процесса по формированию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системы управления базы данных кредитных историй: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 тестирования информационного процесса с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информации, заключившими договор о представлении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Краткое содержание пояснений представителей кредитного бюро: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проверила технические и иные документы, договоры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предоставлении информации с поставщиками информации, указанными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подпунктах 1) и 2) пункта 1 статьи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кредитного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________________________, обследовала его системы управления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кредитных историй и иных объектов, предназначенных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информационного процесса по формированию кредитных историй и установила,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что данное кредитное бюро ____________________ к вводу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готово/неготово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базы данных кредитных историй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Кредитным бюро предъявлены следующие документы, касающиеся организации информационного процесса по формированию кредитных историй, системы управления базы данных кредитных историй и тестирования информационного процесса, которые приложены к акту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 составлен в трех экземплярах и по одному экземпляру передан: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органу 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уполномоченному органу, осуществляющему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политики и государственное регулирование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кредитному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(фамилия, имя, при наличии - отчество, подпись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Представители кредитного бюро (фамилия, имя, при наличии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отчество, подпись и дата подписания):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кредитного бюро (фамилия, имя, при наличии -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и дата подписания):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