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90cf" w14:textId="d449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Министра сельского хозяйства Республики Казахстан от 10 ноября 2006 года N 680 "Об утверждении формы и сроков представления страхователем, страховщиком и агентом информации и документа, необходимых для осуществления уполномоченным органом в области растениеводства своих контрольных функций"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9 декабря 2008 года N 749. Зарегистрирован в Министерстве юстиции Республики Казахстан 5 января 2009 года N 5471. Утратил силу приказом Министра сельского хозяйства Республики Казахстан от 22 мая 2015 года № 4-1/465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22.05.2015 </w:t>
      </w:r>
      <w:r>
        <w:rPr>
          <w:rFonts w:ascii="Times New Roman"/>
          <w:b w:val="false"/>
          <w:i w:val="false"/>
          <w:color w:val="ff0000"/>
          <w:sz w:val="28"/>
        </w:rPr>
        <w:t>№ 4-1/465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159) пункта 14 Положения о Министерстве сельского хозяйства Республики Казахстан,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апреля 2005 года № 310, подпунктом 101) пункта 10, подпунктом 26) пункта 11 Положения о Комитете государственной инспекции в агропромышленном комплексе Министерства сельского хозяйства Республики Казахстан, утвержденного приказом Министра сельского хозяйства Республики Казахстан от 20 октября 2008 года № 649,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сельского хозяйства Республики Казахстан от 10 ноября 2006 года № 680 "Об утверждении формы и сроков представления страхователем, страховщиком и агентом информации и документа, необходимых для осуществления уполномоченным органом в области растениеводства своих контрольных функций" (зарегистрирован в Реестре государственной регистрации нормативных правовых актов Республики Казахстан под № 4471; опубликован "Юридическая газета" от 16 января 2007 года № 6 (1209))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после слов "территориальной инспекции" дополнить словами "Комитета государственной инспекции в агропромышленном комплексе";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агентом - еженедельно областным территориальным инспекциям Комитета государственной инспекции в агропромышленном комплексе Министерства сельского хозяйства Республики Казахстан по приложению 3, а также еженедельно Комитету государственной инспекции в агропромышленном комплексе Министерства сельского хозяйства Республики Казахстан (далее - Комитет), по приложениям 4, 5, 6 к настоящему приказу.";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"Департаменту земледелия Министерства" заменить словом "Комитету";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"Департаменту стратегии развития агропромышленного комплекса и аграрной науки Министерства сельского хозяйства Республики Казахстан осуществлять контроль за исполнением подпункта 3) пункта 2 настоящего приказа по приложениям 5, 6.";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"Мусину Л.С." заменить словами "Евниева А.К.";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приказу: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"районной инспекции" дополнить аббревиатурой "КГИ в АПК".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земледелия и фитосанитарной безопасности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А. Куришбаев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