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acdc" w14:textId="ca6a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форм налоговых регистров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№ 626. Зарегистрирован в Министерстве юстиции Республики Казахстан 5 января 2009 года № 5470.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форм налоговых регистров.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декабря 2008 года № 626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форм налоговых регистров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введении в действие Кодекса Республики Казахстан "О налогах и других обязательных платежах в бюджет" (Налоговый кодекс), и определяют порядок составления налоговых регистров и их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Налоговые регистры содержат информацию об объектах налогообложения и (или) объектах, связанных с налогообложением,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Налоговые регистры заполняются одновременно с формой налоговой отчетности за налоговой период, по которому представляется форма налоговой отчетности. В случае составления налоговых регистров в электронном виде, соответствующая форма налогового регистра заполняется в формате Microsoft Office Excel.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налоговом регистре указываются общие сведения о налогоплательщике: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идентификационный или бизнес идентификационный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подлежит заполнению при наличии у налогоплательщика индивидуального идентификационного (бизнес идентификационного) номера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национальных реестрах 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 или наименование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налоговый период, за который составляется форма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фамилия, имя, отчество (при его наличии) руководителя (налогоплательщика) или лица его заменяющего и ставится его подпись и печать (при ее наличии)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фамилия, имя, отчество (при его наличии) главного бухгалтера налогоплательщика (при его наличии) и ставится его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фамилия, имя, отчество (при его наличии) должностного или иного лица, заполнившего и ответственного за составление налогового регистра, и ставится его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составления налогового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Отрицательные значения сумм обозначаются знаком минус "-" в соответствующей строке определенной графы.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Налоговые регистры представляются должностным лицам органов налоговой службы при проведении документальных налоговых проверок на бумажных носителях и (или) на электронных носителях - по требованию должностных лиц органов налоговой службы, осуществляющих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показателей соответствующие ячейки налогового регистра не заполняются.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формы налогового регистра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счетам-фактурам, выставленным плательщиком налога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добавленную стоимость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налогового регистра по счетам-фактурам, выставленным плательщиком налога на добавленную стоимость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предназначена для отражения сведений о счетах-фактурах по товарам, работам, услугам, реализованным на территории Республики Казахстан (далее -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таблице "Сумма НДС по реализованным товарам, работам, услугам"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регистрационный номер налогоплательщика - покупателя товаров, работ, услуг, указанного в счете-фактуре;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индивидуальный идентификационный номер или бизнес идентификационный номер (при их наличии) покупателя товаров, работ, услуг, указанного в счете-фактуре;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номер счета-фактуры, выписанного покупателю товаров,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дата выписки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общая стоимость товаров, работ, услуг, указанных в счете-фактуре, без учета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Реестра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сумма налога на добавленную стоимость, указанная в счете-фактуре. Итоговая величина настоящей графы определяется в последней строке путем суммирования всех величин, отраженных в этой графе Реестра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сумма начисленного налога на добавленную стоимость в налоговом периоде. Итоговая величина настоящей графы определяется в последней строке путем суммирования всех величин, отраженных в этой графе Реестра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Реестре допущено отражение не правильных данных, исправление ошибок осуществляется путем составления Реестра (далее - дополнительный Реестр), в котором заполняются и указываются только те номера строк Реестра, в которые вносятся изменение и (или) дополнение.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изменения и (или) дополнения в Реестр в зависимости от характера допущенной ошибки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ошибки в графах 2, 3, 4 или 5 Реестра в дополнительном Реестре указываются соответствующие реквизиты. При этом в случае если допущена ошибка в одной или нескольких графах, в дополнительном Реестре отражаются реквизиты всех указанных 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обнаружения ошибки в графах 6, 7 или 8 Реестра: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и 5 дополнительного Реестра указываются реквизиты граф 2, 3, 4 и 5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или 8 дополнительного Реестра указывается сумма выявленной разницы по сравнению с суммами, отраженными в графах 6, 7 или 8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изменений, направленных на уменьшение значений граф 6, 7 и 8 Реестра, сумма выявленной разницы в графах 6, 7 и 8 дополнительного Реестра указывается со знаком минус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исключения из Реестра счетов-фактур: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и 5 дополнительного Реестра указываются реквизиты, отраженные в графах 2, 3, 4 и 5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и 8 дополнительного Реестра указываются суммы, отраженные в графах 6, 7 и 8 Реестра, в который вносятся изменения, с противоположными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дополнительного внесения счетов-фактур в Реестр дополнительный Реестр составляется в соответствии с пунктом 9 настоящих Правил. При этом в таком дополнительном Реестре необходимо указать номер строки, следующий за номером последней строки Реестра за период, в который вносятся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к Реестру, к которому ранее составлены дополнительные Реестры, составляется дополнительный Реестр, то последний составляется с учетом ранее представленных дополнительных Реестров.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дополнительному Реестру прилагается письменное обоснование, которое подписывается лицами, составившими дополнительный Реестр, и заверяется печатью (при ее наличии) налогоплательщика,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причины внесения изменений и (или) дополнений в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номера и даты счета-фактуры, измененного в результате составления дополнительного Реестра, и (или) дополненного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составления письменного обоснования.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формы налогового регистра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счетам-фактурам, полученным плательщиком налога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добавленную стоимость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налогового регистра по счетам-фактурам, полученным плательщиком налога на добавленную стоимость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предназначена для отражения сведений о счетах-фактурах по товарам, работам, услугам, полученным на территории Республики Казахстан (далее -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таблице "Сумма НДС по приобретенным товарам, работам, услугам"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регистрационный номер налогоплательщика - поставщика, товаров, работ, услуг, указанного в счете-фактуре;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индивидуальный идентификационный номер или бизнес идентификационный номер (при их наличии) - поставщика товаров, работ, услуг, указанного в счете-фактуре;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номер выписанного поставщиком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дата выписки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общая стоимость товаров, работ, услуг, указанных в счете-фактуре, без учета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сумма налога на добавленную стоимость, указанная в счете-фактуре. Итоговая величина настоящей графы определяется в последней строке путем суммирования всех величин, отраженных в этой графе Реестра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сумма налога на добавленную стоимость, подлежащая отнесению в зачет в налоговом периоде. Итоговая величина настоящей графы определяется в последней строке путем суммирования всех величин, отраженных в этой графе Реестра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случае, если в Реестре допущено отражение не правильных данных, исправление ошибок осуществляется путем составления формы Реестра (далее - дополнительный Реестр), в котором заполняются и указываются только те номера строк Реестра, в которые вносятся изменение и (или) дополнение.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изменения и (или) дополнения в Реестр в зависимости от характера допущенной ошибки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ошибки в графах 2, 3, 4 или 5 Реестра в дополнительном Реестре указываются соответствующие реквизиты. При этом в случае если допущена ошибка в одной или нескольких графах, в дополнительном Реестре отражаются реквизиты всех указанных 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обнаружения ошибки в графах 6, 7 или 8 Реестра: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и 5 дополнительного Реестра указываются реквизиты граф 2, 3, 4 и 5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или 8 дополнительного Реестра указывается сумма выявленной разницы по сравнению с суммами, отраженными в графах 6, 7 или 8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изменений, направленных на уменьшение значений граф 6, 7 и 8 Реестра, сумма выявленной разницы в графах 6, 7 и 8 дополнительного Реестра указывается со знаком минус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исключения из Реестра счетов-фактур: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и 5 дополнительного Реестра указываются реквизиты, отраженные в графах 2, 3, 4 и 5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и 8 дополнительного Реестра указываются суммы, отраженные в графах 6, 7 и 8 Реестра, в который вносятся изменения, с противоположными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дополнительного внесения счетов-фактур в Реестр дополнительный Реестр составляется в соответствии с пунктом 14 настоящих Правил. При этом в таком дополнительном Реестре необходимо указать номер строки, следующий за номером последней строки Реестра за период, в который вносятся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к Реестру, к которому ранее составлены дополнительные Реестры, составляется дополнительный Реестр, то последний составляется с учетом ранее представленных дополнительных Реестров.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 дополнительному Реестру прилагается письменное обоснование, которое подписывается лицами, составившими дополнительный Реестр, и заверяется печатью (при ее наличии) налогоплательщика,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причины внесения изменений и (или) дополнений в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номера и даты счета-фактуры, измененного в результате составления дополнительного Реестра, и (или) дополненного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составления письменного обоснования.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Составление формы налогового регистра по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налоговых преференций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Настоящая форма налогового регистра по применению инвестиционных налоговых преференций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предназначена для определения стоимости объектов преференции, подлежащей отнесению на вычеты.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таблице "Вычеты по инвестиционным преференциям"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наименование объекта преференций (основного 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дата ввода в эксплуатацию основного средства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номер и дата контракта в рамках инвестиционного проекта, заключенного до 1 января 2009 года в соответствии с законодательством Республики Казахстан об инвестициях;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периоды (года) начала и окончания срока предоставления инвестиции в соответствии с заключенным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стоимость объекта преференций (основного средства), и (или) расходов на реконструкцию, модернизацию, подлежащих отнесению на вычеты.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стоимость объекта преференций (основного средства), и (или) расходов на реконструкцию, модернизацию, отнесенная на вычеты в налоговом периоде.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остаточная стоимость объекта преференций (основного средства), и (или) расходов на реконструкцию, модернизацию, которая в следующем налоговом периоде подлежит переносу в соответствующие строки графы 6, в течение срока действия преференции, определяемая как разница величин, указанных в графах 6 и 7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если в налоговом регистре допущено отражение не 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изменения и (или) дополнения в налоговый регистр в зависимости от характера допущенной ошибки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ошибок в графах 2, 3, 4 или 5 налогового регистра в дополнительном налоговом регистре указываются соответствующие реквизиты. При этом в случае если допущена ошибка в одной или нескольких графах, в дополнительном налоговом регистре отражаются реквизиты всех указанных 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обнаружения ошибки в графах 6, 7 или 8 налогового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и 5 дополнительного налогового регистра указываются реквизиты граф 2, 3, 4 и 5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или 8 дополнительного налогового регистра указывается сумма выявленной разницы по сравнению с суммами, отраженными в графах 6, 7 или 8 налогового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изменений, направленных на уменьшение значений граф 6, 7 или 8 налогового регистра, сумма выявленной разницы в графах 6, 7 или 8 дополнительного налогового регистра указывается со знаком минус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дополнительного внесения в налоговый регистр фиксированного актива дополнительный налоговый регистр составляется в соответствии с пунктом 19 настоящих Правил. При этом в такой дополнительный налоговый регистр необходимо указать номер строки, следующей за последней строкой в налоговом регистре за период, в который вносятся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причины внесения изменений и (или) дополнений в налоговый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ввода в эксплуатацию основного средства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и даты контракта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номера строки налогового регистра, в который вносятся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даты составления письменного обоснования.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Составление формы налогового регистра по определению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стоимостных балансов групп (подгрупп) фиксированных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последующим расходам по фиксированным активам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Настоящая форма налогового регистра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предназначена для определения стоимостных балансов групп (подгрупп) фиксированных активов и последующим расходам по фиксированным активам в целях налогообложения в соответствии с Налоговым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таблице "Амортизационные отчисления и другие вычеты по фиксированным активам"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наименование стоимостных показателей и вычетов по фиксированным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показатели, предназначенные для отражения вычетов по зданиям, сооружениям (за исключением нефтяных, газовых скважин и передаточных устройств), заполняемые на основании итоговых данных таблицы "Расшифровка амортизационных отчислений и других вычетов по фиксированным активам", предусмотренной настоящей формой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показатели, предназначенные для отражения вычетов по оставшимся группам фиксированных активов, заполняемые на основании итоговых данных таблицы "Расшифровка амортизационных отчислений и других вычетов по фиксированным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итоговые показатели, предназначенные для отражения вычетов по фиксированным активам. Определяется как сумма соответствующих граф 3 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таблице "Расшифровка амортизационных отчислений и других вычетов по фиксированным активам"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код основных средств по I группе фиксированных активов в соответствии с Государственным классификатором Республики Казахстан "Классификатор основных фондов" или наименование группы по II, III и IV группам фиксированных активов, по которым производится исчисление амортизационных отчислений налогоплательщиком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номер группы фиксированных активов для исчисления амортизационных отчислений в соответствии с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предельные нормы амортизации в процентах в соответствии с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нормы амортизации, применяемые налогоплательщиком в процентах по каждой подгруппе (группе), но не выше предельных, указанных в графе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по каждой налоговой подгруппе (группе) указывается величина стоимостного баланса подгруппы (группы) на начало налогового периода.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в разрезе подгрупп (групп) стоимость приобретенных, безвозмездно полученных,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дохода. Стоимость указанных основных средств и нематериальных активов определяется в соответствии с Налоговым кодексом.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сумма, полученная и/или подлежащая получению от реализации фиксированных активов, передачи в финансовый лизинг, в качестве вклада в уставный капитал, сумма страховых выплат по застрахованным фиксированным активам при их списании, утрате, порче, уничтожении, потере, а также суммы, определенные в соответствии с Налоговым кодексом при прочем выбытии фиксированных активов.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последующих расходов, относимые на вычеты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последующих расходов, относимые на увеличение стоимостного баланса группы (подгруппы)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122 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11 - величина стоимостного баланса подгруппы на конец отчетного налогового периода в соответствии с Налоговым кодексом, которая определяется в следующем порядке: графа 6 + графа 7 - графа 8 + графа 10.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12 - сумма амортизационных отчислений за налоговый период, исчисленная в соответствии с Налоговым кодексом в следующем порядке: графа 11 х графу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13 - величина стоимостного баланса фиксированных активов группы (II, III и IV) при выбытии фиксированных активов на конец налогового периода, подлежит вычету в соответствии с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графе 14 - стоимостный баланс подгруппы (группы), величина которого на конец отчетного налогового периода составляет сумму меньшую, чем 300 месячных расчетных показателей и подлежит вычету в соответствии с Налоговым кодексом.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графе 15 - стоимостный баланс подгруппы на конец налогового периода с учетом корректировок, предусмотренных Налоговым кодексом, которая определяется в следующем порядке: графа 11 - графа 12 - графа 13 - графа 14. В случае безвозмездной передачи всех фиксированных активов подгруппы (по I группе) или группы (по II, III и IV группам) стоимостный баланс соответствующей подгруппы или группы на конец налогового периода приравнивается к нулю и не подлежит вычету.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таблице "Амортизационные отчисления по фиксированным активам, впервые введенным в эксплуатацию на территории Республики Казахстан" (заполняется налогоплательщиками, являющимися недропользователями, в соответствии с условиями, предусмотренными Налоговым кодексом)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код фиксированных активов, впервые введенные в эксплуатацию на территории Республики Казахстан в соответствии с Государственным классификатором Республики Казахстан "Классификатор основных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дата ввода в эксплуатацию на территории Республики Казахстан соответствующего фиксированного актива;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номер группы фиксированных активов в соответствии с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предельные нормы амортизации в процентах в соответствии с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нормы амортизации, применяемые налогоплательщиком в процентах по каждому наименованию фиксированных активов, но не выше предельных, указанных в графе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двойные нормы амортизаций, применяемые налогоплательщиком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120 Налогового кодекса, определяемая как произведение величины графы 6 на "2" соответствующей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стоимость поступивших фиксированных активов, впервые введенные в эксплуатацию на территории Республики Казахстан и используемые налогоплательщиком в целях получения совокупного годового дохода.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9 - сумма амортизационных отчислений, исчисленная по двойной норме амортизации, при условии использования данных фиксированных активов в целях получения совокупного годового дохода не менее трех лет в соответствии с Налоговым кодексом, определяемая как произведение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10 - остаточная стоимость фиксированных активов, впервые введенные в эксплуатацию на территории Республики Казахстан в налоговом периоде и используется в целях получения совокупного годового дохода, определяется как разница граф 8 и 9. В последующем налоговом периоде данные этой графы подлежат включению в стоимостный баланс соответствующей подгруппы (группы) для исчисления амортизационных отчислений в целях налогообложения и переносятся в соответствующую графу 7 таблицы "Расшифровка амортизационных отчислений и других вычетов по фиксированным активам" налогового регистра следующего налогового периода.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11 - дата выбытия соответствующего фиксированного актива в случае его реализации до истечения трехлетнего периода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в налоговом регистре допущено отражение не 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изменения и (или) дополнения в налоговый регистр в дополнительном налоговом регистре указываются соответствующие реквизиты и показатели соответствующей графы, а также данные тех граф таблиц налогового регистра, суммарное значение которых зависит от измененных показателей графы. При этом в дополнительном налоговом регистре также отражаются реквизиты не измененных граф 2, 3, 4 и 5 таблицы "Расшифровка амортизационных отчислений и других вычетов по фиксированным активам" и (или) не измененных граф 2, 3, 4, 5, 6 и 11 таблицы "Амортизационные отчисления по фиксированным активам, впервые введенным в эксплуатацию на территории Республики Казахстан" налогового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изменений, направленных на уменьшение значений граф таблиц налогового регистра к соответствующим значениям дополнительного налогового регистра применяется знак минус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дополнительного внесения изменения фиксированных активов в налоговый регистр дополнительный налоговый регистр составляется в соответствии с пунктами 25-26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причины внесения изменений и (или) дополнений в налоговый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группы фиксированного актива и номер строки налогового регистра, в который вносятся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составления письменного обоснования. </w:t>
      </w:r>
    </w:p>
    <w:bookmarkEnd w:id="12"/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Составления формы налогового регистра по производным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финансовым инструментам 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Настоящая форма налогового регистра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предназначена для определения дохода по производным финансовым инструментам, подлежащий включению в доход в соответствии с Налоговым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таблице "Операции по производным финансовым инструментам, за исключением свопа"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наименование контрагента;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регистрационный номер налогоплательщика - контрагента;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индивидуальный идентификационный номер или бизнес идентификационный номер контрагента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номер налоговой регистрации в стране резидентства нерезидента;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сведение "применяется" либо "не применяется" хеджирование;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сведение "применяется" либо "не применяется" поставка базового актива;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8 - дата открытия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9 - дата исполнения или досрочного прекращения действия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поступления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сумма расходов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12 - сумма превышения, определяемая как разница величин, указанных в графах 10 и 11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"Операции по свопу"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наименование контрагента;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регистрационный номер налогоплательщика - контрагента;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индивидуальный идентификационный номер или бизнес идентификационный номер контрагента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номер налоговой регистрации в стране резидентства нерезидента;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сведение "применяется" либо "не применяется" хеджирование;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сведение "применяется" либо "не применяется" поставка базового актива;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сумма поступления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расходов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10 - сумма превышения, определяемая как разница величин, указанных в графах 8 и 9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случае, если в налоговом регистре допущено отражение не 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изменения и (или) дополнения в налоговый регистр в зависимости от характера допущенной ошибки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ошибок в графах 2, 3, 4, 5, 6, 7, 8 или 9 таблицы "Операции по производным финансовым инструментам, за исключением свопа" и (или) в графах 2, 3, 4, 5, 6 или 7 таблицы "Операции по свопу" налогового регистра в дополнительном налоговом регистре указываются соответствующие реквизиты. При этом в случае если допущена ошибка в одной или нескольких графах, в дополнительном налоговом регистре отражаются реквизиты по всем указанным графам;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обнаружения ошибки в графах 10, 11 или 12 таблицы "Операции по производным финансовым инструментам, за исключением свопа" и в графах 8, 9 или 10 таблицы "Операции по свопу" формы налогового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4, 5, 6, 7, 8 и 9 таблицы "Операции по производным финансовым инструментам, за исключением свопа" дополнительного налогового регистра указываются реквизиты граф 2, 3, 4, 5, 6, 7, 8 и 9 таблицы "Операции по производным финансовым инструментам, за исключением свопа"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4, 5, 6 и 7 таблицы "Операции по свопу" дополнительного налогового регистра указываются реквизиты граф 2, 3, 4, 5, 6 и 7 таблицы "Операции по свопу"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10, 11 или 12 таблицы "Операции по производным финансовым инструментам, за исключением свопа" дополнительной формы налогового регистра указывается сумма выявленной разницы по сравнению с суммами, отраженными в графах 10, 11 или 12 таблицы "Операции по производным финансовым инструментам, за исключением свопа" налогового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8, 9 или 10 таблицы "Операции по свопу" дополнительного налогового регистра указывается сумма выявленной разницы по сравнению с суммами, отраженными в графах 8, 9 или 10 таблицы "Операции по свопу" налогового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изменений, направленных на уменьшение значений граф 10, 11 или 12 таблицы "Операции по производным финансовым инструментам, за исключением свопа" и значении граф 8, 9 или 10 таблицы "Операции по свопу" налогового регистра, сумма выявленной разницы в графах 10, 11 или 12 таблицы "Операции по производным финансовым инструментам, за исключением свопа" и в графах 8, 9 или 10 таблицы "Операции по свопу" дополнительного налогового регистра указывается со знаком минус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31-32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причины внесения изменений и (или) дополнений в налоговый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регистрационного номера налогоплательщика контрагента, индивидуального идентификационного номера или бизнес идентификационного номера контрагента (при его наличии); номера строки налогового регистра, в который вносятся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составления письменного обоснования. 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налоговых регистров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налогового регистра по счетам-фактурам, выставленным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плательщиком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     _________________________   ___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|1| </w:t>
      </w: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|2|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их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Ф.И.О или наименование налогоплательщика__________________________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Налоговый период: Квартал ___________ Год 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НДС по реализованным товарам, работам,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113"/>
        <w:gridCol w:w="1973"/>
        <w:gridCol w:w="1413"/>
        <w:gridCol w:w="1653"/>
        <w:gridCol w:w="2133"/>
        <w:gridCol w:w="1693"/>
        <w:gridCol w:w="20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счету-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НДС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итогу формы)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руководителя (налогоплательщика),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главного бухгалтера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лица, ответственного за составление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составления налогового регистра) </w:t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налоговых регистров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налогового регистра по счетам-фактурам, полученным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плательщиком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     _________________________   ___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|1| </w:t>
      </w: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|2|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их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Ф.И.О или наименование налогоплательщика__________________________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Налоговый период: Квартал ___________ Год 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НДС по приобретенным товарам, работам,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153"/>
        <w:gridCol w:w="1793"/>
        <w:gridCol w:w="1353"/>
        <w:gridCol w:w="1553"/>
        <w:gridCol w:w="2273"/>
        <w:gridCol w:w="1913"/>
        <w:gridCol w:w="209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счету-фак-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НДС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итогу формы)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руководителя (налогоплательщика),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главного бухгалтера)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лица, ответственного за составление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составления налогового регистра) </w:t>
      </w:r>
    </w:p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налоговых регистров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налогового регистра по применению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налоговых преференций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     _________________________   ___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|1| </w:t>
      </w: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|2|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их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Наименование налогоплательщика____________________________________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Налоговый период (год):___________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Вычеты по инвестиционным налоговым преференциям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473"/>
        <w:gridCol w:w="1553"/>
        <w:gridCol w:w="1293"/>
        <w:gridCol w:w="1253"/>
        <w:gridCol w:w="2073"/>
        <w:gridCol w:w="2313"/>
        <w:gridCol w:w="215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вычеты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цию,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вычеты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итогу формы)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руководителя (налогоплательщика),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главного бухгалтера)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лица, ответственного за составление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составления налогового регистра) </w:t>
      </w:r>
    </w:p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налоговых регистров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налогового регистра по определению стоимостных балансов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групп (подгрупп) фиксированных активов и последующим расходам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фиксированным активам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     _________________________   ___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|1| </w:t>
      </w: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|2|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их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Ф.И.О. или наименование налогоплательщика_________________________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Налоговый период (год) 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Амортизационные отчисления и другие вычеты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фиксированным активам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93"/>
        <w:gridCol w:w="4013"/>
        <w:gridCol w:w="1753"/>
        <w:gridCol w:w="1513"/>
      </w:tblGrid>
      <w:tr>
        <w:trPr>
          <w:trHeight w:val="16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стоимостных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и вычетов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нефтяных,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Стоимостный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выбывших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относимые на вычеты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относимые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стоимостного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Стоимостный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налогового периода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стоимостного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группы (II, III,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IV) при выбытии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активов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стоимостного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подгрупп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(группы) менее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Стоимостный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(групп)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налогового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корректировок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амортизационных отчислений и других вычетов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фиксированным активам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2073"/>
        <w:gridCol w:w="1342"/>
        <w:gridCol w:w="1918"/>
        <w:gridCol w:w="2007"/>
        <w:gridCol w:w="1896"/>
        <w:gridCol w:w="2140"/>
        <w:gridCol w:w="1898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 РК КОФ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(%)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(%)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фик-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(группы)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(группы) 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строения (за исключением нефтяных, газовых скважин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передаточных устройств) 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итогу формы):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Оставшиеся группы фиксированных активов 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итогу формы):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2298"/>
        <w:gridCol w:w="2039"/>
        <w:gridCol w:w="1177"/>
        <w:gridCol w:w="2492"/>
        <w:gridCol w:w="2363"/>
        <w:gridCol w:w="2235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III, IV)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выбытии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(групп) менее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ровок 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строения (за исключением нефтяных, газовых скважин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передаточных устройств) 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Оставшиеся группы фиксированных активов 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Амортизационные отчисления по фиксированным активам, впервые </w:t>
      </w:r>
      <w:r>
        <w:br/>
      </w:r>
      <w:r>
        <w:rPr>
          <w:rFonts w:ascii="Times New Roman"/>
          <w:b/>
          <w:i w:val="false"/>
          <w:color w:val="000000"/>
        </w:rPr>
        <w:t xml:space="preserve">
введенным в эксплуатацию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845"/>
        <w:gridCol w:w="1656"/>
        <w:gridCol w:w="1505"/>
        <w:gridCol w:w="2587"/>
        <w:gridCol w:w="2392"/>
        <w:gridCol w:w="2155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ГК РК КОФ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(%)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(%)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итогу формы):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4986"/>
        <w:gridCol w:w="2959"/>
        <w:gridCol w:w="2689"/>
      </w:tblGrid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отчисления,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вычеты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двойной 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актива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руководителя (налогоплательщика),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главного бухгалтера)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лица, ответственного за составление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составления налогового регистра) </w:t>
      </w:r>
    </w:p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налоговых регистров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налогового регистра по производным финансовым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     _________________________   ___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|1| </w:t>
      </w:r>
      <w:r>
        <w:rPr>
          <w:rFonts w:ascii="Times New Roman"/>
          <w:b w:val="false"/>
          <w:i w:val="false"/>
          <w:color w:val="000000"/>
          <w:sz w:val="28"/>
        </w:rPr>
        <w:t xml:space="preserve">РНН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|2|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их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Ф.И.О. или наименование налогоплательщика_________________________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Налоговый период (год) 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по производным финансовым инструментам,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исключением свопа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353"/>
        <w:gridCol w:w="1453"/>
        <w:gridCol w:w="2013"/>
        <w:gridCol w:w="2713"/>
        <w:gridCol w:w="1953"/>
        <w:gridCol w:w="25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няется/ Не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итогу формы)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053"/>
        <w:gridCol w:w="2613"/>
        <w:gridCol w:w="2473"/>
        <w:gridCol w:w="267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11) 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по итогу формы)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по Свопу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13"/>
        <w:gridCol w:w="2013"/>
        <w:gridCol w:w="3333"/>
        <w:gridCol w:w="4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 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только по итогу формы)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693"/>
        <w:gridCol w:w="1813"/>
        <w:gridCol w:w="1953"/>
        <w:gridCol w:w="313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(Применяется/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зового 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(Применяется/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свопу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8 - графа 9)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(строка 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по итогу формы)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руководителя (налогоплательщика),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главного бухгалтера)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лица, ответственного за составление налогового регистра)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составления налогового регистра)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