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dbfa" w14:textId="da8d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транспорта и коммуникаций Республики Казахстан от 10 марта 2004 года № 113-І "Об утверждении Правил перевозок пассажиров и багажа автомобильным транспортом"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10 декабря 2008 года № 539. Зарегистрирован в Министерстве юстиции Республики Казахстан 5 января 2009 года № 5467. Утратил силу приказом и.о. Министра транспорта и коммуникаций Республики Казахстан от 6 августа 2011 года № 496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В целях обеспечения дальнейшего совершенствования организации перевозок пассажиров и багажа автомобильным транспортом </w:t>
      </w:r>
      <w:r>
        <w:rPr>
          <w:rFonts w:ascii="Times New Roman"/>
          <w:b/>
          <w:i w:val="false"/>
          <w:color w:val="000000"/>
          <w:sz w:val="28"/>
        </w:rPr>
        <w:t xml:space="preserve">ПРИКАЗЫВАЮ: </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10 марта 2004 года № 113-І «Об утверждении Правил перевозок пассажиров и багажа автомобильным транспортом» (зарегистрированный в Реестре государственной регистрации нормативных правовых актов за № 2809, опубликованный в газете «Официальная газета» от 5 июня 2004 года № 23 (180), с дополнениями и изменениями, внесенными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5 декабря 2006 года № 319 «О внесении дополнений и изменений в приказ и.о. Министра транспорта и коммуникаций Республики Казахстан от 10 марта 2004 года № 113-І «Об утверждении Правил перевозок пассажиров и багажа автомобильным транспортом», зарегистрированным в Реестре государственной регистрации нормативных правовых актов за № 4524, опубликованным в газете «Юридическая газета» от 16 февраля 2007 года № 25 (1228)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перевозок пассажиров и багажа автомобильным транспортом, утвержденных указанным приказом: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4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«7. Маршрут – установленный путь следования автобуса между определенными начальными, промежуточными и конечными остановочными пунктами.»;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8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11 </w:t>
      </w:r>
      <w:r>
        <w:rPr>
          <w:rFonts w:ascii="Times New Roman"/>
          <w:b w:val="false"/>
          <w:i w:val="false"/>
          <w:color w:val="000000"/>
          <w:sz w:val="28"/>
        </w:rPr>
        <w:t xml:space="preserve">слова «таблица, содержащая» заменить словами «документ (таблица), содержащий»;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15 </w:t>
      </w:r>
      <w:r>
        <w:rPr>
          <w:rFonts w:ascii="Times New Roman"/>
          <w:b w:val="false"/>
          <w:i w:val="false"/>
          <w:color w:val="000000"/>
          <w:sz w:val="28"/>
        </w:rPr>
        <w:t xml:space="preserve">слова «утвержденным соответствующими государственными органами маршрутам» заменить словами «установленным маршрутам в соответствии с расписанием движения»;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17 </w:t>
      </w:r>
      <w:r>
        <w:rPr>
          <w:rFonts w:ascii="Times New Roman"/>
          <w:b w:val="false"/>
          <w:i w:val="false"/>
          <w:color w:val="000000"/>
          <w:sz w:val="28"/>
        </w:rPr>
        <w:t xml:space="preserve">слова «по собственной инициативе»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«18. Нерегулярные перевозки подразделяются на: </w:t>
      </w:r>
      <w:r>
        <w:br/>
      </w:r>
      <w:r>
        <w:rPr>
          <w:rFonts w:ascii="Times New Roman"/>
          <w:b w:val="false"/>
          <w:i w:val="false"/>
          <w:color w:val="000000"/>
          <w:sz w:val="28"/>
        </w:rPr>
        <w:t>
</w:t>
      </w:r>
      <w:r>
        <w:rPr>
          <w:rFonts w:ascii="Times New Roman"/>
          <w:b w:val="false"/>
          <w:i w:val="false"/>
          <w:color w:val="000000"/>
          <w:sz w:val="28"/>
        </w:rPr>
        <w:t xml:space="preserve">
      1) перевозки по разовым заказам (заявкам) юридических и физических лиц. К таким перевозкам относятся: туристические, экскурсионные, по обслуживанию мероприятий. </w:t>
      </w:r>
      <w:r>
        <w:br/>
      </w:r>
      <w:r>
        <w:rPr>
          <w:rFonts w:ascii="Times New Roman"/>
          <w:b w:val="false"/>
          <w:i w:val="false"/>
          <w:color w:val="000000"/>
          <w:sz w:val="28"/>
        </w:rPr>
        <w:t>
</w:t>
      </w:r>
      <w:r>
        <w:rPr>
          <w:rFonts w:ascii="Times New Roman"/>
          <w:b w:val="false"/>
          <w:i w:val="false"/>
          <w:color w:val="000000"/>
          <w:sz w:val="28"/>
        </w:rPr>
        <w:t xml:space="preserve">
      Указанные разовые перевозки могут осуществляться на договорной основе в течение определенного периода. </w:t>
      </w:r>
      <w:r>
        <w:br/>
      </w:r>
      <w:r>
        <w:rPr>
          <w:rFonts w:ascii="Times New Roman"/>
          <w:b w:val="false"/>
          <w:i w:val="false"/>
          <w:color w:val="000000"/>
          <w:sz w:val="28"/>
        </w:rPr>
        <w:t>
</w:t>
      </w:r>
      <w:r>
        <w:rPr>
          <w:rFonts w:ascii="Times New Roman"/>
          <w:b w:val="false"/>
          <w:i w:val="false"/>
          <w:color w:val="000000"/>
          <w:sz w:val="28"/>
        </w:rPr>
        <w:t xml:space="preserve">
      2) перевозки легковыми автомобилями, такси.»;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слово «регулярных» исключить; </w:t>
      </w:r>
      <w:r>
        <w:br/>
      </w:r>
      <w:r>
        <w:rPr>
          <w:rFonts w:ascii="Times New Roman"/>
          <w:b w:val="false"/>
          <w:i w:val="false"/>
          <w:color w:val="000000"/>
          <w:sz w:val="28"/>
        </w:rPr>
        <w:t>
</w:t>
      </w:r>
      <w:r>
        <w:rPr>
          <w:rFonts w:ascii="Times New Roman"/>
          <w:b w:val="false"/>
          <w:i w:val="false"/>
          <w:color w:val="000000"/>
          <w:sz w:val="28"/>
        </w:rPr>
        <w:t xml:space="preserve">
      в подпункте 2) цифру «300» заменить цифрой «150»;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21 </w:t>
      </w:r>
      <w:r>
        <w:rPr>
          <w:rFonts w:ascii="Times New Roman"/>
          <w:b w:val="false"/>
          <w:i w:val="false"/>
          <w:color w:val="000000"/>
          <w:sz w:val="28"/>
        </w:rPr>
        <w:t xml:space="preserve">цифру «300» заменить цифрой «150»;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 используемые при автомобильных перевозках пассажиров и багажа,» исключить; </w:t>
      </w:r>
      <w:r>
        <w:br/>
      </w:r>
      <w:r>
        <w:rPr>
          <w:rFonts w:ascii="Times New Roman"/>
          <w:b w:val="false"/>
          <w:i w:val="false"/>
          <w:color w:val="000000"/>
          <w:sz w:val="28"/>
        </w:rPr>
        <w:t>
</w:t>
      </w:r>
      <w:r>
        <w:rPr>
          <w:rFonts w:ascii="Times New Roman"/>
          <w:b w:val="false"/>
          <w:i w:val="false"/>
          <w:color w:val="000000"/>
          <w:sz w:val="28"/>
        </w:rPr>
        <w:t xml:space="preserve">
      подпункт 2) исключить; </w:t>
      </w:r>
      <w:r>
        <w:br/>
      </w:r>
      <w:r>
        <w:rPr>
          <w:rFonts w:ascii="Times New Roman"/>
          <w:b w:val="false"/>
          <w:i w:val="false"/>
          <w:color w:val="000000"/>
          <w:sz w:val="28"/>
        </w:rPr>
        <w:t>
</w:t>
      </w:r>
      <w:r>
        <w:rPr>
          <w:rFonts w:ascii="Times New Roman"/>
          <w:b w:val="false"/>
          <w:i w:val="false"/>
          <w:color w:val="000000"/>
          <w:sz w:val="28"/>
        </w:rPr>
        <w:t xml:space="preserve">
      в подпункте 5) слова «информационными табличками в салоне автобусов, микроавтобусов о способах экстренного открывания аварийных люков» заменить словами «соответствующими приспособлениями экстренного открывания аварийных люков и информационные таблички к ним»; </w:t>
      </w:r>
      <w:r>
        <w:br/>
      </w:r>
      <w:r>
        <w:rPr>
          <w:rFonts w:ascii="Times New Roman"/>
          <w:b w:val="false"/>
          <w:i w:val="false"/>
          <w:color w:val="000000"/>
          <w:sz w:val="28"/>
        </w:rPr>
        <w:t>
</w:t>
      </w:r>
      <w:r>
        <w:rPr>
          <w:rFonts w:ascii="Times New Roman"/>
          <w:b w:val="false"/>
          <w:i w:val="false"/>
          <w:color w:val="000000"/>
          <w:sz w:val="28"/>
        </w:rPr>
        <w:t xml:space="preserve">
      подпункт 6) исключить;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25 </w:t>
      </w:r>
      <w:r>
        <w:rPr>
          <w:rFonts w:ascii="Times New Roman"/>
          <w:b w:val="false"/>
          <w:i w:val="false"/>
          <w:color w:val="000000"/>
          <w:sz w:val="28"/>
        </w:rPr>
        <w:t xml:space="preserve">слова «двух раз» заменить словами «одного раза»;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26 </w:t>
      </w:r>
      <w:r>
        <w:rPr>
          <w:rFonts w:ascii="Times New Roman"/>
          <w:b w:val="false"/>
          <w:i w:val="false"/>
          <w:color w:val="000000"/>
          <w:sz w:val="28"/>
        </w:rPr>
        <w:t xml:space="preserve">слово «дополнительно» исключить; </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 xml:space="preserve">пункта 27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28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«28. В салоне автобусов возле кабины (места) водителя должна располагаться информация, содержащая: </w:t>
      </w:r>
      <w:r>
        <w:br/>
      </w:r>
      <w:r>
        <w:rPr>
          <w:rFonts w:ascii="Times New Roman"/>
          <w:b w:val="false"/>
          <w:i w:val="false"/>
          <w:color w:val="000000"/>
          <w:sz w:val="28"/>
        </w:rPr>
        <w:t>
</w:t>
      </w:r>
      <w:r>
        <w:rPr>
          <w:rFonts w:ascii="Times New Roman"/>
          <w:b w:val="false"/>
          <w:i w:val="false"/>
          <w:color w:val="000000"/>
          <w:sz w:val="28"/>
        </w:rPr>
        <w:t xml:space="preserve">
      1) полное наименование перевозчика; </w:t>
      </w:r>
      <w:r>
        <w:br/>
      </w:r>
      <w:r>
        <w:rPr>
          <w:rFonts w:ascii="Times New Roman"/>
          <w:b w:val="false"/>
          <w:i w:val="false"/>
          <w:color w:val="000000"/>
          <w:sz w:val="28"/>
        </w:rPr>
        <w:t>
</w:t>
      </w:r>
      <w:r>
        <w:rPr>
          <w:rFonts w:ascii="Times New Roman"/>
          <w:b w:val="false"/>
          <w:i w:val="false"/>
          <w:color w:val="000000"/>
          <w:sz w:val="28"/>
        </w:rPr>
        <w:t xml:space="preserve">
      2) номера контактных телефонов перевозчика, организатора перевозок; </w:t>
      </w:r>
      <w:r>
        <w:br/>
      </w:r>
      <w:r>
        <w:rPr>
          <w:rFonts w:ascii="Times New Roman"/>
          <w:b w:val="false"/>
          <w:i w:val="false"/>
          <w:color w:val="000000"/>
          <w:sz w:val="28"/>
        </w:rPr>
        <w:t>
</w:t>
      </w:r>
      <w:r>
        <w:rPr>
          <w:rFonts w:ascii="Times New Roman"/>
          <w:b w:val="false"/>
          <w:i w:val="false"/>
          <w:color w:val="000000"/>
          <w:sz w:val="28"/>
        </w:rPr>
        <w:t xml:space="preserve">
      3) номера телефонов территориальных органов дорожной полиции и транспортного контроля; </w:t>
      </w:r>
      <w:r>
        <w:br/>
      </w:r>
      <w:r>
        <w:rPr>
          <w:rFonts w:ascii="Times New Roman"/>
          <w:b w:val="false"/>
          <w:i w:val="false"/>
          <w:color w:val="000000"/>
          <w:sz w:val="28"/>
        </w:rPr>
        <w:t>
</w:t>
      </w:r>
      <w:r>
        <w:rPr>
          <w:rFonts w:ascii="Times New Roman"/>
          <w:b w:val="false"/>
          <w:i w:val="false"/>
          <w:color w:val="000000"/>
          <w:sz w:val="28"/>
        </w:rPr>
        <w:t xml:space="preserve">
      4) копию схемы маршрута; </w:t>
      </w:r>
      <w:r>
        <w:br/>
      </w:r>
      <w:r>
        <w:rPr>
          <w:rFonts w:ascii="Times New Roman"/>
          <w:b w:val="false"/>
          <w:i w:val="false"/>
          <w:color w:val="000000"/>
          <w:sz w:val="28"/>
        </w:rPr>
        <w:t>
</w:t>
      </w:r>
      <w:r>
        <w:rPr>
          <w:rFonts w:ascii="Times New Roman"/>
          <w:b w:val="false"/>
          <w:i w:val="false"/>
          <w:color w:val="000000"/>
          <w:sz w:val="28"/>
        </w:rPr>
        <w:t xml:space="preserve">
      5) сведения о стоимости проезда. </w:t>
      </w:r>
      <w:r>
        <w:br/>
      </w:r>
      <w:r>
        <w:rPr>
          <w:rFonts w:ascii="Times New Roman"/>
          <w:b w:val="false"/>
          <w:i w:val="false"/>
          <w:color w:val="000000"/>
          <w:sz w:val="28"/>
        </w:rPr>
        <w:t>
</w:t>
      </w:r>
      <w:r>
        <w:rPr>
          <w:rFonts w:ascii="Times New Roman"/>
          <w:b w:val="false"/>
          <w:i w:val="false"/>
          <w:color w:val="000000"/>
          <w:sz w:val="28"/>
        </w:rPr>
        <w:t xml:space="preserve">
      Для регулярных маршрутов (за исключением городских маршрутов) должна быть представлена таблица стоимости проезда и провоза багажа в зависимости от расстояния поездки; </w:t>
      </w:r>
      <w:r>
        <w:br/>
      </w:r>
      <w:r>
        <w:rPr>
          <w:rFonts w:ascii="Times New Roman"/>
          <w:b w:val="false"/>
          <w:i w:val="false"/>
          <w:color w:val="000000"/>
          <w:sz w:val="28"/>
        </w:rPr>
        <w:t>
</w:t>
      </w:r>
      <w:r>
        <w:rPr>
          <w:rFonts w:ascii="Times New Roman"/>
          <w:b w:val="false"/>
          <w:i w:val="false"/>
          <w:color w:val="000000"/>
          <w:sz w:val="28"/>
        </w:rPr>
        <w:t xml:space="preserve">
      6) размер штрафа за неоплаченный проезд и/или провоз багажа; </w:t>
      </w:r>
      <w:r>
        <w:br/>
      </w:r>
      <w:r>
        <w:rPr>
          <w:rFonts w:ascii="Times New Roman"/>
          <w:b w:val="false"/>
          <w:i w:val="false"/>
          <w:color w:val="000000"/>
          <w:sz w:val="28"/>
        </w:rPr>
        <w:t>
</w:t>
      </w:r>
      <w:r>
        <w:rPr>
          <w:rFonts w:ascii="Times New Roman"/>
          <w:b w:val="false"/>
          <w:i w:val="false"/>
          <w:color w:val="000000"/>
          <w:sz w:val="28"/>
        </w:rPr>
        <w:t xml:space="preserve">
      7) права и обязанности пассажиров. </w:t>
      </w:r>
      <w:r>
        <w:br/>
      </w:r>
      <w:r>
        <w:rPr>
          <w:rFonts w:ascii="Times New Roman"/>
          <w:b w:val="false"/>
          <w:i w:val="false"/>
          <w:color w:val="000000"/>
          <w:sz w:val="28"/>
        </w:rPr>
        <w:t>
</w:t>
      </w:r>
      <w:r>
        <w:rPr>
          <w:rFonts w:ascii="Times New Roman"/>
          <w:b w:val="false"/>
          <w:i w:val="false"/>
          <w:color w:val="000000"/>
          <w:sz w:val="28"/>
        </w:rPr>
        <w:t xml:space="preserve">
      Автобусы и микроавтобусы, используемые при регулярных городских автомобильных перевозках пассажиров и багажа должны оборудоваться громкоговорящей установкой, в случае функционирования автоматизированной системы управления (далее – АСУ) устройством контроля за работой на линии. </w:t>
      </w:r>
      <w:r>
        <w:br/>
      </w:r>
      <w:r>
        <w:rPr>
          <w:rFonts w:ascii="Times New Roman"/>
          <w:b w:val="false"/>
          <w:i w:val="false"/>
          <w:color w:val="000000"/>
          <w:sz w:val="28"/>
        </w:rPr>
        <w:t>
</w:t>
      </w:r>
      <w:r>
        <w:rPr>
          <w:rFonts w:ascii="Times New Roman"/>
          <w:b w:val="false"/>
          <w:i w:val="false"/>
          <w:color w:val="000000"/>
          <w:sz w:val="28"/>
        </w:rPr>
        <w:t xml:space="preserve">
      Для нерегулярных автомобильных перевозок пассажиров и багажа действие подпунктов 4), 5) и 6) настоящего пункта не распространяются.»;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31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«31. Автобусы междугородных и международных маршрутов должны иметь передние и боковые (на правой стороне) трафареты с указанием начального, конечного и крупных промежуточных пунктов следования на государственном и русском, а при необходимости, и на других языках.»;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 xml:space="preserve">пунктом 36-1 </w:t>
      </w:r>
      <w:r>
        <w:rPr>
          <w:rFonts w:ascii="Times New Roman"/>
          <w:b w:val="false"/>
          <w:i w:val="false"/>
          <w:color w:val="000000"/>
          <w:sz w:val="28"/>
        </w:rPr>
        <w:t xml:space="preserve">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«36-1. Такси внешне оформляется в единой цветовой гамме, установленной местными исполнительными органами городов.»; </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 xml:space="preserve">пункта 40 </w:t>
      </w:r>
      <w:r>
        <w:rPr>
          <w:rFonts w:ascii="Times New Roman"/>
          <w:b w:val="false"/>
          <w:i w:val="false"/>
          <w:color w:val="000000"/>
          <w:sz w:val="28"/>
        </w:rPr>
        <w:t xml:space="preserve">дополнить словами «организаторам перевозок»;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41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«Регулярные перевозки» заменить словами «Новые маршруты регулярных перевозок»;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«3) выполняются условия, указанные в пункте 45 настоящих Правил.»; </w:t>
      </w:r>
      <w:r>
        <w:br/>
      </w:r>
      <w:r>
        <w:rPr>
          <w:rFonts w:ascii="Times New Roman"/>
          <w:b w:val="false"/>
          <w:i w:val="false"/>
          <w:color w:val="000000"/>
          <w:sz w:val="28"/>
        </w:rPr>
        <w:t>
</w:t>
      </w:r>
      <w:r>
        <w:rPr>
          <w:rFonts w:ascii="Times New Roman"/>
          <w:b w:val="false"/>
          <w:i w:val="false"/>
          <w:color w:val="000000"/>
          <w:sz w:val="28"/>
        </w:rPr>
        <w:t>
      в абзаце пятом </w:t>
      </w:r>
      <w:r>
        <w:rPr>
          <w:rFonts w:ascii="Times New Roman"/>
          <w:b w:val="false"/>
          <w:i w:val="false"/>
          <w:color w:val="000000"/>
          <w:sz w:val="28"/>
        </w:rPr>
        <w:t xml:space="preserve">пункта 43 </w:t>
      </w:r>
      <w:r>
        <w:rPr>
          <w:rFonts w:ascii="Times New Roman"/>
          <w:b w:val="false"/>
          <w:i w:val="false"/>
          <w:color w:val="000000"/>
          <w:sz w:val="28"/>
        </w:rPr>
        <w:t xml:space="preserve">слова «соблюдение пропускной способность» заменить словами «учета пропускной способности»;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44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 xml:space="preserve">45 </w:t>
      </w:r>
      <w:r>
        <w:rPr>
          <w:rFonts w:ascii="Times New Roman"/>
          <w:b w:val="false"/>
          <w:i w:val="false"/>
          <w:color w:val="000000"/>
          <w:sz w:val="28"/>
        </w:rPr>
        <w:t>и </w:t>
      </w:r>
      <w:r>
        <w:rPr>
          <w:rFonts w:ascii="Times New Roman"/>
          <w:b w:val="false"/>
          <w:i w:val="false"/>
          <w:color w:val="000000"/>
          <w:sz w:val="28"/>
        </w:rPr>
        <w:t xml:space="preserve">46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«45. Формируемая маршрутная сеть (кроме городских маршрутов) должна соответствовать следующим условиям: </w:t>
      </w:r>
      <w:r>
        <w:br/>
      </w:r>
      <w:r>
        <w:rPr>
          <w:rFonts w:ascii="Times New Roman"/>
          <w:b w:val="false"/>
          <w:i w:val="false"/>
          <w:color w:val="000000"/>
          <w:sz w:val="28"/>
        </w:rPr>
        <w:t>
</w:t>
      </w:r>
      <w:r>
        <w:rPr>
          <w:rFonts w:ascii="Times New Roman"/>
          <w:b w:val="false"/>
          <w:i w:val="false"/>
          <w:color w:val="000000"/>
          <w:sz w:val="28"/>
        </w:rPr>
        <w:t xml:space="preserve">
      1) разница по расписанию движения при дублировании предлагаемыми маршрутами действующих маршрутов должна составлять по времени: </w:t>
      </w:r>
      <w:r>
        <w:br/>
      </w:r>
      <w:r>
        <w:rPr>
          <w:rFonts w:ascii="Times New Roman"/>
          <w:b w:val="false"/>
          <w:i w:val="false"/>
          <w:color w:val="000000"/>
          <w:sz w:val="28"/>
        </w:rPr>
        <w:t>
</w:t>
      </w:r>
      <w:r>
        <w:rPr>
          <w:rFonts w:ascii="Times New Roman"/>
          <w:b w:val="false"/>
          <w:i w:val="false"/>
          <w:color w:val="000000"/>
          <w:sz w:val="28"/>
        </w:rPr>
        <w:t xml:space="preserve">
      более 1 часа на протяженности дублирования до 150 км; </w:t>
      </w:r>
      <w:r>
        <w:br/>
      </w:r>
      <w:r>
        <w:rPr>
          <w:rFonts w:ascii="Times New Roman"/>
          <w:b w:val="false"/>
          <w:i w:val="false"/>
          <w:color w:val="000000"/>
          <w:sz w:val="28"/>
        </w:rPr>
        <w:t>
</w:t>
      </w:r>
      <w:r>
        <w:rPr>
          <w:rFonts w:ascii="Times New Roman"/>
          <w:b w:val="false"/>
          <w:i w:val="false"/>
          <w:color w:val="000000"/>
          <w:sz w:val="28"/>
        </w:rPr>
        <w:t xml:space="preserve">
      более 2 часов на протяженности дублирования до 350 км; </w:t>
      </w:r>
      <w:r>
        <w:br/>
      </w:r>
      <w:r>
        <w:rPr>
          <w:rFonts w:ascii="Times New Roman"/>
          <w:b w:val="false"/>
          <w:i w:val="false"/>
          <w:color w:val="000000"/>
          <w:sz w:val="28"/>
        </w:rPr>
        <w:t>
</w:t>
      </w:r>
      <w:r>
        <w:rPr>
          <w:rFonts w:ascii="Times New Roman"/>
          <w:b w:val="false"/>
          <w:i w:val="false"/>
          <w:color w:val="000000"/>
          <w:sz w:val="28"/>
        </w:rPr>
        <w:t xml:space="preserve">
      более 3 часов на протяженности дублирования до 500 км; </w:t>
      </w:r>
      <w:r>
        <w:br/>
      </w:r>
      <w:r>
        <w:rPr>
          <w:rFonts w:ascii="Times New Roman"/>
          <w:b w:val="false"/>
          <w:i w:val="false"/>
          <w:color w:val="000000"/>
          <w:sz w:val="28"/>
        </w:rPr>
        <w:t>
</w:t>
      </w:r>
      <w:r>
        <w:rPr>
          <w:rFonts w:ascii="Times New Roman"/>
          <w:b w:val="false"/>
          <w:i w:val="false"/>
          <w:color w:val="000000"/>
          <w:sz w:val="28"/>
        </w:rPr>
        <w:t xml:space="preserve">
      более 4 часов на протяженности дублирования свыше 500 км; </w:t>
      </w:r>
      <w:r>
        <w:br/>
      </w:r>
      <w:r>
        <w:rPr>
          <w:rFonts w:ascii="Times New Roman"/>
          <w:b w:val="false"/>
          <w:i w:val="false"/>
          <w:color w:val="000000"/>
          <w:sz w:val="28"/>
        </w:rPr>
        <w:t>
</w:t>
      </w:r>
      <w:r>
        <w:rPr>
          <w:rFonts w:ascii="Times New Roman"/>
          <w:b w:val="false"/>
          <w:i w:val="false"/>
          <w:color w:val="000000"/>
          <w:sz w:val="28"/>
        </w:rPr>
        <w:t xml:space="preserve">
      2) при средней заполняемости автобусов (отдельно по летнему и зимнему сезону) на участках дублирования более семидесяти пяти процентов разница по времени сокращается: </w:t>
      </w:r>
      <w:r>
        <w:br/>
      </w:r>
      <w:r>
        <w:rPr>
          <w:rFonts w:ascii="Times New Roman"/>
          <w:b w:val="false"/>
          <w:i w:val="false"/>
          <w:color w:val="000000"/>
          <w:sz w:val="28"/>
        </w:rPr>
        <w:t>
</w:t>
      </w:r>
      <w:r>
        <w:rPr>
          <w:rFonts w:ascii="Times New Roman"/>
          <w:b w:val="false"/>
          <w:i w:val="false"/>
          <w:color w:val="000000"/>
          <w:sz w:val="28"/>
        </w:rPr>
        <w:t xml:space="preserve">
      до 15 минут на протяженности дублирования до 150 км; </w:t>
      </w:r>
      <w:r>
        <w:br/>
      </w:r>
      <w:r>
        <w:rPr>
          <w:rFonts w:ascii="Times New Roman"/>
          <w:b w:val="false"/>
          <w:i w:val="false"/>
          <w:color w:val="000000"/>
          <w:sz w:val="28"/>
        </w:rPr>
        <w:t>
</w:t>
      </w:r>
      <w:r>
        <w:rPr>
          <w:rFonts w:ascii="Times New Roman"/>
          <w:b w:val="false"/>
          <w:i w:val="false"/>
          <w:color w:val="000000"/>
          <w:sz w:val="28"/>
        </w:rPr>
        <w:t xml:space="preserve">
      до 30 минут на протяженности дублирования до 350 км; </w:t>
      </w:r>
      <w:r>
        <w:br/>
      </w:r>
      <w:r>
        <w:rPr>
          <w:rFonts w:ascii="Times New Roman"/>
          <w:b w:val="false"/>
          <w:i w:val="false"/>
          <w:color w:val="000000"/>
          <w:sz w:val="28"/>
        </w:rPr>
        <w:t>
</w:t>
      </w:r>
      <w:r>
        <w:rPr>
          <w:rFonts w:ascii="Times New Roman"/>
          <w:b w:val="false"/>
          <w:i w:val="false"/>
          <w:color w:val="000000"/>
          <w:sz w:val="28"/>
        </w:rPr>
        <w:t xml:space="preserve">
      до 1 часа на протяженности дублирования свыше 350 км. </w:t>
      </w:r>
      <w:r>
        <w:br/>
      </w:r>
      <w:r>
        <w:rPr>
          <w:rFonts w:ascii="Times New Roman"/>
          <w:b w:val="false"/>
          <w:i w:val="false"/>
          <w:color w:val="000000"/>
          <w:sz w:val="28"/>
        </w:rPr>
        <w:t>
</w:t>
      </w:r>
      <w:r>
        <w:rPr>
          <w:rFonts w:ascii="Times New Roman"/>
          <w:b w:val="false"/>
          <w:i w:val="false"/>
          <w:color w:val="000000"/>
          <w:sz w:val="28"/>
        </w:rPr>
        <w:t xml:space="preserve">
      46. На маршрутах регулярных перевозок пассажиров и багажа (кроме международных сообщений) при среднегодовой заполняемости автобусов на протяжении всего маршрута более семидесяти пяти процентов, организатор перевозок по обращению перевозчиков или пассажиров принимает решение о введении дополнительных расписаний движения. </w:t>
      </w:r>
      <w:r>
        <w:br/>
      </w:r>
      <w:r>
        <w:rPr>
          <w:rFonts w:ascii="Times New Roman"/>
          <w:b w:val="false"/>
          <w:i w:val="false"/>
          <w:color w:val="000000"/>
          <w:sz w:val="28"/>
        </w:rPr>
        <w:t>
</w:t>
      </w:r>
      <w:r>
        <w:rPr>
          <w:rFonts w:ascii="Times New Roman"/>
          <w:b w:val="false"/>
          <w:i w:val="false"/>
          <w:color w:val="000000"/>
          <w:sz w:val="28"/>
        </w:rPr>
        <w:t xml:space="preserve">
      Право обслуживания дополнительных расписаний движения передается перевозчику, фактически обслуживающему маршрут. </w:t>
      </w:r>
      <w:r>
        <w:br/>
      </w:r>
      <w:r>
        <w:rPr>
          <w:rFonts w:ascii="Times New Roman"/>
          <w:b w:val="false"/>
          <w:i w:val="false"/>
          <w:color w:val="000000"/>
          <w:sz w:val="28"/>
        </w:rPr>
        <w:t>
</w:t>
      </w:r>
      <w:r>
        <w:rPr>
          <w:rFonts w:ascii="Times New Roman"/>
          <w:b w:val="false"/>
          <w:i w:val="false"/>
          <w:color w:val="000000"/>
          <w:sz w:val="28"/>
        </w:rPr>
        <w:t xml:space="preserve">
      В случае отказа перевозчика от обслуживания дополнительных расписаний движения местные исполнительные органы распределяют данное расписание движения на конкурсной основе, на срок действия договора по обслуживанию данного маршрута.»;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 xml:space="preserve">пунктом 47-1 </w:t>
      </w:r>
      <w:r>
        <w:rPr>
          <w:rFonts w:ascii="Times New Roman"/>
          <w:b w:val="false"/>
          <w:i w:val="false"/>
          <w:color w:val="000000"/>
          <w:sz w:val="28"/>
        </w:rPr>
        <w:t xml:space="preserve">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«47-1. Местные исполнительные органы при открытии новых внутриобластных, городских и пригородных маршрутов для изучения объема перевозок определяют перевозчика, который обслуживает данный маршрут два месяца. </w:t>
      </w:r>
      <w:r>
        <w:br/>
      </w:r>
      <w:r>
        <w:rPr>
          <w:rFonts w:ascii="Times New Roman"/>
          <w:b w:val="false"/>
          <w:i w:val="false"/>
          <w:color w:val="000000"/>
          <w:sz w:val="28"/>
        </w:rPr>
        <w:t>
</w:t>
      </w:r>
      <w:r>
        <w:rPr>
          <w:rFonts w:ascii="Times New Roman"/>
          <w:b w:val="false"/>
          <w:i w:val="false"/>
          <w:color w:val="000000"/>
          <w:sz w:val="28"/>
        </w:rPr>
        <w:t xml:space="preserve">
      По итогам изучения принимается решение о проведении соответствующего конкурса на право обслуживания данного маршрута в сроки установленные настоящими Правилами.»; </w:t>
      </w:r>
      <w:r>
        <w:br/>
      </w:r>
      <w:r>
        <w:rPr>
          <w:rFonts w:ascii="Times New Roman"/>
          <w:b w:val="false"/>
          <w:i w:val="false"/>
          <w:color w:val="000000"/>
          <w:sz w:val="28"/>
        </w:rPr>
        <w:t>
</w:t>
      </w:r>
      <w:r>
        <w:rPr>
          <w:rFonts w:ascii="Times New Roman"/>
          <w:b w:val="false"/>
          <w:i w:val="false"/>
          <w:color w:val="000000"/>
          <w:sz w:val="28"/>
        </w:rPr>
        <w:t>
      абзац седьмой </w:t>
      </w:r>
      <w:r>
        <w:rPr>
          <w:rFonts w:ascii="Times New Roman"/>
          <w:b w:val="false"/>
          <w:i w:val="false"/>
          <w:color w:val="000000"/>
          <w:sz w:val="28"/>
        </w:rPr>
        <w:t xml:space="preserve">пункта 50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«сводное маршрутное расписание движения (документ (таблица) регламентирующий время прохождения (стоянок) по остановочным пунктам маршрута для всех автобусов, обслуживающих маршрут) с приложением графиков движения, регламентирующих движение для одного автобуса (выхода);»;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 xml:space="preserve">пунктом 50-1 </w:t>
      </w:r>
      <w:r>
        <w:rPr>
          <w:rFonts w:ascii="Times New Roman"/>
          <w:b w:val="false"/>
          <w:i w:val="false"/>
          <w:color w:val="000000"/>
          <w:sz w:val="28"/>
        </w:rPr>
        <w:t xml:space="preserve">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«50-1. К реестрам, которые ведутся местными исполнительными органами области или города прилагаются станционные расписания движений (документ, в котором отражаются время прибытия и отправления автобусов всех маршрутов, проходящих через конкретный пункт (автовокзал, автостанцию, контрольный пункт)), а также графическое расписание движения (наглядное графическое отображение организации движения автобусов на маршруте или на отдельном участке трассы для всех проходящих автобусов).»;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51 </w:t>
      </w:r>
      <w:r>
        <w:rPr>
          <w:rFonts w:ascii="Times New Roman"/>
          <w:b w:val="false"/>
          <w:i w:val="false"/>
          <w:color w:val="000000"/>
          <w:sz w:val="28"/>
        </w:rPr>
        <w:t xml:space="preserve">после слов «Остановочные пункты» дополнить словами «, в том числе конечные остановочные пункты, с учетом отстоя между рейсами»; </w:t>
      </w:r>
      <w:r>
        <w:br/>
      </w:r>
      <w:r>
        <w:rPr>
          <w:rFonts w:ascii="Times New Roman"/>
          <w:b w:val="false"/>
          <w:i w:val="false"/>
          <w:color w:val="000000"/>
          <w:sz w:val="28"/>
        </w:rPr>
        <w:t>
</w:t>
      </w:r>
      <w:r>
        <w:rPr>
          <w:rFonts w:ascii="Times New Roman"/>
          <w:b w:val="false"/>
          <w:i w:val="false"/>
          <w:color w:val="000000"/>
          <w:sz w:val="28"/>
        </w:rPr>
        <w:t>
      в подпункте 8) </w:t>
      </w:r>
      <w:r>
        <w:rPr>
          <w:rFonts w:ascii="Times New Roman"/>
          <w:b w:val="false"/>
          <w:i w:val="false"/>
          <w:color w:val="000000"/>
          <w:sz w:val="28"/>
        </w:rPr>
        <w:t xml:space="preserve">пункта 67 </w:t>
      </w:r>
      <w:r>
        <w:rPr>
          <w:rFonts w:ascii="Times New Roman"/>
          <w:b w:val="false"/>
          <w:i w:val="false"/>
          <w:color w:val="000000"/>
          <w:sz w:val="28"/>
        </w:rPr>
        <w:t xml:space="preserve">слова «и кондукторов» исключить; </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 xml:space="preserve">72 </w:t>
      </w:r>
      <w:r>
        <w:rPr>
          <w:rFonts w:ascii="Times New Roman"/>
          <w:b w:val="false"/>
          <w:i w:val="false"/>
          <w:color w:val="000000"/>
          <w:sz w:val="28"/>
        </w:rPr>
        <w:t>и </w:t>
      </w:r>
      <w:r>
        <w:rPr>
          <w:rFonts w:ascii="Times New Roman"/>
          <w:b w:val="false"/>
          <w:i w:val="false"/>
          <w:color w:val="000000"/>
          <w:sz w:val="28"/>
        </w:rPr>
        <w:t xml:space="preserve">73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«72. На автовокзалах с пассажиропотоком свыше 1000 человек в сутки в состав комнаты матери и ребенка включаются: </w:t>
      </w:r>
      <w:r>
        <w:br/>
      </w:r>
      <w:r>
        <w:rPr>
          <w:rFonts w:ascii="Times New Roman"/>
          <w:b w:val="false"/>
          <w:i w:val="false"/>
          <w:color w:val="000000"/>
          <w:sz w:val="28"/>
        </w:rPr>
        <w:t>
</w:t>
      </w:r>
      <w:r>
        <w:rPr>
          <w:rFonts w:ascii="Times New Roman"/>
          <w:b w:val="false"/>
          <w:i w:val="false"/>
          <w:color w:val="000000"/>
          <w:sz w:val="28"/>
        </w:rPr>
        <w:t xml:space="preserve">
      1) комната с кроватями для отдыха детей и сопровождающих взрослых, местом для пеленания детей, шкафом для хранения одежды и вещей; </w:t>
      </w:r>
      <w:r>
        <w:br/>
      </w:r>
      <w:r>
        <w:rPr>
          <w:rFonts w:ascii="Times New Roman"/>
          <w:b w:val="false"/>
          <w:i w:val="false"/>
          <w:color w:val="000000"/>
          <w:sz w:val="28"/>
        </w:rPr>
        <w:t>
</w:t>
      </w:r>
      <w:r>
        <w:rPr>
          <w:rFonts w:ascii="Times New Roman"/>
          <w:b w:val="false"/>
          <w:i w:val="false"/>
          <w:color w:val="000000"/>
          <w:sz w:val="28"/>
        </w:rPr>
        <w:t xml:space="preserve">
      2) комната для приготовления и приема пищи с холодильником и электрочайником; </w:t>
      </w:r>
      <w:r>
        <w:br/>
      </w:r>
      <w:r>
        <w:rPr>
          <w:rFonts w:ascii="Times New Roman"/>
          <w:b w:val="false"/>
          <w:i w:val="false"/>
          <w:color w:val="000000"/>
          <w:sz w:val="28"/>
        </w:rPr>
        <w:t>
</w:t>
      </w:r>
      <w:r>
        <w:rPr>
          <w:rFonts w:ascii="Times New Roman"/>
          <w:b w:val="false"/>
          <w:i w:val="false"/>
          <w:color w:val="000000"/>
          <w:sz w:val="28"/>
        </w:rPr>
        <w:t xml:space="preserve">
      3) туалетная комната с умывальником и местом для хранения уборочного инвентаря, электросушилкой для рук или одноразовым полотенцем, шкафом для сушки детского белья. </w:t>
      </w:r>
      <w:r>
        <w:br/>
      </w:r>
      <w:r>
        <w:rPr>
          <w:rFonts w:ascii="Times New Roman"/>
          <w:b w:val="false"/>
          <w:i w:val="false"/>
          <w:color w:val="000000"/>
          <w:sz w:val="28"/>
        </w:rPr>
        <w:t>
</w:t>
      </w:r>
      <w:r>
        <w:rPr>
          <w:rFonts w:ascii="Times New Roman"/>
          <w:b w:val="false"/>
          <w:i w:val="false"/>
          <w:color w:val="000000"/>
          <w:sz w:val="28"/>
        </w:rPr>
        <w:t xml:space="preserve">
      73. В комнату матери и ребенка принимаются пассажиры с детьми и беременные женщины как для кратковременного пребывания - кормления, перепеленания, так и для краткого отдыха в ожидании отправления автобуса с использованием постелей для сна.»; </w:t>
      </w:r>
      <w:r>
        <w:br/>
      </w:r>
      <w:r>
        <w:rPr>
          <w:rFonts w:ascii="Times New Roman"/>
          <w:b w:val="false"/>
          <w:i w:val="false"/>
          <w:color w:val="000000"/>
          <w:sz w:val="28"/>
        </w:rPr>
        <w:t>
</w:t>
      </w:r>
      <w:r>
        <w:rPr>
          <w:rFonts w:ascii="Times New Roman"/>
          <w:b w:val="false"/>
          <w:i w:val="false"/>
          <w:color w:val="000000"/>
          <w:sz w:val="28"/>
        </w:rPr>
        <w:t>
      дополнить пунктами </w:t>
      </w:r>
      <w:r>
        <w:rPr>
          <w:rFonts w:ascii="Times New Roman"/>
          <w:b w:val="false"/>
          <w:i w:val="false"/>
          <w:color w:val="000000"/>
          <w:sz w:val="28"/>
        </w:rPr>
        <w:t xml:space="preserve">76-1 </w:t>
      </w:r>
      <w:r>
        <w:rPr>
          <w:rFonts w:ascii="Times New Roman"/>
          <w:b w:val="false"/>
          <w:i w:val="false"/>
          <w:color w:val="000000"/>
          <w:sz w:val="28"/>
        </w:rPr>
        <w:t>, </w:t>
      </w:r>
      <w:r>
        <w:rPr>
          <w:rFonts w:ascii="Times New Roman"/>
          <w:b w:val="false"/>
          <w:i w:val="false"/>
          <w:color w:val="000000"/>
          <w:sz w:val="28"/>
        </w:rPr>
        <w:t xml:space="preserve">76-2 </w:t>
      </w:r>
      <w:r>
        <w:rPr>
          <w:rFonts w:ascii="Times New Roman"/>
          <w:b w:val="false"/>
          <w:i w:val="false"/>
          <w:color w:val="000000"/>
          <w:sz w:val="28"/>
        </w:rPr>
        <w:t>и </w:t>
      </w:r>
      <w:r>
        <w:rPr>
          <w:rFonts w:ascii="Times New Roman"/>
          <w:b w:val="false"/>
          <w:i w:val="false"/>
          <w:color w:val="000000"/>
          <w:sz w:val="28"/>
        </w:rPr>
        <w:t xml:space="preserve">76-3 </w:t>
      </w:r>
      <w:r>
        <w:rPr>
          <w:rFonts w:ascii="Times New Roman"/>
          <w:b w:val="false"/>
          <w:i w:val="false"/>
          <w:color w:val="000000"/>
          <w:sz w:val="28"/>
        </w:rPr>
        <w:t xml:space="preserve">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«76-1. Автовокзалы и автостанции заключают договора с перевозчиками пассажиров и багажа, допущенными к данному виду деятельности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Договор заключается в течение 10-ти дней со дня предоставления разрешительных документов перевозчиками автовокзалу, автостанции. </w:t>
      </w:r>
      <w:r>
        <w:br/>
      </w:r>
      <w:r>
        <w:rPr>
          <w:rFonts w:ascii="Times New Roman"/>
          <w:b w:val="false"/>
          <w:i w:val="false"/>
          <w:color w:val="000000"/>
          <w:sz w:val="28"/>
        </w:rPr>
        <w:t>
</w:t>
      </w:r>
      <w:r>
        <w:rPr>
          <w:rFonts w:ascii="Times New Roman"/>
          <w:b w:val="false"/>
          <w:i w:val="false"/>
          <w:color w:val="000000"/>
          <w:sz w:val="28"/>
        </w:rPr>
        <w:t xml:space="preserve">
      76-2. Отзыв разрешительных документов у перевозчика является основанием для расторжения договора с автовокзалами и автостанциями. </w:t>
      </w:r>
      <w:r>
        <w:br/>
      </w:r>
      <w:r>
        <w:rPr>
          <w:rFonts w:ascii="Times New Roman"/>
          <w:b w:val="false"/>
          <w:i w:val="false"/>
          <w:color w:val="000000"/>
          <w:sz w:val="28"/>
        </w:rPr>
        <w:t>
</w:t>
      </w:r>
      <w:r>
        <w:rPr>
          <w:rFonts w:ascii="Times New Roman"/>
          <w:b w:val="false"/>
          <w:i w:val="false"/>
          <w:color w:val="000000"/>
          <w:sz w:val="28"/>
        </w:rPr>
        <w:t xml:space="preserve">
      76-3. Автовокзалы и автостанции в случаях увеличения объема перевозок на определенных регулярных маршрутах с интервалом не более двадцати минут организовывают выезд дополнительных автобусов перевозчика, обслуживающего данный маршрут, в случае его отказа или отсутствия ответа в течение десяти минут после направления запроса путем привлечения автобусов других перевозчиков. </w:t>
      </w:r>
      <w:r>
        <w:br/>
      </w:r>
      <w:r>
        <w:rPr>
          <w:rFonts w:ascii="Times New Roman"/>
          <w:b w:val="false"/>
          <w:i w:val="false"/>
          <w:color w:val="000000"/>
          <w:sz w:val="28"/>
        </w:rPr>
        <w:t>
</w:t>
      </w:r>
      <w:r>
        <w:rPr>
          <w:rFonts w:ascii="Times New Roman"/>
          <w:b w:val="false"/>
          <w:i w:val="false"/>
          <w:color w:val="000000"/>
          <w:sz w:val="28"/>
        </w:rPr>
        <w:t xml:space="preserve">
      В случаях периодического увеличения объема перевозок (сезонные, вечерние и другие) автовокзалы и автостанции вносят предложение в местные исполнительные органы областей об организации регулярных маршрутов.»;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главу 2 </w:t>
      </w:r>
      <w:r>
        <w:rPr>
          <w:rFonts w:ascii="Times New Roman"/>
          <w:b w:val="false"/>
          <w:i w:val="false"/>
          <w:color w:val="000000"/>
          <w:sz w:val="28"/>
        </w:rPr>
        <w:t xml:space="preserve">дополнить параграфом § 1-1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 1-1. Кассовые пункты </w:t>
      </w:r>
      <w:r>
        <w:br/>
      </w:r>
      <w:r>
        <w:rPr>
          <w:rFonts w:ascii="Times New Roman"/>
          <w:b w:val="false"/>
          <w:i w:val="false"/>
          <w:color w:val="000000"/>
          <w:sz w:val="28"/>
        </w:rPr>
        <w:t>
</w:t>
      </w:r>
      <w:r>
        <w:rPr>
          <w:rFonts w:ascii="Times New Roman"/>
          <w:b w:val="false"/>
          <w:i w:val="false"/>
          <w:color w:val="000000"/>
          <w:sz w:val="28"/>
        </w:rPr>
        <w:t xml:space="preserve">
      77-1. В сельских населенных пунктах, где не имеется автовокзалов и автостанций, допускается открытие кассовых пунктов по продаже проездных документов (билетов) и багажных квитанций на проезд по регулярным маршрутам перевозок пассажиров и багажа в международном, межобластном, внутриобластном и пригородном сообщениях. </w:t>
      </w:r>
      <w:r>
        <w:br/>
      </w:r>
      <w:r>
        <w:rPr>
          <w:rFonts w:ascii="Times New Roman"/>
          <w:b w:val="false"/>
          <w:i w:val="false"/>
          <w:color w:val="000000"/>
          <w:sz w:val="28"/>
        </w:rPr>
        <w:t>
</w:t>
      </w:r>
      <w:r>
        <w:rPr>
          <w:rFonts w:ascii="Times New Roman"/>
          <w:b w:val="false"/>
          <w:i w:val="false"/>
          <w:color w:val="000000"/>
          <w:sz w:val="28"/>
        </w:rPr>
        <w:t xml:space="preserve">
      77-2. Кассовые пункты должны располагаться непосредственно рядом с установленным остановочным пунктом, оборудованным площадкой для безопасной остановки автотранспортных средств, посадки, высадки пассажиров и павильоном для защиты пассажиров от неблагоприятных погодных условий.»;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78 </w:t>
      </w:r>
      <w:r>
        <w:rPr>
          <w:rFonts w:ascii="Times New Roman"/>
          <w:b w:val="false"/>
          <w:i w:val="false"/>
          <w:color w:val="000000"/>
          <w:sz w:val="28"/>
        </w:rPr>
        <w:t xml:space="preserve">слова «и автостанций» заменить словами «, автостанций и кассовых пунктов»;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79 </w:t>
      </w:r>
      <w:r>
        <w:rPr>
          <w:rFonts w:ascii="Times New Roman"/>
          <w:b w:val="false"/>
          <w:i w:val="false"/>
          <w:color w:val="000000"/>
          <w:sz w:val="28"/>
        </w:rPr>
        <w:t xml:space="preserve">изложить в следующей реакции: </w:t>
      </w:r>
      <w:r>
        <w:br/>
      </w:r>
      <w:r>
        <w:rPr>
          <w:rFonts w:ascii="Times New Roman"/>
          <w:b w:val="false"/>
          <w:i w:val="false"/>
          <w:color w:val="000000"/>
          <w:sz w:val="28"/>
        </w:rPr>
        <w:t>
</w:t>
      </w:r>
      <w:r>
        <w:rPr>
          <w:rFonts w:ascii="Times New Roman"/>
          <w:b w:val="false"/>
          <w:i w:val="false"/>
          <w:color w:val="000000"/>
          <w:sz w:val="28"/>
        </w:rPr>
        <w:t xml:space="preserve">
      «79. Продажа проездных документов (билетов) осуществляется по тарифам, установленным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Продажа билетов на нерегулярные перевозки пассажиров автовокзалами, автостанциями и кассовыми пунктами не допускается.»; </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 xml:space="preserve">пункта 80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«За предварительную продажу проездных документов (билетов), а также за доставку на дом проездных документов (билетов), проданных с использованием средств телекоммуникаций, взимается плата за услуги, в размере установленном автовокзалами и автостанциями.»; </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 xml:space="preserve">83 </w:t>
      </w:r>
      <w:r>
        <w:rPr>
          <w:rFonts w:ascii="Times New Roman"/>
          <w:b w:val="false"/>
          <w:i w:val="false"/>
          <w:color w:val="000000"/>
          <w:sz w:val="28"/>
        </w:rPr>
        <w:t>и </w:t>
      </w:r>
      <w:r>
        <w:rPr>
          <w:rFonts w:ascii="Times New Roman"/>
          <w:b w:val="false"/>
          <w:i w:val="false"/>
          <w:color w:val="000000"/>
          <w:sz w:val="28"/>
        </w:rPr>
        <w:t xml:space="preserve">84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86 </w:t>
      </w:r>
      <w:r>
        <w:rPr>
          <w:rFonts w:ascii="Times New Roman"/>
          <w:b w:val="false"/>
          <w:i w:val="false"/>
          <w:color w:val="000000"/>
          <w:sz w:val="28"/>
        </w:rPr>
        <w:t xml:space="preserve">слова «автовокзала, автостанции»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87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«87. При возврате пассажиром приобретенного проездного документа (билета) в кассу до отправления автобуса ему возвращается уплаченная стоимость проездного документа (билета) за вычетом предусмотренных администрацией автовокзалов, автостанций или кассовых пунктов сборов.»;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89 </w:t>
      </w:r>
      <w:r>
        <w:rPr>
          <w:rFonts w:ascii="Times New Roman"/>
          <w:b w:val="false"/>
          <w:i w:val="false"/>
          <w:color w:val="000000"/>
          <w:sz w:val="28"/>
        </w:rPr>
        <w:t xml:space="preserve">слова «автовокзала, автостанции»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95 </w:t>
      </w:r>
      <w:r>
        <w:rPr>
          <w:rFonts w:ascii="Times New Roman"/>
          <w:b w:val="false"/>
          <w:i w:val="false"/>
          <w:color w:val="000000"/>
          <w:sz w:val="28"/>
        </w:rPr>
        <w:t xml:space="preserve">после слова «междугородных» дополнить словами «внутриобластных, междугородных межобластных»; </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 xml:space="preserve">пункта 98 </w:t>
      </w:r>
      <w:r>
        <w:rPr>
          <w:rFonts w:ascii="Times New Roman"/>
          <w:b w:val="false"/>
          <w:i w:val="false"/>
          <w:color w:val="000000"/>
          <w:sz w:val="28"/>
        </w:rPr>
        <w:t xml:space="preserve">после слова «, автостанция» дополнить словами «или кассовый пункт»;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105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подпункте 5) слово «турникетными» исключить; </w:t>
      </w:r>
      <w:r>
        <w:br/>
      </w:r>
      <w:r>
        <w:rPr>
          <w:rFonts w:ascii="Times New Roman"/>
          <w:b w:val="false"/>
          <w:i w:val="false"/>
          <w:color w:val="000000"/>
          <w:sz w:val="28"/>
        </w:rPr>
        <w:t>
</w:t>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«6) пандусами для доступа пассажиров-инвалидов к местам посадки и высадки;»;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125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подпунктах 1), 2), 7), 8) и 12) слова «контроль» заменить словами «отслеживание»; </w:t>
      </w:r>
      <w:r>
        <w:br/>
      </w:r>
      <w:r>
        <w:rPr>
          <w:rFonts w:ascii="Times New Roman"/>
          <w:b w:val="false"/>
          <w:i w:val="false"/>
          <w:color w:val="000000"/>
          <w:sz w:val="28"/>
        </w:rPr>
        <w:t>
</w:t>
      </w:r>
      <w:r>
        <w:rPr>
          <w:rFonts w:ascii="Times New Roman"/>
          <w:b w:val="false"/>
          <w:i w:val="false"/>
          <w:color w:val="000000"/>
          <w:sz w:val="28"/>
        </w:rPr>
        <w:t xml:space="preserve">
      в подпункте 9) слова «контроль за соблюдением» заменить словом «отслеживание»; </w:t>
      </w:r>
      <w:r>
        <w:br/>
      </w:r>
      <w:r>
        <w:rPr>
          <w:rFonts w:ascii="Times New Roman"/>
          <w:b w:val="false"/>
          <w:i w:val="false"/>
          <w:color w:val="000000"/>
          <w:sz w:val="28"/>
        </w:rPr>
        <w:t>
</w:t>
      </w:r>
      <w:r>
        <w:rPr>
          <w:rFonts w:ascii="Times New Roman"/>
          <w:b w:val="false"/>
          <w:i w:val="false"/>
          <w:color w:val="000000"/>
          <w:sz w:val="28"/>
        </w:rPr>
        <w:t xml:space="preserve">
      подпункт 13)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«13) информирование местных исполнительных органов о срывах расписаний (графиков) движения, и других нарушений положений настоящих Правил перевозчиками, осуществляющими регулярные автомобильные перевозки пассажиров и багажа, а также об организации дополнительных рейсов по маршрутам.»;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134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«134. Регулярные междугородные внутриобластные, городские, пригородные и соединяющие населенные пункты: поселки, аулы (села) с районными или областными центрами, с городами республиканского значения (столицей) - автомобильные перевозки пассажиров и багажа осуществляются перевозчиками, победившими в конкурсе на право обслуживания указанных маршрутов (далее - Конкурс), на основании договоров организации соответствующих регулярных автомобильных перевозок пассажиров и багажа, заключаемых между перевозчиками и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136 </w:t>
      </w:r>
      <w:r>
        <w:rPr>
          <w:rFonts w:ascii="Times New Roman"/>
          <w:b w:val="false"/>
          <w:i w:val="false"/>
          <w:color w:val="000000"/>
          <w:sz w:val="28"/>
        </w:rPr>
        <w:t xml:space="preserve">дополнить абзацем вторым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«По междугородним внутриобластным маршрутам допускается формирование лотов из отдельных отправлений (графиков), в том числе на паритетной основе.»;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144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«144. В Комиссию включаются представители: </w:t>
      </w:r>
      <w:r>
        <w:br/>
      </w:r>
      <w:r>
        <w:rPr>
          <w:rFonts w:ascii="Times New Roman"/>
          <w:b w:val="false"/>
          <w:i w:val="false"/>
          <w:color w:val="000000"/>
          <w:sz w:val="28"/>
        </w:rPr>
        <w:t>
</w:t>
      </w:r>
      <w:r>
        <w:rPr>
          <w:rFonts w:ascii="Times New Roman"/>
          <w:b w:val="false"/>
          <w:i w:val="false"/>
          <w:color w:val="000000"/>
          <w:sz w:val="28"/>
        </w:rPr>
        <w:t xml:space="preserve">
      1) местных исполнительных органов; </w:t>
      </w:r>
      <w:r>
        <w:br/>
      </w:r>
      <w:r>
        <w:rPr>
          <w:rFonts w:ascii="Times New Roman"/>
          <w:b w:val="false"/>
          <w:i w:val="false"/>
          <w:color w:val="000000"/>
          <w:sz w:val="28"/>
        </w:rPr>
        <w:t>
</w:t>
      </w:r>
      <w:r>
        <w:rPr>
          <w:rFonts w:ascii="Times New Roman"/>
          <w:b w:val="false"/>
          <w:i w:val="false"/>
          <w:color w:val="000000"/>
          <w:sz w:val="28"/>
        </w:rPr>
        <w:t xml:space="preserve">
      2) территориальных органов транспортного контроля; </w:t>
      </w:r>
      <w:r>
        <w:br/>
      </w:r>
      <w:r>
        <w:rPr>
          <w:rFonts w:ascii="Times New Roman"/>
          <w:b w:val="false"/>
          <w:i w:val="false"/>
          <w:color w:val="000000"/>
          <w:sz w:val="28"/>
        </w:rPr>
        <w:t>
</w:t>
      </w:r>
      <w:r>
        <w:rPr>
          <w:rFonts w:ascii="Times New Roman"/>
          <w:b w:val="false"/>
          <w:i w:val="false"/>
          <w:color w:val="000000"/>
          <w:sz w:val="28"/>
        </w:rPr>
        <w:t xml:space="preserve">
      3) территориальных органов дорожной полиции; </w:t>
      </w:r>
      <w:r>
        <w:br/>
      </w:r>
      <w:r>
        <w:rPr>
          <w:rFonts w:ascii="Times New Roman"/>
          <w:b w:val="false"/>
          <w:i w:val="false"/>
          <w:color w:val="000000"/>
          <w:sz w:val="28"/>
        </w:rPr>
        <w:t>
</w:t>
      </w:r>
      <w:r>
        <w:rPr>
          <w:rFonts w:ascii="Times New Roman"/>
          <w:b w:val="false"/>
          <w:i w:val="false"/>
          <w:color w:val="000000"/>
          <w:sz w:val="28"/>
        </w:rPr>
        <w:t xml:space="preserve">
      4) общественных объединений пассажирских автотранспортных перевозчиков. </w:t>
      </w:r>
      <w:r>
        <w:br/>
      </w:r>
      <w:r>
        <w:rPr>
          <w:rFonts w:ascii="Times New Roman"/>
          <w:b w:val="false"/>
          <w:i w:val="false"/>
          <w:color w:val="000000"/>
          <w:sz w:val="28"/>
        </w:rPr>
        <w:t>
</w:t>
      </w:r>
      <w:r>
        <w:rPr>
          <w:rFonts w:ascii="Times New Roman"/>
          <w:b w:val="false"/>
          <w:i w:val="false"/>
          <w:color w:val="000000"/>
          <w:sz w:val="28"/>
        </w:rPr>
        <w:t xml:space="preserve">
      В состав Комиссии могут быть включены представители обществ защиты прав потребителей, профсоюзных организаций, эксперты в области организации пассажирских перевозок.»;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147 </w:t>
      </w:r>
      <w:r>
        <w:rPr>
          <w:rFonts w:ascii="Times New Roman"/>
          <w:b w:val="false"/>
          <w:i w:val="false"/>
          <w:color w:val="000000"/>
          <w:sz w:val="28"/>
        </w:rPr>
        <w:t xml:space="preserve">дополнить подпунктом 1-1)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«1-1) дополнительные требования к автотранспортным средствам по срокам их эксплуатации и внешнему оформлению;»; </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 xml:space="preserve">пункта 148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 положительный опыт работы перевозчика в сфере пассажирских перевозок (заключение местных исполнительных органов о регулярности исполнения перевозок более 80 % в течение предшествующих 6 месяцев);»;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151 </w:t>
      </w:r>
      <w:r>
        <w:rPr>
          <w:rFonts w:ascii="Times New Roman"/>
          <w:b w:val="false"/>
          <w:i w:val="false"/>
          <w:color w:val="000000"/>
          <w:sz w:val="28"/>
        </w:rPr>
        <w:t xml:space="preserve">слово «рабочих» заменить словом «календарных»;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156 </w:t>
      </w:r>
      <w:r>
        <w:rPr>
          <w:rFonts w:ascii="Times New Roman"/>
          <w:b w:val="false"/>
          <w:i w:val="false"/>
          <w:color w:val="000000"/>
          <w:sz w:val="28"/>
        </w:rPr>
        <w:t xml:space="preserve">слово «пять» заменить словом «десять»;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157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«4) копии технических паспортов и действующих свидетельств о прохождении государственного технического осмотра на весь предлагаемый к перевозкам подвижной состав;»;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4-1)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«4-1) копии документов, подтверждающих возможность проведения предсменного (предрейсового) технического осмотра автотранспортных средств и предсменного (предрейсового) медицинского осмотра водителей (копии трудовых договоров, договоров на обслуживание и т.п.);»;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162-1 </w:t>
      </w:r>
      <w:r>
        <w:rPr>
          <w:rFonts w:ascii="Times New Roman"/>
          <w:b w:val="false"/>
          <w:i w:val="false"/>
          <w:color w:val="000000"/>
          <w:sz w:val="28"/>
        </w:rPr>
        <w:t xml:space="preserve">слова «в соответствующем объявлении о проведении Конкурса» исключить;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163 </w:t>
      </w:r>
      <w:r>
        <w:rPr>
          <w:rFonts w:ascii="Times New Roman"/>
          <w:b w:val="false"/>
          <w:i w:val="false"/>
          <w:color w:val="000000"/>
          <w:sz w:val="28"/>
        </w:rPr>
        <w:t xml:space="preserve">слова «члены Комиссии суммируют» заменить словами «Секретарь Комиссии суммирует»;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165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«165. Если по итогам проведенного Конкурса выяснится, что по какому-либо лоту имеется только один участник, то в случае соответствия его конкурсных предложений обязательным условиям Конкурса данный участник признается победителем. </w:t>
      </w:r>
      <w:r>
        <w:br/>
      </w:r>
      <w:r>
        <w:rPr>
          <w:rFonts w:ascii="Times New Roman"/>
          <w:b w:val="false"/>
          <w:i w:val="false"/>
          <w:color w:val="000000"/>
          <w:sz w:val="28"/>
        </w:rPr>
        <w:t>
</w:t>
      </w:r>
      <w:r>
        <w:rPr>
          <w:rFonts w:ascii="Times New Roman"/>
          <w:b w:val="false"/>
          <w:i w:val="false"/>
          <w:color w:val="000000"/>
          <w:sz w:val="28"/>
        </w:rPr>
        <w:t xml:space="preserve">
      Если конкурсные предложения единственного участника Конкурса не соответствуют обязательным условиям Конкурса, Конкурс признается не состоявшимся.»;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166 </w:t>
      </w:r>
      <w:r>
        <w:rPr>
          <w:rFonts w:ascii="Times New Roman"/>
          <w:b w:val="false"/>
          <w:i w:val="false"/>
          <w:color w:val="000000"/>
          <w:sz w:val="28"/>
        </w:rPr>
        <w:t xml:space="preserve">слова «местные исполнительные органы должны» заменить словами «Конкурс признается не состоявшимся и организатор Конкурса должен»;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168 </w:t>
      </w:r>
      <w:r>
        <w:rPr>
          <w:rFonts w:ascii="Times New Roman"/>
          <w:b w:val="false"/>
          <w:i w:val="false"/>
          <w:color w:val="000000"/>
          <w:sz w:val="28"/>
        </w:rPr>
        <w:t xml:space="preserve">цифру «30» заменить цифрой «10»;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170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«170. В случае признания судом результатов Конкурса по отдельным лотам недействительными, а также в случаях когда Конкурс признан не состоявшимся, повторный Конкурс проводится не позднее, 30 календарных дней после вступления в силу решения суда об аннулировании результатов предыдущего Конкурса или признания его не состоявшимся. </w:t>
      </w:r>
      <w:r>
        <w:br/>
      </w:r>
      <w:r>
        <w:rPr>
          <w:rFonts w:ascii="Times New Roman"/>
          <w:b w:val="false"/>
          <w:i w:val="false"/>
          <w:color w:val="000000"/>
          <w:sz w:val="28"/>
        </w:rPr>
        <w:t>
</w:t>
      </w:r>
      <w:r>
        <w:rPr>
          <w:rFonts w:ascii="Times New Roman"/>
          <w:b w:val="false"/>
          <w:i w:val="false"/>
          <w:color w:val="000000"/>
          <w:sz w:val="28"/>
        </w:rPr>
        <w:t xml:space="preserve">
      При этом участникам предыдущего Конкурса конкурсная документация предоставляется бесплатно.»;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171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«171. На основании протокола местные исполнительные органы в срок не более 10 календарных дней заключают с победителем Конкурса договор организации регулярных междугородных внутриобластных, городских, пригородных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(далее - Договор). Договор заключается на срок не менее трех лет (кроме договоров на право обслуживания дополнительных расписаний движения по существующим маршрутам).»;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174 </w:t>
      </w:r>
      <w:r>
        <w:rPr>
          <w:rFonts w:ascii="Times New Roman"/>
          <w:b w:val="false"/>
          <w:i w:val="false"/>
          <w:color w:val="000000"/>
          <w:sz w:val="28"/>
        </w:rPr>
        <w:t xml:space="preserve">слова «с указанием автобусов (микроавтобусов), представленных победителем Конкурса в конкурсных предложениях для использования на маршруте, в том числе с указанием резервного подвижного состава,» исключить;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 xml:space="preserve">пунктом 174-1 </w:t>
      </w:r>
      <w:r>
        <w:rPr>
          <w:rFonts w:ascii="Times New Roman"/>
          <w:b w:val="false"/>
          <w:i w:val="false"/>
          <w:color w:val="000000"/>
          <w:sz w:val="28"/>
        </w:rPr>
        <w:t xml:space="preserve">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«174-1. Свидетельства выдаются с приложением, в котором указываются сведения об автобусах, допущенных к осуществлению перевозок пассажиров по соответствующим маршрутам. </w:t>
      </w:r>
      <w:r>
        <w:br/>
      </w:r>
      <w:r>
        <w:rPr>
          <w:rFonts w:ascii="Times New Roman"/>
          <w:b w:val="false"/>
          <w:i w:val="false"/>
          <w:color w:val="000000"/>
          <w:sz w:val="28"/>
        </w:rPr>
        <w:t>
</w:t>
      </w:r>
      <w:r>
        <w:rPr>
          <w:rFonts w:ascii="Times New Roman"/>
          <w:b w:val="false"/>
          <w:i w:val="false"/>
          <w:color w:val="000000"/>
          <w:sz w:val="28"/>
        </w:rPr>
        <w:t xml:space="preserve">
      Внесение изменений в приложение к Свидетельству допускается при обоснованном обращении перевозчика и с условием не снижения качества перевозок на маршруте.»;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176 </w:t>
      </w:r>
      <w:r>
        <w:rPr>
          <w:rFonts w:ascii="Times New Roman"/>
          <w:b w:val="false"/>
          <w:i w:val="false"/>
          <w:color w:val="000000"/>
          <w:sz w:val="28"/>
        </w:rPr>
        <w:t xml:space="preserve">после слов «Свидетельства и» дополнить словами «в срок не позднее 30 календарных дней»; </w:t>
      </w:r>
      <w:r>
        <w:br/>
      </w:r>
      <w:r>
        <w:rPr>
          <w:rFonts w:ascii="Times New Roman"/>
          <w:b w:val="false"/>
          <w:i w:val="false"/>
          <w:color w:val="000000"/>
          <w:sz w:val="28"/>
        </w:rPr>
        <w:t>
</w:t>
      </w:r>
      <w:r>
        <w:rPr>
          <w:rFonts w:ascii="Times New Roman"/>
          <w:b w:val="false"/>
          <w:i w:val="false"/>
          <w:color w:val="000000"/>
          <w:sz w:val="28"/>
        </w:rPr>
        <w:t>
      дополнить пунктами </w:t>
      </w:r>
      <w:r>
        <w:rPr>
          <w:rFonts w:ascii="Times New Roman"/>
          <w:b w:val="false"/>
          <w:i w:val="false"/>
          <w:color w:val="000000"/>
          <w:sz w:val="28"/>
        </w:rPr>
        <w:t xml:space="preserve">177-1 </w:t>
      </w:r>
      <w:r>
        <w:rPr>
          <w:rFonts w:ascii="Times New Roman"/>
          <w:b w:val="false"/>
          <w:i w:val="false"/>
          <w:color w:val="000000"/>
          <w:sz w:val="28"/>
        </w:rPr>
        <w:t>, </w:t>
      </w:r>
      <w:r>
        <w:rPr>
          <w:rFonts w:ascii="Times New Roman"/>
          <w:b w:val="false"/>
          <w:i w:val="false"/>
          <w:color w:val="000000"/>
          <w:sz w:val="28"/>
        </w:rPr>
        <w:t xml:space="preserve">177-2 </w:t>
      </w:r>
      <w:r>
        <w:rPr>
          <w:rFonts w:ascii="Times New Roman"/>
          <w:b w:val="false"/>
          <w:i w:val="false"/>
          <w:color w:val="000000"/>
          <w:sz w:val="28"/>
        </w:rPr>
        <w:t>и </w:t>
      </w:r>
      <w:r>
        <w:rPr>
          <w:rFonts w:ascii="Times New Roman"/>
          <w:b w:val="false"/>
          <w:i w:val="false"/>
          <w:color w:val="000000"/>
          <w:sz w:val="28"/>
        </w:rPr>
        <w:t xml:space="preserve">177-3 </w:t>
      </w:r>
      <w:r>
        <w:rPr>
          <w:rFonts w:ascii="Times New Roman"/>
          <w:b w:val="false"/>
          <w:i w:val="false"/>
          <w:color w:val="000000"/>
          <w:sz w:val="28"/>
        </w:rPr>
        <w:t xml:space="preserve">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«177-1. В случаях досрочного расторжения договора организатор конкурсов вправе назначить другого перевозчика, имеющего положительный опыт перевозки на других маршрутах с регулярностью исполнения перевозок более 80 % для обеспечения беспрерывности обслуживания маршрутов до проведения нового конкурса в сроки и по условиям, установленным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177-2. В случаях досрочного расторжения договора организатором конкурса по причине нарушения перевозчиком существенных условий договора, перевозчик не допускается к участию в конкурсах в течение шести месяцев со дня расторжения договора. </w:t>
      </w:r>
      <w:r>
        <w:br/>
      </w:r>
      <w:r>
        <w:rPr>
          <w:rFonts w:ascii="Times New Roman"/>
          <w:b w:val="false"/>
          <w:i w:val="false"/>
          <w:color w:val="000000"/>
          <w:sz w:val="28"/>
        </w:rPr>
        <w:t>
</w:t>
      </w:r>
      <w:r>
        <w:rPr>
          <w:rFonts w:ascii="Times New Roman"/>
          <w:b w:val="false"/>
          <w:i w:val="false"/>
          <w:color w:val="000000"/>
          <w:sz w:val="28"/>
        </w:rPr>
        <w:t xml:space="preserve">
      Нарушениями существенных условий договора являются: </w:t>
      </w:r>
      <w:r>
        <w:br/>
      </w:r>
      <w:r>
        <w:rPr>
          <w:rFonts w:ascii="Times New Roman"/>
          <w:b w:val="false"/>
          <w:i w:val="false"/>
          <w:color w:val="000000"/>
          <w:sz w:val="28"/>
        </w:rPr>
        <w:t>
</w:t>
      </w:r>
      <w:r>
        <w:rPr>
          <w:rFonts w:ascii="Times New Roman"/>
          <w:b w:val="false"/>
          <w:i w:val="false"/>
          <w:color w:val="000000"/>
          <w:sz w:val="28"/>
        </w:rPr>
        <w:t xml:space="preserve">
      низкая регулярность (менее семидесяти процентов в месяц); </w:t>
      </w:r>
      <w:r>
        <w:br/>
      </w:r>
      <w:r>
        <w:rPr>
          <w:rFonts w:ascii="Times New Roman"/>
          <w:b w:val="false"/>
          <w:i w:val="false"/>
          <w:color w:val="000000"/>
          <w:sz w:val="28"/>
        </w:rPr>
        <w:t>
</w:t>
      </w:r>
      <w:r>
        <w:rPr>
          <w:rFonts w:ascii="Times New Roman"/>
          <w:b w:val="false"/>
          <w:i w:val="false"/>
          <w:color w:val="000000"/>
          <w:sz w:val="28"/>
        </w:rPr>
        <w:t xml:space="preserve">
      наличие дорожно-транспортных происшествий (ДТП) с человеческими жертвами, по вине перевозчика (водителя перевозчика); </w:t>
      </w:r>
      <w:r>
        <w:br/>
      </w:r>
      <w:r>
        <w:rPr>
          <w:rFonts w:ascii="Times New Roman"/>
          <w:b w:val="false"/>
          <w:i w:val="false"/>
          <w:color w:val="000000"/>
          <w:sz w:val="28"/>
        </w:rPr>
        <w:t>
</w:t>
      </w:r>
      <w:r>
        <w:rPr>
          <w:rFonts w:ascii="Times New Roman"/>
          <w:b w:val="false"/>
          <w:i w:val="false"/>
          <w:color w:val="000000"/>
          <w:sz w:val="28"/>
        </w:rPr>
        <w:t xml:space="preserve">
      неоднократное использование на маршруте автобусов не соответствующих требованиям договора. </w:t>
      </w:r>
      <w:r>
        <w:br/>
      </w:r>
      <w:r>
        <w:rPr>
          <w:rFonts w:ascii="Times New Roman"/>
          <w:b w:val="false"/>
          <w:i w:val="false"/>
          <w:color w:val="000000"/>
          <w:sz w:val="28"/>
        </w:rPr>
        <w:t>
</w:t>
      </w:r>
      <w:r>
        <w:rPr>
          <w:rFonts w:ascii="Times New Roman"/>
          <w:b w:val="false"/>
          <w:i w:val="false"/>
          <w:color w:val="000000"/>
          <w:sz w:val="28"/>
        </w:rPr>
        <w:t xml:space="preserve">
      177-3. При досрочном расторжении договора организатором конкурса по причине неисполнения перевозчиком существенных условий договора, или отказе перевозчиком обслуживания одного из маршрутов, включенного в один пакет при проведении конкурса, перевозчик теряет право на обслуживание маршрутов по всему данному пакету.»;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179 </w:t>
      </w:r>
      <w:r>
        <w:rPr>
          <w:rFonts w:ascii="Times New Roman"/>
          <w:b w:val="false"/>
          <w:i w:val="false"/>
          <w:color w:val="000000"/>
          <w:sz w:val="28"/>
        </w:rPr>
        <w:t xml:space="preserve">дополнить абзацем вторым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«При этом в черте города допускается посадка и высадка пассажиров, следующих в пригородном сообщении между населенными пунктами. Остановки для посадки и высадки пассажиров пригородных автомобильных перевозок пассажиров и багажа определяются местными исполнительными органами области по согласованию с местными исполнительными органами города.»;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180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«180. Маршрутная сеть регулярных городских и пригородных автомобильных перевозок пассажиров и багажа должна формироваться таким образом, чтобы обеспечить минимальное дублирование маршрутов, а также наложение одного маршрута на другой.»; </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 xml:space="preserve">пункта 188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198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«198. Оплата проезда, провоза багажа на маршрутах регулярных городских автомобильных перевозок пассажиров и багажа производится пассажиром наличными деньгами кондуктору (водителю) или через систему электронной оплаты за проезд.»; </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 xml:space="preserve">пункта 199 </w:t>
      </w:r>
      <w:r>
        <w:rPr>
          <w:rFonts w:ascii="Times New Roman"/>
          <w:b w:val="false"/>
          <w:i w:val="false"/>
          <w:color w:val="000000"/>
          <w:sz w:val="28"/>
        </w:rPr>
        <w:t xml:space="preserve">после слов «в городском сообщении» дополнить словами «за наличные деньги»;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 xml:space="preserve">пунктом 199-1 </w:t>
      </w:r>
      <w:r>
        <w:rPr>
          <w:rFonts w:ascii="Times New Roman"/>
          <w:b w:val="false"/>
          <w:i w:val="false"/>
          <w:color w:val="000000"/>
          <w:sz w:val="28"/>
        </w:rPr>
        <w:t xml:space="preserve">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«199-1. Факт оплаты проезда посредством электронной бесконтактной карты фиксируется на электронном счете электронной бесконтактной карты соответствующего идентификационного номера. Порядок пользования электронными бесконтактными картами регламентируется технологией применяемых систем, с учетом требований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пунктах </w:t>
      </w:r>
      <w:r>
        <w:rPr>
          <w:rFonts w:ascii="Times New Roman"/>
          <w:b w:val="false"/>
          <w:i w:val="false"/>
          <w:color w:val="000000"/>
          <w:sz w:val="28"/>
        </w:rPr>
        <w:t xml:space="preserve">205-209 слова «многократных проездных билетов», «Многократные проездные билеты», «многократный проездной билет», «многократным проездным билетом» заменить соответственно словами «проездных билетов длительного пользования», «Проездные билеты длительного пользования», «проездной билет длительного пользования», «проездным билетом длительного пользования»; </w:t>
      </w:r>
      <w:r>
        <w:br/>
      </w:r>
      <w:r>
        <w:rPr>
          <w:rFonts w:ascii="Times New Roman"/>
          <w:b w:val="false"/>
          <w:i w:val="false"/>
          <w:color w:val="000000"/>
          <w:sz w:val="28"/>
        </w:rPr>
        <w:t>
</w:t>
      </w:r>
      <w:r>
        <w:rPr>
          <w:rFonts w:ascii="Times New Roman"/>
          <w:b w:val="false"/>
          <w:i w:val="false"/>
          <w:color w:val="000000"/>
          <w:sz w:val="28"/>
        </w:rPr>
        <w:t>
      в подпункте 2) </w:t>
      </w:r>
      <w:r>
        <w:rPr>
          <w:rFonts w:ascii="Times New Roman"/>
          <w:b w:val="false"/>
          <w:i w:val="false"/>
          <w:color w:val="000000"/>
          <w:sz w:val="28"/>
        </w:rPr>
        <w:t xml:space="preserve">пункта 211 </w:t>
      </w:r>
      <w:r>
        <w:rPr>
          <w:rFonts w:ascii="Times New Roman"/>
          <w:b w:val="false"/>
          <w:i w:val="false"/>
          <w:color w:val="000000"/>
          <w:sz w:val="28"/>
        </w:rPr>
        <w:t xml:space="preserve">слово «перекрытия» заменить словом «охвата»;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 xml:space="preserve">пунктом 211-1 </w:t>
      </w:r>
      <w:r>
        <w:rPr>
          <w:rFonts w:ascii="Times New Roman"/>
          <w:b w:val="false"/>
          <w:i w:val="false"/>
          <w:color w:val="000000"/>
          <w:sz w:val="28"/>
        </w:rPr>
        <w:t xml:space="preserve">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«211-1. В случаях безостановочного движения по маршруту более четырехсот километров перевозчик должен предусматривать технологические остановки не менее десяти минут для отдыха и обеспечения нужд пассажиров. Подсадка пассажиров на технологических остановках запрещается.»;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213 </w:t>
      </w:r>
      <w:r>
        <w:rPr>
          <w:rFonts w:ascii="Times New Roman"/>
          <w:b w:val="false"/>
          <w:i w:val="false"/>
          <w:color w:val="000000"/>
          <w:sz w:val="28"/>
        </w:rPr>
        <w:t xml:space="preserve">слова «надежными средствами мобильной связи» заменить словами «надежной мобильной связью»;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224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«224. Пассажирам разрешается провозить в багажном отделении автобуса багаж при оплате провоза каждого багажного места в соответствии с установленной стоимостью его провоза от пункта посадки до пункта назначения. </w:t>
      </w:r>
      <w:r>
        <w:br/>
      </w:r>
      <w:r>
        <w:rPr>
          <w:rFonts w:ascii="Times New Roman"/>
          <w:b w:val="false"/>
          <w:i w:val="false"/>
          <w:color w:val="000000"/>
          <w:sz w:val="28"/>
        </w:rPr>
        <w:t>
</w:t>
      </w:r>
      <w:r>
        <w:rPr>
          <w:rFonts w:ascii="Times New Roman"/>
          <w:b w:val="false"/>
          <w:i w:val="false"/>
          <w:color w:val="000000"/>
          <w:sz w:val="28"/>
        </w:rPr>
        <w:t xml:space="preserve">
      Пассажир может провозить ручную кладь в багажном отделении автобуса.»;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246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249 </w:t>
      </w:r>
      <w:r>
        <w:rPr>
          <w:rFonts w:ascii="Times New Roman"/>
          <w:b w:val="false"/>
          <w:i w:val="false"/>
          <w:color w:val="000000"/>
          <w:sz w:val="28"/>
        </w:rPr>
        <w:t xml:space="preserve">после слов «каждой области» дополнить словами «(столицы и города республиканского значения)»;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250 </w:t>
      </w:r>
      <w:r>
        <w:rPr>
          <w:rFonts w:ascii="Times New Roman"/>
          <w:b w:val="false"/>
          <w:i w:val="false"/>
          <w:color w:val="000000"/>
          <w:sz w:val="28"/>
        </w:rPr>
        <w:t xml:space="preserve">дополнить абзацем вторым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«Порядок согласования расписаний движения осуществляется в соответствии с пунктами 45-47 настоящих Правил.»;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252 </w:t>
      </w:r>
      <w:r>
        <w:rPr>
          <w:rFonts w:ascii="Times New Roman"/>
          <w:b w:val="false"/>
          <w:i w:val="false"/>
          <w:color w:val="000000"/>
          <w:sz w:val="28"/>
        </w:rPr>
        <w:t xml:space="preserve">слово «разноречивых» заменить словами «отличных между собой»;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254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«254. Регулярные междугородные межобластные автомобильные перевозки пассажиров и багажа осуществляются на основании Свидетельства на право обслуживания маршрутов регулярных автомобильных перевозок пассажиров и багажа, выданных Министерством (далее - Свидетельство на межобластные маршруты) (Приложение 10).»;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 xml:space="preserve">пунктами </w:t>
      </w:r>
      <w:r>
        <w:rPr>
          <w:rFonts w:ascii="Times New Roman"/>
          <w:b w:val="false"/>
          <w:i w:val="false"/>
          <w:color w:val="000000"/>
          <w:sz w:val="28"/>
        </w:rPr>
        <w:t xml:space="preserve">256-1 и 256-2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«256-1. Для организации междугородных межобластных автомобильных перевозок пассажиров и багажа Министерство передает в соответствующие местные исполнительные органы областей поручение по определению перевозчиков с приложением следующей информации по основным характеристикам маршрутов: </w:t>
      </w:r>
      <w:r>
        <w:br/>
      </w:r>
      <w:r>
        <w:rPr>
          <w:rFonts w:ascii="Times New Roman"/>
          <w:b w:val="false"/>
          <w:i w:val="false"/>
          <w:color w:val="000000"/>
          <w:sz w:val="28"/>
        </w:rPr>
        <w:t>
</w:t>
      </w:r>
      <w:r>
        <w:rPr>
          <w:rFonts w:ascii="Times New Roman"/>
          <w:b w:val="false"/>
          <w:i w:val="false"/>
          <w:color w:val="000000"/>
          <w:sz w:val="28"/>
        </w:rPr>
        <w:t xml:space="preserve">
      номер и наименование маршрута по начальному и конечному пункту следования; </w:t>
      </w:r>
      <w:r>
        <w:br/>
      </w:r>
      <w:r>
        <w:rPr>
          <w:rFonts w:ascii="Times New Roman"/>
          <w:b w:val="false"/>
          <w:i w:val="false"/>
          <w:color w:val="000000"/>
          <w:sz w:val="28"/>
        </w:rPr>
        <w:t>
</w:t>
      </w:r>
      <w:r>
        <w:rPr>
          <w:rFonts w:ascii="Times New Roman"/>
          <w:b w:val="false"/>
          <w:i w:val="false"/>
          <w:color w:val="000000"/>
          <w:sz w:val="28"/>
        </w:rPr>
        <w:t xml:space="preserve">
      период обслуживания маршрута с указанием порядка паритетного обслуживания; </w:t>
      </w:r>
      <w:r>
        <w:br/>
      </w:r>
      <w:r>
        <w:rPr>
          <w:rFonts w:ascii="Times New Roman"/>
          <w:b w:val="false"/>
          <w:i w:val="false"/>
          <w:color w:val="000000"/>
          <w:sz w:val="28"/>
        </w:rPr>
        <w:t>
</w:t>
      </w:r>
      <w:r>
        <w:rPr>
          <w:rFonts w:ascii="Times New Roman"/>
          <w:b w:val="false"/>
          <w:i w:val="false"/>
          <w:color w:val="000000"/>
          <w:sz w:val="28"/>
        </w:rPr>
        <w:t xml:space="preserve">
      расписание движения по маршруту с указанием количества и наименований промежуточных пунктов на маршруте и средней эксплуатационной скорости движения в прямом и обратном направлениях; </w:t>
      </w:r>
      <w:r>
        <w:br/>
      </w:r>
      <w:r>
        <w:rPr>
          <w:rFonts w:ascii="Times New Roman"/>
          <w:b w:val="false"/>
          <w:i w:val="false"/>
          <w:color w:val="000000"/>
          <w:sz w:val="28"/>
        </w:rPr>
        <w:t>
</w:t>
      </w:r>
      <w:r>
        <w:rPr>
          <w:rFonts w:ascii="Times New Roman"/>
          <w:b w:val="false"/>
          <w:i w:val="false"/>
          <w:color w:val="000000"/>
          <w:sz w:val="28"/>
        </w:rPr>
        <w:t xml:space="preserve">
      необходимый для обслуживания маршрута класс автобусов с указанием паспортной вместимости по местам для сидения пассажиров, а также необходимое количество автобусов, с учетом резервного подвижного состава. </w:t>
      </w:r>
      <w:r>
        <w:br/>
      </w:r>
      <w:r>
        <w:rPr>
          <w:rFonts w:ascii="Times New Roman"/>
          <w:b w:val="false"/>
          <w:i w:val="false"/>
          <w:color w:val="000000"/>
          <w:sz w:val="28"/>
        </w:rPr>
        <w:t>
</w:t>
      </w:r>
      <w:r>
        <w:rPr>
          <w:rFonts w:ascii="Times New Roman"/>
          <w:b w:val="false"/>
          <w:i w:val="false"/>
          <w:color w:val="000000"/>
          <w:sz w:val="28"/>
        </w:rPr>
        <w:t xml:space="preserve">
      256-2. Местные исполнительные органы в срок не позднее 15 рабочих дней после получения поручения по определению перевозчика на соответствующие междугородные межобластные маршруты через средства массовой информации объявляет о сборе заявок от заинтересованных перевозчиков с указанием основных характеристик данных маршрутов.»;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257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258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«перевозчик представляет в Министерство» заменить словами «заинтересованные перевозчики данной области представляют в местные исполнительные органы»; </w:t>
      </w:r>
      <w:r>
        <w:br/>
      </w:r>
      <w:r>
        <w:rPr>
          <w:rFonts w:ascii="Times New Roman"/>
          <w:b w:val="false"/>
          <w:i w:val="false"/>
          <w:color w:val="000000"/>
          <w:sz w:val="28"/>
        </w:rPr>
        <w:t>
</w:t>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«3) сведений о подвижном составе (количество и тип (класс) автобусов), предусматриваемом к использованию на маршруте с приложением копий технических паспортов и действующих свидетельств о прохождении государственного технического осмотра на каждую единицу;»; </w:t>
      </w:r>
      <w:r>
        <w:br/>
      </w:r>
      <w:r>
        <w:rPr>
          <w:rFonts w:ascii="Times New Roman"/>
          <w:b w:val="false"/>
          <w:i w:val="false"/>
          <w:color w:val="000000"/>
          <w:sz w:val="28"/>
        </w:rPr>
        <w:t>
</w:t>
      </w:r>
      <w:r>
        <w:rPr>
          <w:rFonts w:ascii="Times New Roman"/>
          <w:b w:val="false"/>
          <w:i w:val="false"/>
          <w:color w:val="000000"/>
          <w:sz w:val="28"/>
        </w:rPr>
        <w:t xml:space="preserve">
      в подпункте 6) слова «с приложением копий сертификатов соответствия услуг по ремонту и техническому обслуживанию автотранспортных средств,» исключить;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 xml:space="preserve">пунктами </w:t>
      </w:r>
      <w:r>
        <w:rPr>
          <w:rFonts w:ascii="Times New Roman"/>
          <w:b w:val="false"/>
          <w:i w:val="false"/>
          <w:color w:val="000000"/>
          <w:sz w:val="28"/>
        </w:rPr>
        <w:t xml:space="preserve">258-1, 258-2 и 258-3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«258-1. Местные исполнительные органы комиссионно совместно с территориальными органами дорожной полиции, транспортного контроля и общественными объединениями пассажирского автомобильного транспорта в срок не более 5 дней организовывают рассмотрение заявок. </w:t>
      </w:r>
      <w:r>
        <w:br/>
      </w:r>
      <w:r>
        <w:rPr>
          <w:rFonts w:ascii="Times New Roman"/>
          <w:b w:val="false"/>
          <w:i w:val="false"/>
          <w:color w:val="000000"/>
          <w:sz w:val="28"/>
        </w:rPr>
        <w:t>
</w:t>
      </w:r>
      <w:r>
        <w:rPr>
          <w:rFonts w:ascii="Times New Roman"/>
          <w:b w:val="false"/>
          <w:i w:val="false"/>
          <w:color w:val="000000"/>
          <w:sz w:val="28"/>
        </w:rPr>
        <w:t xml:space="preserve">
      Рассмотрение заявок должно исходить из следующих критериев: </w:t>
      </w:r>
      <w:r>
        <w:br/>
      </w:r>
      <w:r>
        <w:rPr>
          <w:rFonts w:ascii="Times New Roman"/>
          <w:b w:val="false"/>
          <w:i w:val="false"/>
          <w:color w:val="000000"/>
          <w:sz w:val="28"/>
        </w:rPr>
        <w:t>
</w:t>
      </w:r>
      <w:r>
        <w:rPr>
          <w:rFonts w:ascii="Times New Roman"/>
          <w:b w:val="false"/>
          <w:i w:val="false"/>
          <w:color w:val="000000"/>
          <w:sz w:val="28"/>
        </w:rPr>
        <w:t xml:space="preserve">
      1) соответствие представленных в заявке автобусов по классу и количеству, требуемым нормам для обслуживания маршрута; </w:t>
      </w:r>
      <w:r>
        <w:br/>
      </w:r>
      <w:r>
        <w:rPr>
          <w:rFonts w:ascii="Times New Roman"/>
          <w:b w:val="false"/>
          <w:i w:val="false"/>
          <w:color w:val="000000"/>
          <w:sz w:val="28"/>
        </w:rPr>
        <w:t>
</w:t>
      </w:r>
      <w:r>
        <w:rPr>
          <w:rFonts w:ascii="Times New Roman"/>
          <w:b w:val="false"/>
          <w:i w:val="false"/>
          <w:color w:val="000000"/>
          <w:sz w:val="28"/>
        </w:rPr>
        <w:t xml:space="preserve">
      2) наличие более 50 % представленных в заявке автобусов в личной собственности или приобретенных в лизинг; </w:t>
      </w:r>
      <w:r>
        <w:br/>
      </w:r>
      <w:r>
        <w:rPr>
          <w:rFonts w:ascii="Times New Roman"/>
          <w:b w:val="false"/>
          <w:i w:val="false"/>
          <w:color w:val="000000"/>
          <w:sz w:val="28"/>
        </w:rPr>
        <w:t>
</w:t>
      </w:r>
      <w:r>
        <w:rPr>
          <w:rFonts w:ascii="Times New Roman"/>
          <w:b w:val="false"/>
          <w:i w:val="false"/>
          <w:color w:val="000000"/>
          <w:sz w:val="28"/>
        </w:rPr>
        <w:t xml:space="preserve">
      3) минимизации сроков службы по представленным в заявке автобусам; </w:t>
      </w:r>
      <w:r>
        <w:br/>
      </w:r>
      <w:r>
        <w:rPr>
          <w:rFonts w:ascii="Times New Roman"/>
          <w:b w:val="false"/>
          <w:i w:val="false"/>
          <w:color w:val="000000"/>
          <w:sz w:val="28"/>
        </w:rPr>
        <w:t>
</w:t>
      </w:r>
      <w:r>
        <w:rPr>
          <w:rFonts w:ascii="Times New Roman"/>
          <w:b w:val="false"/>
          <w:i w:val="false"/>
          <w:color w:val="000000"/>
          <w:sz w:val="28"/>
        </w:rPr>
        <w:t xml:space="preserve">
      4) положительный опыт работы перевозчика на междугородных маршрутах; </w:t>
      </w:r>
      <w:r>
        <w:br/>
      </w:r>
      <w:r>
        <w:rPr>
          <w:rFonts w:ascii="Times New Roman"/>
          <w:b w:val="false"/>
          <w:i w:val="false"/>
          <w:color w:val="000000"/>
          <w:sz w:val="28"/>
        </w:rPr>
        <w:t>
</w:t>
      </w:r>
      <w:r>
        <w:rPr>
          <w:rFonts w:ascii="Times New Roman"/>
          <w:b w:val="false"/>
          <w:i w:val="false"/>
          <w:color w:val="000000"/>
          <w:sz w:val="28"/>
        </w:rPr>
        <w:t xml:space="preserve">
      5) наличие соответствующей производственно-технической базы и минимизации нулевого пробега от нее до места начала маршрута в области. </w:t>
      </w:r>
      <w:r>
        <w:br/>
      </w:r>
      <w:r>
        <w:rPr>
          <w:rFonts w:ascii="Times New Roman"/>
          <w:b w:val="false"/>
          <w:i w:val="false"/>
          <w:color w:val="000000"/>
          <w:sz w:val="28"/>
        </w:rPr>
        <w:t>
</w:t>
      </w:r>
      <w:r>
        <w:rPr>
          <w:rFonts w:ascii="Times New Roman"/>
          <w:b w:val="false"/>
          <w:i w:val="false"/>
          <w:color w:val="000000"/>
          <w:sz w:val="28"/>
        </w:rPr>
        <w:t xml:space="preserve">
      При рассмотрении заявок рекомендуется определять одного перевозчика от области на маршрут, без разбиения их между перевозчиками на отдельные графики движения. </w:t>
      </w:r>
      <w:r>
        <w:br/>
      </w:r>
      <w:r>
        <w:rPr>
          <w:rFonts w:ascii="Times New Roman"/>
          <w:b w:val="false"/>
          <w:i w:val="false"/>
          <w:color w:val="000000"/>
          <w:sz w:val="28"/>
        </w:rPr>
        <w:t>
</w:t>
      </w:r>
      <w:r>
        <w:rPr>
          <w:rFonts w:ascii="Times New Roman"/>
          <w:b w:val="false"/>
          <w:i w:val="false"/>
          <w:color w:val="000000"/>
          <w:sz w:val="28"/>
        </w:rPr>
        <w:t xml:space="preserve">
      258-2. После определения лучшей заявки, местные исполнительные органы в срок не более 5 рабочих дней передают заявку определенного ими перевозчика в Министерство. </w:t>
      </w:r>
      <w:r>
        <w:br/>
      </w:r>
      <w:r>
        <w:rPr>
          <w:rFonts w:ascii="Times New Roman"/>
          <w:b w:val="false"/>
          <w:i w:val="false"/>
          <w:color w:val="000000"/>
          <w:sz w:val="28"/>
        </w:rPr>
        <w:t>
</w:t>
      </w:r>
      <w:r>
        <w:rPr>
          <w:rFonts w:ascii="Times New Roman"/>
          <w:b w:val="false"/>
          <w:i w:val="false"/>
          <w:color w:val="000000"/>
          <w:sz w:val="28"/>
        </w:rPr>
        <w:t xml:space="preserve">
      258-3. В случае если от одной из паритетных сторон не поступило заявок на право обслуживания отдельных междугородных межобластных маршрутов, Министерство предлагает второму паритетному перевозчику право обслуживания всего маршрута.»;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259 </w:t>
      </w:r>
      <w:r>
        <w:rPr>
          <w:rFonts w:ascii="Times New Roman"/>
          <w:b w:val="false"/>
          <w:i w:val="false"/>
          <w:color w:val="000000"/>
          <w:sz w:val="28"/>
        </w:rPr>
        <w:t xml:space="preserve">слова «дополнительно предоставляется копия договора» заменить словами «определенные местными исполнительными органами перевозчики заключают договор»;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260 </w:t>
      </w:r>
      <w:r>
        <w:rPr>
          <w:rFonts w:ascii="Times New Roman"/>
          <w:b w:val="false"/>
          <w:i w:val="false"/>
          <w:color w:val="000000"/>
          <w:sz w:val="28"/>
        </w:rPr>
        <w:t xml:space="preserve">слова «В случае положительных итогов рассмотрения представленных перевозчиком документов перевозчику выдаются» заменить словами «Министерство в срок не более 10 календарных дней выдает перевозчикам, определенным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263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«263. В случае отклонения заявок, местные исполнительные органы в течение 5 рабочих дней со дня завершения рассмотрения представленных перевозчиком документов информирует об этом перевозчика в письменном виде с указанием причин отказа.»;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264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«выдаче разрешительных документов» заменить словами «рассмотрении заявки»; </w:t>
      </w:r>
      <w:r>
        <w:br/>
      </w:r>
      <w:r>
        <w:rPr>
          <w:rFonts w:ascii="Times New Roman"/>
          <w:b w:val="false"/>
          <w:i w:val="false"/>
          <w:color w:val="000000"/>
          <w:sz w:val="28"/>
        </w:rPr>
        <w:t>
</w:t>
      </w:r>
      <w:r>
        <w:rPr>
          <w:rFonts w:ascii="Times New Roman"/>
          <w:b w:val="false"/>
          <w:i w:val="false"/>
          <w:color w:val="000000"/>
          <w:sz w:val="28"/>
        </w:rPr>
        <w:t xml:space="preserve">
      подпункты 4) и 5) исключить; </w:t>
      </w:r>
      <w:r>
        <w:br/>
      </w:r>
      <w:r>
        <w:rPr>
          <w:rFonts w:ascii="Times New Roman"/>
          <w:b w:val="false"/>
          <w:i w:val="false"/>
          <w:color w:val="000000"/>
          <w:sz w:val="28"/>
        </w:rPr>
        <w:t>
</w:t>
      </w:r>
      <w:r>
        <w:rPr>
          <w:rFonts w:ascii="Times New Roman"/>
          <w:b w:val="false"/>
          <w:i w:val="false"/>
          <w:color w:val="000000"/>
          <w:sz w:val="28"/>
        </w:rPr>
        <w:t xml:space="preserve">
      в подпункте 6) слова «в соответствии с требованиями правил технической эксплуатации автотранспортных средств» исключить; </w:t>
      </w:r>
      <w:r>
        <w:br/>
      </w:r>
      <w:r>
        <w:rPr>
          <w:rFonts w:ascii="Times New Roman"/>
          <w:b w:val="false"/>
          <w:i w:val="false"/>
          <w:color w:val="000000"/>
          <w:sz w:val="28"/>
        </w:rPr>
        <w:t>
</w:t>
      </w: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«7) наличия в течение последних шести месяцев случаев досрочного расторжения договоров по причине неисполнения перевозчиком существенных условий договора, указанных в пункте 177-2 настоящих Правил.»;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270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подпункты 3) и 6) исключить; </w:t>
      </w:r>
      <w:r>
        <w:br/>
      </w:r>
      <w:r>
        <w:rPr>
          <w:rFonts w:ascii="Times New Roman"/>
          <w:b w:val="false"/>
          <w:i w:val="false"/>
          <w:color w:val="000000"/>
          <w:sz w:val="28"/>
        </w:rPr>
        <w:t>
</w:t>
      </w: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«7) копий документов, подтверждающих возможность проведения необходимого комплекса работ по поддержанию подвижного состава в технически исправном состоянии, и копии договоров с медицинскими работниками, имеющими лицензию на осуществление профилактического медицинского осмотра;»; </w:t>
      </w:r>
      <w:r>
        <w:br/>
      </w:r>
      <w:r>
        <w:rPr>
          <w:rFonts w:ascii="Times New Roman"/>
          <w:b w:val="false"/>
          <w:i w:val="false"/>
          <w:color w:val="000000"/>
          <w:sz w:val="28"/>
        </w:rPr>
        <w:t>
</w:t>
      </w:r>
      <w:r>
        <w:rPr>
          <w:rFonts w:ascii="Times New Roman"/>
          <w:b w:val="false"/>
          <w:i w:val="false"/>
          <w:color w:val="000000"/>
          <w:sz w:val="28"/>
        </w:rPr>
        <w:t xml:space="preserve">
      в абзаце тринадцатом цифры «7)-10)» заменить цифрами «8)-11)»; </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 xml:space="preserve">пункта 279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 xml:space="preserve">главы 9 </w:t>
      </w:r>
      <w:r>
        <w:rPr>
          <w:rFonts w:ascii="Times New Roman"/>
          <w:b w:val="false"/>
          <w:i w:val="false"/>
          <w:color w:val="000000"/>
          <w:sz w:val="28"/>
        </w:rPr>
        <w:t xml:space="preserve">дополнить словами «разового и заказного характера»;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 xml:space="preserve">пунктами </w:t>
      </w:r>
      <w:r>
        <w:rPr>
          <w:rFonts w:ascii="Times New Roman"/>
          <w:b w:val="false"/>
          <w:i w:val="false"/>
          <w:color w:val="000000"/>
          <w:sz w:val="28"/>
        </w:rPr>
        <w:t xml:space="preserve">295-1 и 295-2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«295-1. При осуществлении заказных перевозок по заявкам туристических или экскурсионных организаций перевозчик заполняет дорожный лист (Приложение 13). </w:t>
      </w:r>
      <w:r>
        <w:br/>
      </w:r>
      <w:r>
        <w:rPr>
          <w:rFonts w:ascii="Times New Roman"/>
          <w:b w:val="false"/>
          <w:i w:val="false"/>
          <w:color w:val="000000"/>
          <w:sz w:val="28"/>
        </w:rPr>
        <w:t>
</w:t>
      </w:r>
      <w:r>
        <w:rPr>
          <w:rFonts w:ascii="Times New Roman"/>
          <w:b w:val="false"/>
          <w:i w:val="false"/>
          <w:color w:val="000000"/>
          <w:sz w:val="28"/>
        </w:rPr>
        <w:t xml:space="preserve">
      295-2. Порядок осуществления заказных перевозок детей по заявкам детских воспитательных и образовательных учреждений осуществляется в порядке предусмотренном Главой 11 настоящих Правил.»;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297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«297. Перевозки пассажиров и багажа такси осуществляются легковыми автомобилями, оборудованными в соответствии с требованиями пунктов 36-38 настоящих Правил, на основании договора об организации перевозок пассажиров и багажа такси, заключаемого между перевозчиком и местными исполнительными органами населенных пунктов»; </w:t>
      </w:r>
      <w:r>
        <w:br/>
      </w:r>
      <w:r>
        <w:rPr>
          <w:rFonts w:ascii="Times New Roman"/>
          <w:b w:val="false"/>
          <w:i w:val="false"/>
          <w:color w:val="000000"/>
          <w:sz w:val="28"/>
        </w:rPr>
        <w:t>
</w:t>
      </w:r>
      <w:r>
        <w:rPr>
          <w:rFonts w:ascii="Times New Roman"/>
          <w:b w:val="false"/>
          <w:i w:val="false"/>
          <w:color w:val="000000"/>
          <w:sz w:val="28"/>
        </w:rPr>
        <w:t xml:space="preserve">
      пункт 298 после слова «руководствуясь» дополнить словом «рекомендуемыми»;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пункты </w:t>
      </w:r>
      <w:r>
        <w:rPr>
          <w:rFonts w:ascii="Times New Roman"/>
          <w:b w:val="false"/>
          <w:i w:val="false"/>
          <w:color w:val="000000"/>
          <w:sz w:val="28"/>
        </w:rPr>
        <w:t xml:space="preserve">298-1 и 298-2 исключить; </w:t>
      </w:r>
      <w:r>
        <w:br/>
      </w:r>
      <w:r>
        <w:rPr>
          <w:rFonts w:ascii="Times New Roman"/>
          <w:b w:val="false"/>
          <w:i w:val="false"/>
          <w:color w:val="000000"/>
          <w:sz w:val="28"/>
        </w:rPr>
        <w:t>
</w:t>
      </w:r>
      <w:r>
        <w:rPr>
          <w:rFonts w:ascii="Times New Roman"/>
          <w:b w:val="false"/>
          <w:i w:val="false"/>
          <w:color w:val="000000"/>
          <w:sz w:val="28"/>
        </w:rPr>
        <w:t xml:space="preserve">
      абзац первый пункта 298-3 после слов «не менее четырех» дополнить словом «боковых»;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главы 11 </w:t>
      </w:r>
      <w:r>
        <w:rPr>
          <w:rFonts w:ascii="Times New Roman"/>
          <w:b w:val="false"/>
          <w:i w:val="false"/>
          <w:color w:val="000000"/>
          <w:sz w:val="28"/>
        </w:rPr>
        <w:t>и </w:t>
      </w:r>
      <w:r>
        <w:rPr>
          <w:rFonts w:ascii="Times New Roman"/>
          <w:b w:val="false"/>
          <w:i w:val="false"/>
          <w:color w:val="000000"/>
          <w:sz w:val="28"/>
        </w:rPr>
        <w:t xml:space="preserve">12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«Глава 11. Перевозка организованных групп детей </w:t>
      </w:r>
      <w:r>
        <w:br/>
      </w:r>
      <w:r>
        <w:rPr>
          <w:rFonts w:ascii="Times New Roman"/>
          <w:b w:val="false"/>
          <w:i w:val="false"/>
          <w:color w:val="000000"/>
          <w:sz w:val="28"/>
        </w:rPr>
        <w:t>
</w:t>
      </w:r>
      <w:r>
        <w:rPr>
          <w:rFonts w:ascii="Times New Roman"/>
          <w:b w:val="false"/>
          <w:i w:val="false"/>
          <w:color w:val="000000"/>
          <w:sz w:val="28"/>
        </w:rPr>
        <w:t xml:space="preserve">
      § 1. Общие положения </w:t>
      </w:r>
      <w:r>
        <w:br/>
      </w:r>
      <w:r>
        <w:rPr>
          <w:rFonts w:ascii="Times New Roman"/>
          <w:b w:val="false"/>
          <w:i w:val="false"/>
          <w:color w:val="000000"/>
          <w:sz w:val="28"/>
        </w:rPr>
        <w:t>
</w:t>
      </w:r>
      <w:r>
        <w:rPr>
          <w:rFonts w:ascii="Times New Roman"/>
          <w:b w:val="false"/>
          <w:i w:val="false"/>
          <w:color w:val="000000"/>
          <w:sz w:val="28"/>
        </w:rPr>
        <w:t xml:space="preserve">
      319. Положения настоящей главы регламентируют порядок организации и осуществления специальных перевозок групп из восьми и более детей без взрослых (за исключением назначенных в соответствии с требованиями настоящих Правил сопровождающих лиц) автобусами, выделяемыми для доставки детей к местам учебы, отдыха, на туристско-экскурсионные мероприятия, спортивные, культурно-просветительные и иные мероприятия (далее - перевозки детей). </w:t>
      </w:r>
      <w:r>
        <w:br/>
      </w:r>
      <w:r>
        <w:rPr>
          <w:rFonts w:ascii="Times New Roman"/>
          <w:b w:val="false"/>
          <w:i w:val="false"/>
          <w:color w:val="000000"/>
          <w:sz w:val="28"/>
        </w:rPr>
        <w:t>
</w:t>
      </w:r>
      <w:r>
        <w:rPr>
          <w:rFonts w:ascii="Times New Roman"/>
          <w:b w:val="false"/>
          <w:i w:val="false"/>
          <w:color w:val="000000"/>
          <w:sz w:val="28"/>
        </w:rPr>
        <w:t xml:space="preserve">
      320. Массовыми перевозками детей признаются перевозки детей, осуществляемые группой из двух и более автобусов, организованные движением в транспортной колонне. </w:t>
      </w:r>
      <w:r>
        <w:br/>
      </w:r>
      <w:r>
        <w:rPr>
          <w:rFonts w:ascii="Times New Roman"/>
          <w:b w:val="false"/>
          <w:i w:val="false"/>
          <w:color w:val="000000"/>
          <w:sz w:val="28"/>
        </w:rPr>
        <w:t>
</w:t>
      </w:r>
      <w:r>
        <w:rPr>
          <w:rFonts w:ascii="Times New Roman"/>
          <w:b w:val="false"/>
          <w:i w:val="false"/>
          <w:color w:val="000000"/>
          <w:sz w:val="28"/>
        </w:rPr>
        <w:t xml:space="preserve">
      321. Перевозки детей осуществляются автобусами, микроавтобусами оборудованными в соответствии с требованиями настоящих Правил и с предоставлением каждому ребенку отдельного места для сидения. </w:t>
      </w:r>
      <w:r>
        <w:br/>
      </w:r>
      <w:r>
        <w:rPr>
          <w:rFonts w:ascii="Times New Roman"/>
          <w:b w:val="false"/>
          <w:i w:val="false"/>
          <w:color w:val="000000"/>
          <w:sz w:val="28"/>
        </w:rPr>
        <w:t>
</w:t>
      </w:r>
      <w:r>
        <w:rPr>
          <w:rFonts w:ascii="Times New Roman"/>
          <w:b w:val="false"/>
          <w:i w:val="false"/>
          <w:color w:val="000000"/>
          <w:sz w:val="28"/>
        </w:rPr>
        <w:t xml:space="preserve">
      322. Заказчиком услуг по перевозке детей (далее - заказчик) могут выступать юридические или физические лица, ответственные за организацию специальных перевозок детей. </w:t>
      </w:r>
      <w:r>
        <w:br/>
      </w:r>
      <w:r>
        <w:rPr>
          <w:rFonts w:ascii="Times New Roman"/>
          <w:b w:val="false"/>
          <w:i w:val="false"/>
          <w:color w:val="000000"/>
          <w:sz w:val="28"/>
        </w:rPr>
        <w:t>
</w:t>
      </w:r>
      <w:r>
        <w:rPr>
          <w:rFonts w:ascii="Times New Roman"/>
          <w:b w:val="false"/>
          <w:i w:val="false"/>
          <w:color w:val="000000"/>
          <w:sz w:val="28"/>
        </w:rPr>
        <w:t xml:space="preserve">
      323. Заказчик также может самостоятельно выполнять функции перевозчика в случае возможности предоставления им подобных услуг. </w:t>
      </w:r>
      <w:r>
        <w:br/>
      </w:r>
      <w:r>
        <w:rPr>
          <w:rFonts w:ascii="Times New Roman"/>
          <w:b w:val="false"/>
          <w:i w:val="false"/>
          <w:color w:val="000000"/>
          <w:sz w:val="28"/>
        </w:rPr>
        <w:t>
</w:t>
      </w:r>
      <w:r>
        <w:rPr>
          <w:rFonts w:ascii="Times New Roman"/>
          <w:b w:val="false"/>
          <w:i w:val="false"/>
          <w:color w:val="000000"/>
          <w:sz w:val="28"/>
        </w:rPr>
        <w:t xml:space="preserve">
      В таком случае заказчик соблюдает требования настоящих Правил в отношении перевозчиков. </w:t>
      </w:r>
      <w:r>
        <w:br/>
      </w:r>
      <w:r>
        <w:rPr>
          <w:rFonts w:ascii="Times New Roman"/>
          <w:b w:val="false"/>
          <w:i w:val="false"/>
          <w:color w:val="000000"/>
          <w:sz w:val="28"/>
        </w:rPr>
        <w:t>
</w:t>
      </w:r>
      <w:r>
        <w:rPr>
          <w:rFonts w:ascii="Times New Roman"/>
          <w:b w:val="false"/>
          <w:i w:val="false"/>
          <w:color w:val="000000"/>
          <w:sz w:val="28"/>
        </w:rPr>
        <w:t xml:space="preserve">
      324. Перевозчик, обеспечивающий перевозку организованных групп детей, организовывает работу водителей в соответствии с требованиями приказа Министра транспорта и коммуникаций Республики Казахстан от 19 января 2004 года № 16-I «Об утверждении Правил организации труда и отдыха водителей, требований по оснащению автотранспортных средств контрольными устройствами регистрации режима труда и отдыха (тахографами)», зарегистрированный в Реестре государственной регистрации нормативных правовых актов за № 2708, а также с учетом следующих условий: </w:t>
      </w:r>
      <w:r>
        <w:br/>
      </w:r>
      <w:r>
        <w:rPr>
          <w:rFonts w:ascii="Times New Roman"/>
          <w:b w:val="false"/>
          <w:i w:val="false"/>
          <w:color w:val="000000"/>
          <w:sz w:val="28"/>
        </w:rPr>
        <w:t>
</w:t>
      </w:r>
      <w:r>
        <w:rPr>
          <w:rFonts w:ascii="Times New Roman"/>
          <w:b w:val="false"/>
          <w:i w:val="false"/>
          <w:color w:val="000000"/>
          <w:sz w:val="28"/>
        </w:rPr>
        <w:t xml:space="preserve">
      по маршрутам продолжительностью до 12 часов с одним водителем, свыше 12 часов с двумя водителями; </w:t>
      </w:r>
      <w:r>
        <w:br/>
      </w:r>
      <w:r>
        <w:rPr>
          <w:rFonts w:ascii="Times New Roman"/>
          <w:b w:val="false"/>
          <w:i w:val="false"/>
          <w:color w:val="000000"/>
          <w:sz w:val="28"/>
        </w:rPr>
        <w:t>
</w:t>
      </w:r>
      <w:r>
        <w:rPr>
          <w:rFonts w:ascii="Times New Roman"/>
          <w:b w:val="false"/>
          <w:i w:val="false"/>
          <w:color w:val="000000"/>
          <w:sz w:val="28"/>
        </w:rPr>
        <w:t xml:space="preserve">
      по маршрутам продолжительностью более 16 часов с учетом обеспечения условий для полноценного отдыха (в гостиницах, кемпингах и т.п.) водителей и пассажиров не менее 8 часов. </w:t>
      </w:r>
      <w:r>
        <w:br/>
      </w:r>
      <w:r>
        <w:rPr>
          <w:rFonts w:ascii="Times New Roman"/>
          <w:b w:val="false"/>
          <w:i w:val="false"/>
          <w:color w:val="000000"/>
          <w:sz w:val="28"/>
        </w:rPr>
        <w:t>
</w:t>
      </w:r>
      <w:r>
        <w:rPr>
          <w:rFonts w:ascii="Times New Roman"/>
          <w:b w:val="false"/>
          <w:i w:val="false"/>
          <w:color w:val="000000"/>
          <w:sz w:val="28"/>
        </w:rPr>
        <w:t xml:space="preserve">
      325. Перевозки детей автомобильным транспортом (кроме экскурсионных и туристических) осуществляются при нахождении в пути не более 4 часов и в случаях, когда невозможно организовать доставку детей другим видом транспорта. </w:t>
      </w:r>
      <w:r>
        <w:br/>
      </w:r>
      <w:r>
        <w:rPr>
          <w:rFonts w:ascii="Times New Roman"/>
          <w:b w:val="false"/>
          <w:i w:val="false"/>
          <w:color w:val="000000"/>
          <w:sz w:val="28"/>
        </w:rPr>
        <w:t>
</w:t>
      </w:r>
      <w:r>
        <w:rPr>
          <w:rFonts w:ascii="Times New Roman"/>
          <w:b w:val="false"/>
          <w:i w:val="false"/>
          <w:color w:val="000000"/>
          <w:sz w:val="28"/>
        </w:rPr>
        <w:t xml:space="preserve">
      326. По требованию заказчика перевозчик, осуществляющий разовую перевозку детей в пригородную зону или в междугородном сообщении, предъявляет автобус накануне поездки в подразделения дорожной полиции для внеочередной проверки технического состояния. </w:t>
      </w:r>
      <w:r>
        <w:br/>
      </w:r>
      <w:r>
        <w:rPr>
          <w:rFonts w:ascii="Times New Roman"/>
          <w:b w:val="false"/>
          <w:i w:val="false"/>
          <w:color w:val="000000"/>
          <w:sz w:val="28"/>
        </w:rPr>
        <w:t>
</w:t>
      </w:r>
      <w:r>
        <w:rPr>
          <w:rFonts w:ascii="Times New Roman"/>
          <w:b w:val="false"/>
          <w:i w:val="false"/>
          <w:color w:val="000000"/>
          <w:sz w:val="28"/>
        </w:rPr>
        <w:t xml:space="preserve">
      327. Перевозки детей дошкольного возраста автомобильным транспортом при нахождении в пути более 4-х часов не рекомендуются. </w:t>
      </w:r>
      <w:r>
        <w:br/>
      </w:r>
      <w:r>
        <w:rPr>
          <w:rFonts w:ascii="Times New Roman"/>
          <w:b w:val="false"/>
          <w:i w:val="false"/>
          <w:color w:val="000000"/>
          <w:sz w:val="28"/>
        </w:rPr>
        <w:t>
</w:t>
      </w:r>
      <w:r>
        <w:rPr>
          <w:rFonts w:ascii="Times New Roman"/>
          <w:b w:val="false"/>
          <w:i w:val="false"/>
          <w:color w:val="000000"/>
          <w:sz w:val="28"/>
        </w:rPr>
        <w:t xml:space="preserve">
      328.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(один взрослый не более чем на 15 детей). </w:t>
      </w:r>
      <w:r>
        <w:br/>
      </w:r>
      <w:r>
        <w:rPr>
          <w:rFonts w:ascii="Times New Roman"/>
          <w:b w:val="false"/>
          <w:i w:val="false"/>
          <w:color w:val="000000"/>
          <w:sz w:val="28"/>
        </w:rPr>
        <w:t>
</w:t>
      </w:r>
      <w:r>
        <w:rPr>
          <w:rFonts w:ascii="Times New Roman"/>
          <w:b w:val="false"/>
          <w:i w:val="false"/>
          <w:color w:val="000000"/>
          <w:sz w:val="28"/>
        </w:rPr>
        <w:t xml:space="preserve">
      329. К перевозкам организованных групп детей допускаются дети не младше семи лет. </w:t>
      </w:r>
      <w:r>
        <w:br/>
      </w:r>
      <w:r>
        <w:rPr>
          <w:rFonts w:ascii="Times New Roman"/>
          <w:b w:val="false"/>
          <w:i w:val="false"/>
          <w:color w:val="000000"/>
          <w:sz w:val="28"/>
        </w:rPr>
        <w:t>
</w:t>
      </w:r>
      <w:r>
        <w:rPr>
          <w:rFonts w:ascii="Times New Roman"/>
          <w:b w:val="false"/>
          <w:i w:val="false"/>
          <w:color w:val="000000"/>
          <w:sz w:val="28"/>
        </w:rPr>
        <w:t xml:space="preserve">
      Дети, не достигшие семилетнего возраста, могут быть допущены к поездке только при индивидуальном сопровождении работниками учреждения образования, а также родителями и лицами, их заменяющими в соответствии с законодательством Республики Казахстан (далее – родителями). </w:t>
      </w:r>
      <w:r>
        <w:br/>
      </w:r>
      <w:r>
        <w:rPr>
          <w:rFonts w:ascii="Times New Roman"/>
          <w:b w:val="false"/>
          <w:i w:val="false"/>
          <w:color w:val="000000"/>
          <w:sz w:val="28"/>
        </w:rPr>
        <w:t>
</w:t>
      </w:r>
      <w:r>
        <w:rPr>
          <w:rFonts w:ascii="Times New Roman"/>
          <w:b w:val="false"/>
          <w:i w:val="false"/>
          <w:color w:val="000000"/>
          <w:sz w:val="28"/>
        </w:rPr>
        <w:t xml:space="preserve">
      330. При осуществлении массовых перевозок детей перевозчик уведомляет органы дорожной полиции для принятия мер по усилению надзора за движением на маршруте и решения вопроса о сопровождении колонн из двух и более автобусов специальными автомобилями дорожной полиции. </w:t>
      </w:r>
      <w:r>
        <w:br/>
      </w:r>
      <w:r>
        <w:rPr>
          <w:rFonts w:ascii="Times New Roman"/>
          <w:b w:val="false"/>
          <w:i w:val="false"/>
          <w:color w:val="000000"/>
          <w:sz w:val="28"/>
        </w:rPr>
        <w:t>
</w:t>
      </w:r>
      <w:r>
        <w:rPr>
          <w:rFonts w:ascii="Times New Roman"/>
          <w:b w:val="false"/>
          <w:i w:val="false"/>
          <w:color w:val="000000"/>
          <w:sz w:val="28"/>
        </w:rPr>
        <w:t xml:space="preserve">
      331. К поездке на автобусах не допускаются дети и взрослые сопровождающие: </w:t>
      </w:r>
      <w:r>
        <w:br/>
      </w:r>
      <w:r>
        <w:rPr>
          <w:rFonts w:ascii="Times New Roman"/>
          <w:b w:val="false"/>
          <w:i w:val="false"/>
          <w:color w:val="000000"/>
          <w:sz w:val="28"/>
        </w:rPr>
        <w:t>
</w:t>
      </w:r>
      <w:r>
        <w:rPr>
          <w:rFonts w:ascii="Times New Roman"/>
          <w:b w:val="false"/>
          <w:i w:val="false"/>
          <w:color w:val="000000"/>
          <w:sz w:val="28"/>
        </w:rPr>
        <w:t xml:space="preserve">
      1) в возбужденном состоянии, которое может привести к нарушению мер безопасности; </w:t>
      </w:r>
      <w:r>
        <w:br/>
      </w:r>
      <w:r>
        <w:rPr>
          <w:rFonts w:ascii="Times New Roman"/>
          <w:b w:val="false"/>
          <w:i w:val="false"/>
          <w:color w:val="000000"/>
          <w:sz w:val="28"/>
        </w:rPr>
        <w:t>
</w:t>
      </w:r>
      <w:r>
        <w:rPr>
          <w:rFonts w:ascii="Times New Roman"/>
          <w:b w:val="false"/>
          <w:i w:val="false"/>
          <w:color w:val="000000"/>
          <w:sz w:val="28"/>
        </w:rPr>
        <w:t xml:space="preserve">
      2) находящиеся под воздействием алкоголя, наркотических, психотропных и токсических веществ. </w:t>
      </w:r>
      <w:r>
        <w:br/>
      </w:r>
      <w:r>
        <w:rPr>
          <w:rFonts w:ascii="Times New Roman"/>
          <w:b w:val="false"/>
          <w:i w:val="false"/>
          <w:color w:val="000000"/>
          <w:sz w:val="28"/>
        </w:rPr>
        <w:t>
</w:t>
      </w:r>
      <w:r>
        <w:rPr>
          <w:rFonts w:ascii="Times New Roman"/>
          <w:b w:val="false"/>
          <w:i w:val="false"/>
          <w:color w:val="000000"/>
          <w:sz w:val="28"/>
        </w:rPr>
        <w:t xml:space="preserve">
      § 2. Действия заказчика, предшествующие перевозке детей </w:t>
      </w:r>
      <w:r>
        <w:br/>
      </w:r>
      <w:r>
        <w:rPr>
          <w:rFonts w:ascii="Times New Roman"/>
          <w:b w:val="false"/>
          <w:i w:val="false"/>
          <w:color w:val="000000"/>
          <w:sz w:val="28"/>
        </w:rPr>
        <w:t>
</w:t>
      </w:r>
      <w:r>
        <w:rPr>
          <w:rFonts w:ascii="Times New Roman"/>
          <w:b w:val="false"/>
          <w:i w:val="false"/>
          <w:color w:val="000000"/>
          <w:sz w:val="28"/>
        </w:rPr>
        <w:t xml:space="preserve">
      332. Перевозки детей автобусами осуществляются перевозчиками на основании письменных заявок заказчиков услуг по перевозке детей. </w:t>
      </w:r>
      <w:r>
        <w:br/>
      </w:r>
      <w:r>
        <w:rPr>
          <w:rFonts w:ascii="Times New Roman"/>
          <w:b w:val="false"/>
          <w:i w:val="false"/>
          <w:color w:val="000000"/>
          <w:sz w:val="28"/>
        </w:rPr>
        <w:t>
</w:t>
      </w:r>
      <w:r>
        <w:rPr>
          <w:rFonts w:ascii="Times New Roman"/>
          <w:b w:val="false"/>
          <w:i w:val="false"/>
          <w:color w:val="000000"/>
          <w:sz w:val="28"/>
        </w:rPr>
        <w:t xml:space="preserve">
      333. В заявке указываются дата (даты), время перевозки детей, их количество и возраст, маршрут следования (начальные, конечные и промежуточные пункты), места посадки и высадки, фамилия, имя, отчество и должность ответственного за организацию перевозки детей и взрослых, сопровождающих по каждому автобусу. </w:t>
      </w:r>
      <w:r>
        <w:br/>
      </w:r>
      <w:r>
        <w:rPr>
          <w:rFonts w:ascii="Times New Roman"/>
          <w:b w:val="false"/>
          <w:i w:val="false"/>
          <w:color w:val="000000"/>
          <w:sz w:val="28"/>
        </w:rPr>
        <w:t>
</w:t>
      </w:r>
      <w:r>
        <w:rPr>
          <w:rFonts w:ascii="Times New Roman"/>
          <w:b w:val="false"/>
          <w:i w:val="false"/>
          <w:color w:val="000000"/>
          <w:sz w:val="28"/>
        </w:rPr>
        <w:t xml:space="preserve">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 </w:t>
      </w:r>
      <w:r>
        <w:br/>
      </w:r>
      <w:r>
        <w:rPr>
          <w:rFonts w:ascii="Times New Roman"/>
          <w:b w:val="false"/>
          <w:i w:val="false"/>
          <w:color w:val="000000"/>
          <w:sz w:val="28"/>
        </w:rPr>
        <w:t>
</w:t>
      </w:r>
      <w:r>
        <w:rPr>
          <w:rFonts w:ascii="Times New Roman"/>
          <w:b w:val="false"/>
          <w:i w:val="false"/>
          <w:color w:val="000000"/>
          <w:sz w:val="28"/>
        </w:rPr>
        <w:t xml:space="preserve">
      Заявка подписывается руководителем организации-заказчика или его заместителем. </w:t>
      </w:r>
      <w:r>
        <w:br/>
      </w:r>
      <w:r>
        <w:rPr>
          <w:rFonts w:ascii="Times New Roman"/>
          <w:b w:val="false"/>
          <w:i w:val="false"/>
          <w:color w:val="000000"/>
          <w:sz w:val="28"/>
        </w:rPr>
        <w:t>
</w:t>
      </w:r>
      <w:r>
        <w:rPr>
          <w:rFonts w:ascii="Times New Roman"/>
          <w:b w:val="false"/>
          <w:i w:val="false"/>
          <w:color w:val="000000"/>
          <w:sz w:val="28"/>
        </w:rPr>
        <w:t xml:space="preserve">
      334. Перед выполнением перевозок заказчик оформляет решение об организации перевозки детей приказом, регламентировав в нем обязанности должностных лиц, руководителей групп, сопровождающих, маршрут, сроки, порядок подготовки и проведения поездки, мероприятия по обеспечению безопасности детей. </w:t>
      </w:r>
      <w:r>
        <w:br/>
      </w:r>
      <w:r>
        <w:rPr>
          <w:rFonts w:ascii="Times New Roman"/>
          <w:b w:val="false"/>
          <w:i w:val="false"/>
          <w:color w:val="000000"/>
          <w:sz w:val="28"/>
        </w:rPr>
        <w:t>
</w:t>
      </w:r>
      <w:r>
        <w:rPr>
          <w:rFonts w:ascii="Times New Roman"/>
          <w:b w:val="false"/>
          <w:i w:val="false"/>
          <w:color w:val="000000"/>
          <w:sz w:val="28"/>
        </w:rPr>
        <w:t xml:space="preserve">
      335. Заявки на осуществление массовых перевозок детей подаются не позднее, чем за 3 суток до начала перевозок. </w:t>
      </w:r>
      <w:r>
        <w:br/>
      </w:r>
      <w:r>
        <w:rPr>
          <w:rFonts w:ascii="Times New Roman"/>
          <w:b w:val="false"/>
          <w:i w:val="false"/>
          <w:color w:val="000000"/>
          <w:sz w:val="28"/>
        </w:rPr>
        <w:t>
</w:t>
      </w:r>
      <w:r>
        <w:rPr>
          <w:rFonts w:ascii="Times New Roman"/>
          <w:b w:val="false"/>
          <w:i w:val="false"/>
          <w:color w:val="000000"/>
          <w:sz w:val="28"/>
        </w:rPr>
        <w:t xml:space="preserve">
      336. Перед выполнением массовых перевозок детей заказчик не позднее 3-х суток до назначенного срока начала перевозки представляет в территориальные подразделения дорожной полиции официальную заявку на обеспечение безопасности дорожного движения и для решения вопроса о сопровождении автобусов специальными автомобилями дорожной полиции с указанием: </w:t>
      </w:r>
      <w:r>
        <w:br/>
      </w:r>
      <w:r>
        <w:rPr>
          <w:rFonts w:ascii="Times New Roman"/>
          <w:b w:val="false"/>
          <w:i w:val="false"/>
          <w:color w:val="000000"/>
          <w:sz w:val="28"/>
        </w:rPr>
        <w:t>
</w:t>
      </w:r>
      <w:r>
        <w:rPr>
          <w:rFonts w:ascii="Times New Roman"/>
          <w:b w:val="false"/>
          <w:i w:val="false"/>
          <w:color w:val="000000"/>
          <w:sz w:val="28"/>
        </w:rPr>
        <w:t xml:space="preserve">
      1) даты и маршрута движения; </w:t>
      </w:r>
      <w:r>
        <w:br/>
      </w:r>
      <w:r>
        <w:rPr>
          <w:rFonts w:ascii="Times New Roman"/>
          <w:b w:val="false"/>
          <w:i w:val="false"/>
          <w:color w:val="000000"/>
          <w:sz w:val="28"/>
        </w:rPr>
        <w:t>
</w:t>
      </w:r>
      <w:r>
        <w:rPr>
          <w:rFonts w:ascii="Times New Roman"/>
          <w:b w:val="false"/>
          <w:i w:val="false"/>
          <w:color w:val="000000"/>
          <w:sz w:val="28"/>
        </w:rPr>
        <w:t xml:space="preserve">
      2) графика движения, отвечающего требованиям режима труда и отдыха водителей, включающего в себя определение времени прохождения контрольных пунктов маршрута, места остановок и отдыха, оборудованных в соответствии с требованиями санитарного законодательства; </w:t>
      </w:r>
      <w:r>
        <w:br/>
      </w:r>
      <w:r>
        <w:rPr>
          <w:rFonts w:ascii="Times New Roman"/>
          <w:b w:val="false"/>
          <w:i w:val="false"/>
          <w:color w:val="000000"/>
          <w:sz w:val="28"/>
        </w:rPr>
        <w:t>
</w:t>
      </w:r>
      <w:r>
        <w:rPr>
          <w:rFonts w:ascii="Times New Roman"/>
          <w:b w:val="false"/>
          <w:i w:val="false"/>
          <w:color w:val="000000"/>
          <w:sz w:val="28"/>
        </w:rPr>
        <w:t xml:space="preserve">
      3) схемы трассы движения с обозначением на них пунктов медицинской помощи, больниц и др.; </w:t>
      </w:r>
      <w:r>
        <w:br/>
      </w:r>
      <w:r>
        <w:rPr>
          <w:rFonts w:ascii="Times New Roman"/>
          <w:b w:val="false"/>
          <w:i w:val="false"/>
          <w:color w:val="000000"/>
          <w:sz w:val="28"/>
        </w:rPr>
        <w:t>
</w:t>
      </w:r>
      <w:r>
        <w:rPr>
          <w:rFonts w:ascii="Times New Roman"/>
          <w:b w:val="false"/>
          <w:i w:val="false"/>
          <w:color w:val="000000"/>
          <w:sz w:val="28"/>
        </w:rPr>
        <w:t xml:space="preserve">
      4) в установленных случаях подтверждения выделения медицинского сопровождения; </w:t>
      </w:r>
      <w:r>
        <w:br/>
      </w:r>
      <w:r>
        <w:rPr>
          <w:rFonts w:ascii="Times New Roman"/>
          <w:b w:val="false"/>
          <w:i w:val="false"/>
          <w:color w:val="000000"/>
          <w:sz w:val="28"/>
        </w:rPr>
        <w:t>
</w:t>
      </w:r>
      <w:r>
        <w:rPr>
          <w:rFonts w:ascii="Times New Roman"/>
          <w:b w:val="false"/>
          <w:i w:val="false"/>
          <w:color w:val="000000"/>
          <w:sz w:val="28"/>
        </w:rPr>
        <w:t xml:space="preserve">
      5) марки и государственного номера автобуса (автобусов), фамилий водителей, которые будут выполнять перевозку детей, с приложением списков детей и лиц, их сопровождающих, утвержденных территориальными органами образования. </w:t>
      </w:r>
      <w:r>
        <w:br/>
      </w:r>
      <w:r>
        <w:rPr>
          <w:rFonts w:ascii="Times New Roman"/>
          <w:b w:val="false"/>
          <w:i w:val="false"/>
          <w:color w:val="000000"/>
          <w:sz w:val="28"/>
        </w:rPr>
        <w:t>
</w:t>
      </w:r>
      <w:r>
        <w:rPr>
          <w:rFonts w:ascii="Times New Roman"/>
          <w:b w:val="false"/>
          <w:i w:val="false"/>
          <w:color w:val="000000"/>
          <w:sz w:val="28"/>
        </w:rPr>
        <w:t xml:space="preserve">
      337. Дополнительно перед выполнением массовых перевозок детей заказчик: </w:t>
      </w:r>
      <w:r>
        <w:br/>
      </w:r>
      <w:r>
        <w:rPr>
          <w:rFonts w:ascii="Times New Roman"/>
          <w:b w:val="false"/>
          <w:i w:val="false"/>
          <w:color w:val="000000"/>
          <w:sz w:val="28"/>
        </w:rPr>
        <w:t>
</w:t>
      </w:r>
      <w:r>
        <w:rPr>
          <w:rFonts w:ascii="Times New Roman"/>
          <w:b w:val="false"/>
          <w:i w:val="false"/>
          <w:color w:val="000000"/>
          <w:sz w:val="28"/>
        </w:rPr>
        <w:t xml:space="preserve">
      1) организовывает подготовку руководителей групп и сопровождающих – специальный инструктаж по мерам безопасности при перевозках детей автомобильным транспортом, методам первой доврачебной помощи при заболеваниях и травмах; </w:t>
      </w:r>
      <w:r>
        <w:br/>
      </w:r>
      <w:r>
        <w:rPr>
          <w:rFonts w:ascii="Times New Roman"/>
          <w:b w:val="false"/>
          <w:i w:val="false"/>
          <w:color w:val="000000"/>
          <w:sz w:val="28"/>
        </w:rPr>
        <w:t>
</w:t>
      </w:r>
      <w:r>
        <w:rPr>
          <w:rFonts w:ascii="Times New Roman"/>
          <w:b w:val="false"/>
          <w:i w:val="false"/>
          <w:color w:val="000000"/>
          <w:sz w:val="28"/>
        </w:rPr>
        <w:t xml:space="preserve">
      2) по возможности принимает меры к обеспечению руководителей групп и сопровождающих мобильными телефонами, устанавливает порядок связи с представителями администрации заказчика, сроки докладов о ходе поездки и согласования возникающих в поездке непредвиденных вопросов; </w:t>
      </w:r>
      <w:r>
        <w:br/>
      </w:r>
      <w:r>
        <w:rPr>
          <w:rFonts w:ascii="Times New Roman"/>
          <w:b w:val="false"/>
          <w:i w:val="false"/>
          <w:color w:val="000000"/>
          <w:sz w:val="28"/>
        </w:rPr>
        <w:t>
</w:t>
      </w:r>
      <w:r>
        <w:rPr>
          <w:rFonts w:ascii="Times New Roman"/>
          <w:b w:val="false"/>
          <w:i w:val="false"/>
          <w:color w:val="000000"/>
          <w:sz w:val="28"/>
        </w:rPr>
        <w:t xml:space="preserve">
      3) обеспечивает руководителей групп и сопровождающих номерами телефонов «скорой помощи», спасательных служб, дорожной полиции и отделов полиции тех районов, по которым будет проходить маршрут, и определить порядок обращения к ним в необходимых случаях за помощью детям и для обеспечения их безопасности; </w:t>
      </w:r>
      <w:r>
        <w:br/>
      </w:r>
      <w:r>
        <w:rPr>
          <w:rFonts w:ascii="Times New Roman"/>
          <w:b w:val="false"/>
          <w:i w:val="false"/>
          <w:color w:val="000000"/>
          <w:sz w:val="28"/>
        </w:rPr>
        <w:t>
</w:t>
      </w:r>
      <w:r>
        <w:rPr>
          <w:rFonts w:ascii="Times New Roman"/>
          <w:b w:val="false"/>
          <w:i w:val="false"/>
          <w:color w:val="000000"/>
          <w:sz w:val="28"/>
        </w:rPr>
        <w:t xml:space="preserve">
      4) составляет список номеров всех имеющихся у участников поездки, включая детей, мобильных телефонов и обеспечить этим списком всех взрослых сопровождающих; </w:t>
      </w:r>
      <w:r>
        <w:br/>
      </w:r>
      <w:r>
        <w:rPr>
          <w:rFonts w:ascii="Times New Roman"/>
          <w:b w:val="false"/>
          <w:i w:val="false"/>
          <w:color w:val="000000"/>
          <w:sz w:val="28"/>
        </w:rPr>
        <w:t>
</w:t>
      </w:r>
      <w:r>
        <w:rPr>
          <w:rFonts w:ascii="Times New Roman"/>
          <w:b w:val="false"/>
          <w:i w:val="false"/>
          <w:color w:val="000000"/>
          <w:sz w:val="28"/>
        </w:rPr>
        <w:t xml:space="preserve">
      5) обеспечивает отбор детей, желающих направиться в поездку, и получение письменного согласия их родителей; </w:t>
      </w:r>
      <w:r>
        <w:br/>
      </w:r>
      <w:r>
        <w:rPr>
          <w:rFonts w:ascii="Times New Roman"/>
          <w:b w:val="false"/>
          <w:i w:val="false"/>
          <w:color w:val="000000"/>
          <w:sz w:val="28"/>
        </w:rPr>
        <w:t>
</w:t>
      </w:r>
      <w:r>
        <w:rPr>
          <w:rFonts w:ascii="Times New Roman"/>
          <w:b w:val="false"/>
          <w:i w:val="false"/>
          <w:color w:val="000000"/>
          <w:sz w:val="28"/>
        </w:rPr>
        <w:t xml:space="preserve">
      6) организовывает медицинский осмотр детей, выявление и исключение из числа направляемых в поездку тех, кому это противопоказано по состоянию здоровья; </w:t>
      </w:r>
      <w:r>
        <w:br/>
      </w:r>
      <w:r>
        <w:rPr>
          <w:rFonts w:ascii="Times New Roman"/>
          <w:b w:val="false"/>
          <w:i w:val="false"/>
          <w:color w:val="000000"/>
          <w:sz w:val="28"/>
        </w:rPr>
        <w:t>
</w:t>
      </w:r>
      <w:r>
        <w:rPr>
          <w:rFonts w:ascii="Times New Roman"/>
          <w:b w:val="false"/>
          <w:i w:val="false"/>
          <w:color w:val="000000"/>
          <w:sz w:val="28"/>
        </w:rPr>
        <w:t xml:space="preserve">
      7) обеспечивает изучение детьми глав «4. Обязанности пешеходов» и «5. Обязанности пассажиров» Правил дорожного движения Республики Казахстан, утвержденных постановлением Правительства Республики Казахстан от 25 ноября 1997 года № 1650 «Об утверждении Правил дорожного движения Республики Казахстан,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(далее – Правила дорожного движения), а также мер безопасности и правил поведения при следовании автотранспортом; </w:t>
      </w:r>
      <w:r>
        <w:br/>
      </w:r>
      <w:r>
        <w:rPr>
          <w:rFonts w:ascii="Times New Roman"/>
          <w:b w:val="false"/>
          <w:i w:val="false"/>
          <w:color w:val="000000"/>
          <w:sz w:val="28"/>
        </w:rPr>
        <w:t>
</w:t>
      </w:r>
      <w:r>
        <w:rPr>
          <w:rFonts w:ascii="Times New Roman"/>
          <w:b w:val="false"/>
          <w:i w:val="false"/>
          <w:color w:val="000000"/>
          <w:sz w:val="28"/>
        </w:rPr>
        <w:t xml:space="preserve">
      8) при подготовке к поездке обращает внимание детей и их родителей на подбор соответствующих климатическим и дорожным условиям одежды, обуви, средств личной гигиены; </w:t>
      </w:r>
      <w:r>
        <w:br/>
      </w:r>
      <w:r>
        <w:rPr>
          <w:rFonts w:ascii="Times New Roman"/>
          <w:b w:val="false"/>
          <w:i w:val="false"/>
          <w:color w:val="000000"/>
          <w:sz w:val="28"/>
        </w:rPr>
        <w:t>
</w:t>
      </w:r>
      <w:r>
        <w:rPr>
          <w:rFonts w:ascii="Times New Roman"/>
          <w:b w:val="false"/>
          <w:i w:val="false"/>
          <w:color w:val="000000"/>
          <w:sz w:val="28"/>
        </w:rPr>
        <w:t xml:space="preserve">
      9) обеспечивает наличие в каждом автобусе аптечки с необходимым набором лекарственных средств и перевязочных материалов, предусмотрев, в случае включения в группу детей с хроническими заболеваниями, необходимое на время поездки количество назначенных им врачом лекарств; </w:t>
      </w:r>
      <w:r>
        <w:br/>
      </w:r>
      <w:r>
        <w:rPr>
          <w:rFonts w:ascii="Times New Roman"/>
          <w:b w:val="false"/>
          <w:i w:val="false"/>
          <w:color w:val="000000"/>
          <w:sz w:val="28"/>
        </w:rPr>
        <w:t>
</w:t>
      </w:r>
      <w:r>
        <w:rPr>
          <w:rFonts w:ascii="Times New Roman"/>
          <w:b w:val="false"/>
          <w:i w:val="false"/>
          <w:color w:val="000000"/>
          <w:sz w:val="28"/>
        </w:rPr>
        <w:t xml:space="preserve">
      10) при продолжительности поездки более трех часов с участием заинтересованных лиц организовывает обеспечение детей небьющейся посудой и наборами пищевых продуктов (сухими пайками, гарантированно сохраняющими пищевые качества в пути, исключающими пищевые отравления); </w:t>
      </w:r>
      <w:r>
        <w:br/>
      </w:r>
      <w:r>
        <w:rPr>
          <w:rFonts w:ascii="Times New Roman"/>
          <w:b w:val="false"/>
          <w:i w:val="false"/>
          <w:color w:val="000000"/>
          <w:sz w:val="28"/>
        </w:rPr>
        <w:t>
</w:t>
      </w:r>
      <w:r>
        <w:rPr>
          <w:rFonts w:ascii="Times New Roman"/>
          <w:b w:val="false"/>
          <w:i w:val="false"/>
          <w:color w:val="000000"/>
          <w:sz w:val="28"/>
        </w:rPr>
        <w:t xml:space="preserve">
      11) при поездке продолжительностью более одного дня обеспечивает ежедневный трехразовый прием горячей пищи в учреждениях общественного питания (столовых, кафе), а также ночлег в специализированных учреждениях (гостиницах, кемпингах и т.п.); </w:t>
      </w:r>
      <w:r>
        <w:br/>
      </w:r>
      <w:r>
        <w:rPr>
          <w:rFonts w:ascii="Times New Roman"/>
          <w:b w:val="false"/>
          <w:i w:val="false"/>
          <w:color w:val="000000"/>
          <w:sz w:val="28"/>
        </w:rPr>
        <w:t>
</w:t>
      </w:r>
      <w:r>
        <w:rPr>
          <w:rFonts w:ascii="Times New Roman"/>
          <w:b w:val="false"/>
          <w:i w:val="false"/>
          <w:color w:val="000000"/>
          <w:sz w:val="28"/>
        </w:rPr>
        <w:t xml:space="preserve">
      12) при междугородных перевозках составляет совместно с перевозчиком график перевозки, исключающий отклонения от маршрута и предусматривающий начало движения не ранее 6.00 и окончание или остановку на ночлег не позднее 22.00; </w:t>
      </w:r>
      <w:r>
        <w:br/>
      </w:r>
      <w:r>
        <w:rPr>
          <w:rFonts w:ascii="Times New Roman"/>
          <w:b w:val="false"/>
          <w:i w:val="false"/>
          <w:color w:val="000000"/>
          <w:sz w:val="28"/>
        </w:rPr>
        <w:t>
</w:t>
      </w:r>
      <w:r>
        <w:rPr>
          <w:rFonts w:ascii="Times New Roman"/>
          <w:b w:val="false"/>
          <w:i w:val="false"/>
          <w:color w:val="000000"/>
          <w:sz w:val="28"/>
        </w:rPr>
        <w:t xml:space="preserve">
      13) предусматривает возможность изменения маршрута и графика движения, а при необходимости и сокращения маршрута при ухудшении метеорологических и дорожных условий, чтобы исключить перевозку детей, когда эти условия представляют угрозу безопасности перевозки (при недостаточной видимости, тумане, снегопаде, дожде, гололеде, а также урагане и других стихийных бедствиях); </w:t>
      </w:r>
      <w:r>
        <w:br/>
      </w:r>
      <w:r>
        <w:rPr>
          <w:rFonts w:ascii="Times New Roman"/>
          <w:b w:val="false"/>
          <w:i w:val="false"/>
          <w:color w:val="000000"/>
          <w:sz w:val="28"/>
        </w:rPr>
        <w:t>
</w:t>
      </w:r>
      <w:r>
        <w:rPr>
          <w:rFonts w:ascii="Times New Roman"/>
          <w:b w:val="false"/>
          <w:i w:val="false"/>
          <w:color w:val="000000"/>
          <w:sz w:val="28"/>
        </w:rPr>
        <w:t xml:space="preserve">
      14) перед началом поездки сообщает детям маршрут, названия промежуточных и конечного пунктов, примерное время промежуточных остановок для приема пищи, отдыха, ночлега, напоминает о мерах безопасности и правилах поведения, номера своих мобильных телефонов и порядок действий при отставании от группы. </w:t>
      </w:r>
      <w:r>
        <w:br/>
      </w:r>
      <w:r>
        <w:rPr>
          <w:rFonts w:ascii="Times New Roman"/>
          <w:b w:val="false"/>
          <w:i w:val="false"/>
          <w:color w:val="000000"/>
          <w:sz w:val="28"/>
        </w:rPr>
        <w:t>
</w:t>
      </w:r>
      <w:r>
        <w:rPr>
          <w:rFonts w:ascii="Times New Roman"/>
          <w:b w:val="false"/>
          <w:i w:val="false"/>
          <w:color w:val="000000"/>
          <w:sz w:val="28"/>
        </w:rPr>
        <w:t xml:space="preserve">
      § 3. Подготовка автобусов к осуществлению перевозок детей </w:t>
      </w:r>
      <w:r>
        <w:br/>
      </w:r>
      <w:r>
        <w:rPr>
          <w:rFonts w:ascii="Times New Roman"/>
          <w:b w:val="false"/>
          <w:i w:val="false"/>
          <w:color w:val="000000"/>
          <w:sz w:val="28"/>
        </w:rPr>
        <w:t>
</w:t>
      </w:r>
      <w:r>
        <w:rPr>
          <w:rFonts w:ascii="Times New Roman"/>
          <w:b w:val="false"/>
          <w:i w:val="false"/>
          <w:color w:val="000000"/>
          <w:sz w:val="28"/>
        </w:rPr>
        <w:t xml:space="preserve">
      338. Техническое состояние, объемы и сроки проведения технического обслуживания, оборудование автобусов, выделяемых для перевозки детей, должны отвечать требованиям, установленным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339. Автобусы, предназначенные для перевозки детей должны иметь не менее двух дверей и оборудованы: </w:t>
      </w:r>
      <w:r>
        <w:br/>
      </w:r>
      <w:r>
        <w:rPr>
          <w:rFonts w:ascii="Times New Roman"/>
          <w:b w:val="false"/>
          <w:i w:val="false"/>
          <w:color w:val="000000"/>
          <w:sz w:val="28"/>
        </w:rPr>
        <w:t>
</w:t>
      </w:r>
      <w:r>
        <w:rPr>
          <w:rFonts w:ascii="Times New Roman"/>
          <w:b w:val="false"/>
          <w:i w:val="false"/>
          <w:color w:val="000000"/>
          <w:sz w:val="28"/>
        </w:rPr>
        <w:t xml:space="preserve">
      1) квадратными опознавательными знаками «Перевозка детей», которые должны быть установлены спереди и сзади автобуса; </w:t>
      </w:r>
      <w:r>
        <w:br/>
      </w:r>
      <w:r>
        <w:rPr>
          <w:rFonts w:ascii="Times New Roman"/>
          <w:b w:val="false"/>
          <w:i w:val="false"/>
          <w:color w:val="000000"/>
          <w:sz w:val="28"/>
        </w:rPr>
        <w:t>
</w:t>
      </w:r>
      <w:r>
        <w:rPr>
          <w:rFonts w:ascii="Times New Roman"/>
          <w:b w:val="false"/>
          <w:i w:val="false"/>
          <w:color w:val="000000"/>
          <w:sz w:val="28"/>
        </w:rPr>
        <w:t xml:space="preserve">
      2) проблесковым маячком желтого цвета; </w:t>
      </w:r>
      <w:r>
        <w:br/>
      </w:r>
      <w:r>
        <w:rPr>
          <w:rFonts w:ascii="Times New Roman"/>
          <w:b w:val="false"/>
          <w:i w:val="false"/>
          <w:color w:val="000000"/>
          <w:sz w:val="28"/>
        </w:rPr>
        <w:t>
</w:t>
      </w:r>
      <w:r>
        <w:rPr>
          <w:rFonts w:ascii="Times New Roman"/>
          <w:b w:val="false"/>
          <w:i w:val="false"/>
          <w:color w:val="000000"/>
          <w:sz w:val="28"/>
        </w:rPr>
        <w:t xml:space="preserve">
      3) двумя легкосъемными огнетушителями емкостью не менее двух литров каждый (один - в кабине водителя, другой - в пассажирском салоне автобуса); </w:t>
      </w:r>
      <w:r>
        <w:br/>
      </w:r>
      <w:r>
        <w:rPr>
          <w:rFonts w:ascii="Times New Roman"/>
          <w:b w:val="false"/>
          <w:i w:val="false"/>
          <w:color w:val="000000"/>
          <w:sz w:val="28"/>
        </w:rPr>
        <w:t>
</w:t>
      </w:r>
      <w:r>
        <w:rPr>
          <w:rFonts w:ascii="Times New Roman"/>
          <w:b w:val="false"/>
          <w:i w:val="false"/>
          <w:color w:val="000000"/>
          <w:sz w:val="28"/>
        </w:rPr>
        <w:t xml:space="preserve">
      4) двумя аптечками первой помощи (автомобильными); </w:t>
      </w:r>
      <w:r>
        <w:br/>
      </w:r>
      <w:r>
        <w:rPr>
          <w:rFonts w:ascii="Times New Roman"/>
          <w:b w:val="false"/>
          <w:i w:val="false"/>
          <w:color w:val="000000"/>
          <w:sz w:val="28"/>
        </w:rPr>
        <w:t>
</w:t>
      </w:r>
      <w:r>
        <w:rPr>
          <w:rFonts w:ascii="Times New Roman"/>
          <w:b w:val="false"/>
          <w:i w:val="false"/>
          <w:color w:val="000000"/>
          <w:sz w:val="28"/>
        </w:rPr>
        <w:t xml:space="preserve">
      5) двумя противооткатными упорами; </w:t>
      </w:r>
      <w:r>
        <w:br/>
      </w:r>
      <w:r>
        <w:rPr>
          <w:rFonts w:ascii="Times New Roman"/>
          <w:b w:val="false"/>
          <w:i w:val="false"/>
          <w:color w:val="000000"/>
          <w:sz w:val="28"/>
        </w:rPr>
        <w:t>
</w:t>
      </w:r>
      <w:r>
        <w:rPr>
          <w:rFonts w:ascii="Times New Roman"/>
          <w:b w:val="false"/>
          <w:i w:val="false"/>
          <w:color w:val="000000"/>
          <w:sz w:val="28"/>
        </w:rPr>
        <w:t xml:space="preserve">
      6) знаком аварийной остановки; </w:t>
      </w:r>
      <w:r>
        <w:br/>
      </w:r>
      <w:r>
        <w:rPr>
          <w:rFonts w:ascii="Times New Roman"/>
          <w:b w:val="false"/>
          <w:i w:val="false"/>
          <w:color w:val="000000"/>
          <w:sz w:val="28"/>
        </w:rPr>
        <w:t>
</w:t>
      </w:r>
      <w:r>
        <w:rPr>
          <w:rFonts w:ascii="Times New Roman"/>
          <w:b w:val="false"/>
          <w:i w:val="false"/>
          <w:color w:val="000000"/>
          <w:sz w:val="28"/>
        </w:rPr>
        <w:t xml:space="preserve">
      7)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 </w:t>
      </w:r>
      <w:r>
        <w:br/>
      </w:r>
      <w:r>
        <w:rPr>
          <w:rFonts w:ascii="Times New Roman"/>
          <w:b w:val="false"/>
          <w:i w:val="false"/>
          <w:color w:val="000000"/>
          <w:sz w:val="28"/>
        </w:rPr>
        <w:t>
</w:t>
      </w:r>
      <w:r>
        <w:rPr>
          <w:rFonts w:ascii="Times New Roman"/>
          <w:b w:val="false"/>
          <w:i w:val="false"/>
          <w:color w:val="000000"/>
          <w:sz w:val="28"/>
        </w:rPr>
        <w:t xml:space="preserve">
      8) иметь санитарный паспорт. </w:t>
      </w:r>
      <w:r>
        <w:br/>
      </w:r>
      <w:r>
        <w:rPr>
          <w:rFonts w:ascii="Times New Roman"/>
          <w:b w:val="false"/>
          <w:i w:val="false"/>
          <w:color w:val="000000"/>
          <w:sz w:val="28"/>
        </w:rPr>
        <w:t>
</w:t>
      </w:r>
      <w:r>
        <w:rPr>
          <w:rFonts w:ascii="Times New Roman"/>
          <w:b w:val="false"/>
          <w:i w:val="false"/>
          <w:color w:val="000000"/>
          <w:sz w:val="28"/>
        </w:rPr>
        <w:t xml:space="preserve">
      340. Общее количество перевозимых в автобусе детей и взрослых не должно превышать количество мест, оборудованных для сидения и установленных для данного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341. Перед началом перевозок детей соответствие этим требованиям должно быть проверено должностным лицом, на которое возложена ответственность за техническое состояние эксплуатируемых перевозчиком транспортных средств (главным инженером, начальником отдела технического контроля, иными ответственными лицами). </w:t>
      </w:r>
      <w:r>
        <w:br/>
      </w:r>
      <w:r>
        <w:rPr>
          <w:rFonts w:ascii="Times New Roman"/>
          <w:b w:val="false"/>
          <w:i w:val="false"/>
          <w:color w:val="000000"/>
          <w:sz w:val="28"/>
        </w:rPr>
        <w:t>
</w:t>
      </w:r>
      <w:r>
        <w:rPr>
          <w:rFonts w:ascii="Times New Roman"/>
          <w:b w:val="false"/>
          <w:i w:val="false"/>
          <w:color w:val="000000"/>
          <w:sz w:val="28"/>
        </w:rPr>
        <w:t xml:space="preserve">
      В том числе, должны быть проверены исправность аварийных выходов из автобуса и устройств приведения их в действие, привода управления дверями, механизма открывания крышек потолочных вентиляционных люков, систем вентиляции и отопления салона, сигнализации работы дверей и сигнала требования остановки, звукового сигнала; состояние и крепление сидений, поручней, подножек, форточек, наличие и крепление огнетушителей, укомплектованность медицинской аптечки. </w:t>
      </w:r>
      <w:r>
        <w:br/>
      </w:r>
      <w:r>
        <w:rPr>
          <w:rFonts w:ascii="Times New Roman"/>
          <w:b w:val="false"/>
          <w:i w:val="false"/>
          <w:color w:val="000000"/>
          <w:sz w:val="28"/>
        </w:rPr>
        <w:t>
</w:t>
      </w:r>
      <w:r>
        <w:rPr>
          <w:rFonts w:ascii="Times New Roman"/>
          <w:b w:val="false"/>
          <w:i w:val="false"/>
          <w:color w:val="000000"/>
          <w:sz w:val="28"/>
        </w:rPr>
        <w:t xml:space="preserve">
      С целью предупреждения террористических актов проводится тщательная проверка автобусов на наличие посторонних предметов. </w:t>
      </w:r>
      <w:r>
        <w:br/>
      </w:r>
      <w:r>
        <w:rPr>
          <w:rFonts w:ascii="Times New Roman"/>
          <w:b w:val="false"/>
          <w:i w:val="false"/>
          <w:color w:val="000000"/>
          <w:sz w:val="28"/>
        </w:rPr>
        <w:t>
</w:t>
      </w:r>
      <w:r>
        <w:rPr>
          <w:rFonts w:ascii="Times New Roman"/>
          <w:b w:val="false"/>
          <w:i w:val="false"/>
          <w:color w:val="000000"/>
          <w:sz w:val="28"/>
        </w:rPr>
        <w:t xml:space="preserve">
      Должностное лицо,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 </w:t>
      </w:r>
      <w:r>
        <w:br/>
      </w:r>
      <w:r>
        <w:rPr>
          <w:rFonts w:ascii="Times New Roman"/>
          <w:b w:val="false"/>
          <w:i w:val="false"/>
          <w:color w:val="000000"/>
          <w:sz w:val="28"/>
        </w:rPr>
        <w:t>
</w:t>
      </w:r>
      <w:r>
        <w:rPr>
          <w:rFonts w:ascii="Times New Roman"/>
          <w:b w:val="false"/>
          <w:i w:val="false"/>
          <w:color w:val="000000"/>
          <w:sz w:val="28"/>
        </w:rPr>
        <w:t xml:space="preserve">
      342. В случае выделения двух и более автобусов для массовых перевозок детей осмотр осуществляется с участием сотрудников дорожной полиции. </w:t>
      </w:r>
      <w:r>
        <w:br/>
      </w:r>
      <w:r>
        <w:rPr>
          <w:rFonts w:ascii="Times New Roman"/>
          <w:b w:val="false"/>
          <w:i w:val="false"/>
          <w:color w:val="000000"/>
          <w:sz w:val="28"/>
        </w:rPr>
        <w:t>
</w:t>
      </w:r>
      <w:r>
        <w:rPr>
          <w:rFonts w:ascii="Times New Roman"/>
          <w:b w:val="false"/>
          <w:i w:val="false"/>
          <w:color w:val="000000"/>
          <w:sz w:val="28"/>
        </w:rPr>
        <w:t xml:space="preserve">
      Контроль технического состояния автобусов непосредственно перед рейсом и фиксация его результатов осуществляется в строгом соответствии с установленным порядком. </w:t>
      </w:r>
      <w:r>
        <w:br/>
      </w:r>
      <w:r>
        <w:rPr>
          <w:rFonts w:ascii="Times New Roman"/>
          <w:b w:val="false"/>
          <w:i w:val="false"/>
          <w:color w:val="000000"/>
          <w:sz w:val="28"/>
        </w:rPr>
        <w:t>
</w:t>
      </w:r>
      <w:r>
        <w:rPr>
          <w:rFonts w:ascii="Times New Roman"/>
          <w:b w:val="false"/>
          <w:i w:val="false"/>
          <w:color w:val="000000"/>
          <w:sz w:val="28"/>
        </w:rPr>
        <w:t xml:space="preserve">
      343. Расположение сидений автобусов, выделяемых для перевозки детей, должно позволять взрослым сопровождающим со своих мест осуществлять контроль за поведением детей во время движения. </w:t>
      </w:r>
      <w:r>
        <w:br/>
      </w:r>
      <w:r>
        <w:rPr>
          <w:rFonts w:ascii="Times New Roman"/>
          <w:b w:val="false"/>
          <w:i w:val="false"/>
          <w:color w:val="000000"/>
          <w:sz w:val="28"/>
        </w:rPr>
        <w:t>
</w:t>
      </w:r>
      <w:r>
        <w:rPr>
          <w:rFonts w:ascii="Times New Roman"/>
          <w:b w:val="false"/>
          <w:i w:val="false"/>
          <w:color w:val="000000"/>
          <w:sz w:val="28"/>
        </w:rPr>
        <w:t xml:space="preserve">
      § 4. Организация перевозок детей </w:t>
      </w:r>
      <w:r>
        <w:br/>
      </w:r>
      <w:r>
        <w:rPr>
          <w:rFonts w:ascii="Times New Roman"/>
          <w:b w:val="false"/>
          <w:i w:val="false"/>
          <w:color w:val="000000"/>
          <w:sz w:val="28"/>
        </w:rPr>
        <w:t>
</w:t>
      </w:r>
      <w:r>
        <w:rPr>
          <w:rFonts w:ascii="Times New Roman"/>
          <w:b w:val="false"/>
          <w:i w:val="false"/>
          <w:color w:val="000000"/>
          <w:sz w:val="28"/>
        </w:rPr>
        <w:t xml:space="preserve">
      344. Если при перевозке детей используются автобусы, принадлежащие нескольким перевозчикам, то лицами, ответственными за безопасность движения и эксплуатацию транспортных средств, определяется порядок взаимодействия перевозчиков на всех этапах организации и осуществления перевозок. </w:t>
      </w:r>
      <w:r>
        <w:br/>
      </w:r>
      <w:r>
        <w:rPr>
          <w:rFonts w:ascii="Times New Roman"/>
          <w:b w:val="false"/>
          <w:i w:val="false"/>
          <w:color w:val="000000"/>
          <w:sz w:val="28"/>
        </w:rPr>
        <w:t>
</w:t>
      </w:r>
      <w:r>
        <w:rPr>
          <w:rFonts w:ascii="Times New Roman"/>
          <w:b w:val="false"/>
          <w:i w:val="false"/>
          <w:color w:val="000000"/>
          <w:sz w:val="28"/>
        </w:rPr>
        <w:t xml:space="preserve">
      345. Перевозка групп детей автобусами в период с 22.00 до 06.00 часов, а также в условиях недостаточной видимости (туман, снегопад, дождь и др.) запрещается. В период суток с 22.00 до 06.00 часов в порядке исключения допускается перевозка детей к железнодорожным вокзалам и аэропортам и от них, а также при задержках в пути до ближайшего места отдыха (ночлега). </w:t>
      </w:r>
      <w:r>
        <w:br/>
      </w:r>
      <w:r>
        <w:rPr>
          <w:rFonts w:ascii="Times New Roman"/>
          <w:b w:val="false"/>
          <w:i w:val="false"/>
          <w:color w:val="000000"/>
          <w:sz w:val="28"/>
        </w:rPr>
        <w:t>
</w:t>
      </w:r>
      <w:r>
        <w:rPr>
          <w:rFonts w:ascii="Times New Roman"/>
          <w:b w:val="false"/>
          <w:i w:val="false"/>
          <w:color w:val="000000"/>
          <w:sz w:val="28"/>
        </w:rPr>
        <w:t xml:space="preserve">
      При неблагоприятных изменениях дорожных или метеорологических условий, создающих угрозу безопасности перевозок, в случаях, предусмотренных действующими нормативными документами о временном прекращении движения автобусов, перевозчик должен отменить рейс и немедленно проинформировать об этом заказчика. </w:t>
      </w:r>
      <w:r>
        <w:br/>
      </w:r>
      <w:r>
        <w:rPr>
          <w:rFonts w:ascii="Times New Roman"/>
          <w:b w:val="false"/>
          <w:i w:val="false"/>
          <w:color w:val="000000"/>
          <w:sz w:val="28"/>
        </w:rPr>
        <w:t>
</w:t>
      </w:r>
      <w:r>
        <w:rPr>
          <w:rFonts w:ascii="Times New Roman"/>
          <w:b w:val="false"/>
          <w:i w:val="false"/>
          <w:color w:val="000000"/>
          <w:sz w:val="28"/>
        </w:rPr>
        <w:t xml:space="preserve">
      346. Перевозка детей автобусом в светлое время суток осуществляется с включенным ближним светом фар. </w:t>
      </w:r>
      <w:r>
        <w:br/>
      </w:r>
      <w:r>
        <w:rPr>
          <w:rFonts w:ascii="Times New Roman"/>
          <w:b w:val="false"/>
          <w:i w:val="false"/>
          <w:color w:val="000000"/>
          <w:sz w:val="28"/>
        </w:rPr>
        <w:t>
</w:t>
      </w:r>
      <w:r>
        <w:rPr>
          <w:rFonts w:ascii="Times New Roman"/>
          <w:b w:val="false"/>
          <w:i w:val="false"/>
          <w:color w:val="000000"/>
          <w:sz w:val="28"/>
        </w:rPr>
        <w:t xml:space="preserve">
      347. При организации перевозок в учебные заведения перевозчик совместно с местными исполнительными органами и администрацией учебных заведений, определяют маршруты и рациональные места посадки и высадки детей. </w:t>
      </w:r>
      <w:r>
        <w:br/>
      </w:r>
      <w:r>
        <w:rPr>
          <w:rFonts w:ascii="Times New Roman"/>
          <w:b w:val="false"/>
          <w:i w:val="false"/>
          <w:color w:val="000000"/>
          <w:sz w:val="28"/>
        </w:rPr>
        <w:t>
</w:t>
      </w:r>
      <w:r>
        <w:rPr>
          <w:rFonts w:ascii="Times New Roman"/>
          <w:b w:val="false"/>
          <w:i w:val="false"/>
          <w:color w:val="000000"/>
          <w:sz w:val="28"/>
        </w:rPr>
        <w:t xml:space="preserve">
      348. Площадки, отводимые для ожидающих автобус детей, должны быть достаточно большими, чтобы не допускать выхода детей на проезжую часть. </w:t>
      </w:r>
      <w:r>
        <w:br/>
      </w:r>
      <w:r>
        <w:rPr>
          <w:rFonts w:ascii="Times New Roman"/>
          <w:b w:val="false"/>
          <w:i w:val="false"/>
          <w:color w:val="000000"/>
          <w:sz w:val="28"/>
        </w:rPr>
        <w:t>
</w:t>
      </w:r>
      <w:r>
        <w:rPr>
          <w:rFonts w:ascii="Times New Roman"/>
          <w:b w:val="false"/>
          <w:i w:val="false"/>
          <w:color w:val="000000"/>
          <w:sz w:val="28"/>
        </w:rPr>
        <w:t xml:space="preserve">
      Площадки должны иметь благоустроенные подходы и располагаться отдельно от остановочных пунктов маршрутов регулярных автомобильных перевозок пассажиров и багажа. </w:t>
      </w:r>
      <w:r>
        <w:br/>
      </w:r>
      <w:r>
        <w:rPr>
          <w:rFonts w:ascii="Times New Roman"/>
          <w:b w:val="false"/>
          <w:i w:val="false"/>
          <w:color w:val="000000"/>
          <w:sz w:val="28"/>
        </w:rPr>
        <w:t>
</w:t>
      </w:r>
      <w:r>
        <w:rPr>
          <w:rFonts w:ascii="Times New Roman"/>
          <w:b w:val="false"/>
          <w:i w:val="false"/>
          <w:color w:val="000000"/>
          <w:sz w:val="28"/>
        </w:rPr>
        <w:t xml:space="preserve">
      Если перевозки детей осуществляются в темное время суток, то площадки должны иметь искусственное освещение. </w:t>
      </w:r>
      <w:r>
        <w:br/>
      </w:r>
      <w:r>
        <w:rPr>
          <w:rFonts w:ascii="Times New Roman"/>
          <w:b w:val="false"/>
          <w:i w:val="false"/>
          <w:color w:val="000000"/>
          <w:sz w:val="28"/>
        </w:rPr>
        <w:t>
</w:t>
      </w:r>
      <w:r>
        <w:rPr>
          <w:rFonts w:ascii="Times New Roman"/>
          <w:b w:val="false"/>
          <w:i w:val="false"/>
          <w:color w:val="000000"/>
          <w:sz w:val="28"/>
        </w:rPr>
        <w:t xml:space="preserve">
      В осенне-зимний период времени площадки должны очищаться от снега, льда, грязи. </w:t>
      </w:r>
      <w:r>
        <w:br/>
      </w:r>
      <w:r>
        <w:rPr>
          <w:rFonts w:ascii="Times New Roman"/>
          <w:b w:val="false"/>
          <w:i w:val="false"/>
          <w:color w:val="000000"/>
          <w:sz w:val="28"/>
        </w:rPr>
        <w:t>
</w:t>
      </w:r>
      <w:r>
        <w:rPr>
          <w:rFonts w:ascii="Times New Roman"/>
          <w:b w:val="false"/>
          <w:i w:val="false"/>
          <w:color w:val="000000"/>
          <w:sz w:val="28"/>
        </w:rPr>
        <w:t xml:space="preserve">
      349. Заказчик перевозок детей в учебные заведения регулярно (не реже одного раза в месяц) проверяет состояние мест посадки и высадки детей. </w:t>
      </w:r>
      <w:r>
        <w:br/>
      </w:r>
      <w:r>
        <w:rPr>
          <w:rFonts w:ascii="Times New Roman"/>
          <w:b w:val="false"/>
          <w:i w:val="false"/>
          <w:color w:val="000000"/>
          <w:sz w:val="28"/>
        </w:rPr>
        <w:t>
</w:t>
      </w:r>
      <w:r>
        <w:rPr>
          <w:rFonts w:ascii="Times New Roman"/>
          <w:b w:val="false"/>
          <w:i w:val="false"/>
          <w:color w:val="000000"/>
          <w:sz w:val="28"/>
        </w:rPr>
        <w:t xml:space="preserve">
      350. Расписание движения автобусов согласовывается перевозчиком и заказчиком. </w:t>
      </w:r>
      <w:r>
        <w:br/>
      </w:r>
      <w:r>
        <w:rPr>
          <w:rFonts w:ascii="Times New Roman"/>
          <w:b w:val="false"/>
          <w:i w:val="false"/>
          <w:color w:val="000000"/>
          <w:sz w:val="28"/>
        </w:rPr>
        <w:t>
</w:t>
      </w:r>
      <w:r>
        <w:rPr>
          <w:rFonts w:ascii="Times New Roman"/>
          <w:b w:val="false"/>
          <w:i w:val="false"/>
          <w:color w:val="000000"/>
          <w:sz w:val="28"/>
        </w:rPr>
        <w:t xml:space="preserve">
      При неблагоприятных изменениях дорожных условий, при иных обстоятельствах (ограничение движения, появление временных препятствий, при которых водитель не может ехать в соответствии с расписанием не повышая скорости), расписание должно быть скорректировано, в сторону снижения скорости (увеличения времени движения). Об изменении расписания перевозчик должен оповестить заказчика, который принимает меры по своевременному оповещению детей. </w:t>
      </w:r>
      <w:r>
        <w:br/>
      </w:r>
      <w:r>
        <w:rPr>
          <w:rFonts w:ascii="Times New Roman"/>
          <w:b w:val="false"/>
          <w:i w:val="false"/>
          <w:color w:val="000000"/>
          <w:sz w:val="28"/>
        </w:rPr>
        <w:t>
</w:t>
      </w:r>
      <w:r>
        <w:rPr>
          <w:rFonts w:ascii="Times New Roman"/>
          <w:b w:val="false"/>
          <w:i w:val="false"/>
          <w:color w:val="000000"/>
          <w:sz w:val="28"/>
        </w:rPr>
        <w:t xml:space="preserve">
      351. При организации заказных перевозок детей по маршрутам, соединяющим населенные пункты перевозчик: </w:t>
      </w:r>
      <w:r>
        <w:br/>
      </w:r>
      <w:r>
        <w:rPr>
          <w:rFonts w:ascii="Times New Roman"/>
          <w:b w:val="false"/>
          <w:i w:val="false"/>
          <w:color w:val="000000"/>
          <w:sz w:val="28"/>
        </w:rPr>
        <w:t>
</w:t>
      </w:r>
      <w:r>
        <w:rPr>
          <w:rFonts w:ascii="Times New Roman"/>
          <w:b w:val="false"/>
          <w:i w:val="false"/>
          <w:color w:val="000000"/>
          <w:sz w:val="28"/>
        </w:rPr>
        <w:t xml:space="preserve">
      Обращается в местные исполнительные органы области для производства комиссионного обследования состояния автомобильных дорог, пунктов посадки и высадки детей; </w:t>
      </w:r>
      <w:r>
        <w:br/>
      </w:r>
      <w:r>
        <w:rPr>
          <w:rFonts w:ascii="Times New Roman"/>
          <w:b w:val="false"/>
          <w:i w:val="false"/>
          <w:color w:val="000000"/>
          <w:sz w:val="28"/>
        </w:rPr>
        <w:t>
</w:t>
      </w:r>
      <w:r>
        <w:rPr>
          <w:rFonts w:ascii="Times New Roman"/>
          <w:b w:val="false"/>
          <w:i w:val="false"/>
          <w:color w:val="000000"/>
          <w:sz w:val="28"/>
        </w:rPr>
        <w:t xml:space="preserve">
      Устанавливает на маршрутах специальные остановочные знаки с указанием времени прохождения автобусов, осуществляющих перевозку детей. </w:t>
      </w:r>
      <w:r>
        <w:br/>
      </w:r>
      <w:r>
        <w:rPr>
          <w:rFonts w:ascii="Times New Roman"/>
          <w:b w:val="false"/>
          <w:i w:val="false"/>
          <w:color w:val="000000"/>
          <w:sz w:val="28"/>
        </w:rPr>
        <w:t>
</w:t>
      </w:r>
      <w:r>
        <w:rPr>
          <w:rFonts w:ascii="Times New Roman"/>
          <w:b w:val="false"/>
          <w:i w:val="false"/>
          <w:color w:val="000000"/>
          <w:sz w:val="28"/>
        </w:rPr>
        <w:t xml:space="preserve">
      352. Организация заказных перевозок детей, проходящих через железнодорожные переезды, должна включать их комплексное обследование и согласование маршрута движения с руководителем организации, в ведении которой находятся железнодорожные переезды. </w:t>
      </w:r>
      <w:r>
        <w:br/>
      </w:r>
      <w:r>
        <w:rPr>
          <w:rFonts w:ascii="Times New Roman"/>
          <w:b w:val="false"/>
          <w:i w:val="false"/>
          <w:color w:val="000000"/>
          <w:sz w:val="28"/>
        </w:rPr>
        <w:t>
</w:t>
      </w:r>
      <w:r>
        <w:rPr>
          <w:rFonts w:ascii="Times New Roman"/>
          <w:b w:val="false"/>
          <w:i w:val="false"/>
          <w:color w:val="000000"/>
          <w:sz w:val="28"/>
        </w:rPr>
        <w:t xml:space="preserve">
      353. Организация заказных перевозок детей, проходящих через нерегулируемые железнодорожные переезды, не допускается. </w:t>
      </w:r>
      <w:r>
        <w:br/>
      </w:r>
      <w:r>
        <w:rPr>
          <w:rFonts w:ascii="Times New Roman"/>
          <w:b w:val="false"/>
          <w:i w:val="false"/>
          <w:color w:val="000000"/>
          <w:sz w:val="28"/>
        </w:rPr>
        <w:t>
</w:t>
      </w:r>
      <w:r>
        <w:rPr>
          <w:rFonts w:ascii="Times New Roman"/>
          <w:b w:val="false"/>
          <w:i w:val="false"/>
          <w:color w:val="000000"/>
          <w:sz w:val="28"/>
        </w:rPr>
        <w:t xml:space="preserve">
      354. При осуществлении массовых перевозок детей перевозчик должен потребовать от заказчика письменную заявку с обязательной отметкой органов дорожной полиции о выделении сопровождения колонны патрульным автомобилем. Без данной отметки автобусы заказчику не представляются. В свою очередь, перевозчик, при осуществлении массовых перевозок детей также уведомляет органы дорожной полиции для принятия мер по усилению надзора за движением на маршруте. </w:t>
      </w:r>
      <w:r>
        <w:br/>
      </w:r>
      <w:r>
        <w:rPr>
          <w:rFonts w:ascii="Times New Roman"/>
          <w:b w:val="false"/>
          <w:i w:val="false"/>
          <w:color w:val="000000"/>
          <w:sz w:val="28"/>
        </w:rPr>
        <w:t>
</w:t>
      </w:r>
      <w:r>
        <w:rPr>
          <w:rFonts w:ascii="Times New Roman"/>
          <w:b w:val="false"/>
          <w:i w:val="false"/>
          <w:color w:val="000000"/>
          <w:sz w:val="28"/>
        </w:rPr>
        <w:t xml:space="preserve">
      355.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 наличие посадочной площадки. Места посадки и высадки должны располагаться на расстоянии не менее 30 м от места стоянки автобуса. </w:t>
      </w:r>
      <w:r>
        <w:br/>
      </w:r>
      <w:r>
        <w:rPr>
          <w:rFonts w:ascii="Times New Roman"/>
          <w:b w:val="false"/>
          <w:i w:val="false"/>
          <w:color w:val="000000"/>
          <w:sz w:val="28"/>
        </w:rPr>
        <w:t>
</w:t>
      </w:r>
      <w:r>
        <w:rPr>
          <w:rFonts w:ascii="Times New Roman"/>
          <w:b w:val="false"/>
          <w:i w:val="false"/>
          <w:color w:val="000000"/>
          <w:sz w:val="28"/>
        </w:rPr>
        <w:t xml:space="preserve">
      356. При выделении автобусов для массовой перевозки детей перевозчик должен назначить старшего колонны (при трех и более автобусах – из числа лиц, ответственных за безопасность движения или эксплуатацию транспортных средств, а при двух — из числа водителей этих автобусов; водитель, назначаемый старшим, должен иметь стаж работы на автобусах не менее 5 лет). </w:t>
      </w:r>
      <w:r>
        <w:br/>
      </w:r>
      <w:r>
        <w:rPr>
          <w:rFonts w:ascii="Times New Roman"/>
          <w:b w:val="false"/>
          <w:i w:val="false"/>
          <w:color w:val="000000"/>
          <w:sz w:val="28"/>
        </w:rPr>
        <w:t>
</w:t>
      </w:r>
      <w:r>
        <w:rPr>
          <w:rFonts w:ascii="Times New Roman"/>
          <w:b w:val="false"/>
          <w:i w:val="false"/>
          <w:color w:val="000000"/>
          <w:sz w:val="28"/>
        </w:rPr>
        <w:t xml:space="preserve">
      357. Допустимая протяженность маршрута перевозки детей определяется, исходя из соблюдения нормативов продолжительности рабочей смены водителя, соблюдения безопасных скоростных режимов движения, а также с учетом требования осуществления перевозок детей в дневное время суток. </w:t>
      </w:r>
      <w:r>
        <w:br/>
      </w:r>
      <w:r>
        <w:rPr>
          <w:rFonts w:ascii="Times New Roman"/>
          <w:b w:val="false"/>
          <w:i w:val="false"/>
          <w:color w:val="000000"/>
          <w:sz w:val="28"/>
        </w:rPr>
        <w:t>
</w:t>
      </w:r>
      <w:r>
        <w:rPr>
          <w:rFonts w:ascii="Times New Roman"/>
          <w:b w:val="false"/>
          <w:i w:val="false"/>
          <w:color w:val="000000"/>
          <w:sz w:val="28"/>
        </w:rPr>
        <w:t xml:space="preserve">
      358. Размещение багажа в салоне автобуса запрещается. При отсутствии багажных отсеков в автобусе перевозка багажа обеспечивается с помощью грузовых или иных дополнительных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 5. Подготовка лиц, ответственных за сопровождение детей, и проведение занятий с детьми </w:t>
      </w:r>
      <w:r>
        <w:br/>
      </w:r>
      <w:r>
        <w:rPr>
          <w:rFonts w:ascii="Times New Roman"/>
          <w:b w:val="false"/>
          <w:i w:val="false"/>
          <w:color w:val="000000"/>
          <w:sz w:val="28"/>
        </w:rPr>
        <w:t>
</w:t>
      </w:r>
      <w:r>
        <w:rPr>
          <w:rFonts w:ascii="Times New Roman"/>
          <w:b w:val="false"/>
          <w:i w:val="false"/>
          <w:color w:val="000000"/>
          <w:sz w:val="28"/>
        </w:rPr>
        <w:t xml:space="preserve">
      359. На каждый автобус, осуществляющий перевозку детей, заказчик назначает ответственных лиц из числа сотрудников организации - заказчика или родителей, которые сопровождают детей до места их назначения (при осуществлении регулярных перевозок детей в школу, иные учебные заведения допускается назначать ответственными учащихся старших классов (16 и более лет), прошедших специальный инструктаж для сопровождающих). </w:t>
      </w:r>
      <w:r>
        <w:br/>
      </w:r>
      <w:r>
        <w:rPr>
          <w:rFonts w:ascii="Times New Roman"/>
          <w:b w:val="false"/>
          <w:i w:val="false"/>
          <w:color w:val="000000"/>
          <w:sz w:val="28"/>
        </w:rPr>
        <w:t>
</w:t>
      </w:r>
      <w:r>
        <w:rPr>
          <w:rFonts w:ascii="Times New Roman"/>
          <w:b w:val="false"/>
          <w:i w:val="false"/>
          <w:color w:val="000000"/>
          <w:sz w:val="28"/>
        </w:rPr>
        <w:t xml:space="preserve">
      360. В случае выделения в один адрес двух и более автобусов, кроме сопровождающих по каждому автобусу, заказчиком назначается ответственный за организацию всей перевозки детей. </w:t>
      </w:r>
      <w:r>
        <w:br/>
      </w:r>
      <w:r>
        <w:rPr>
          <w:rFonts w:ascii="Times New Roman"/>
          <w:b w:val="false"/>
          <w:i w:val="false"/>
          <w:color w:val="000000"/>
          <w:sz w:val="28"/>
        </w:rPr>
        <w:t>
</w:t>
      </w:r>
      <w:r>
        <w:rPr>
          <w:rFonts w:ascii="Times New Roman"/>
          <w:b w:val="false"/>
          <w:i w:val="false"/>
          <w:color w:val="000000"/>
          <w:sz w:val="28"/>
        </w:rPr>
        <w:t xml:space="preserve">
      361. При междугородных перевозках детей колонной из трех и более автобусов заказчик обеспечивает сопровождение колонны медицинским работником. </w:t>
      </w:r>
      <w:r>
        <w:br/>
      </w:r>
      <w:r>
        <w:rPr>
          <w:rFonts w:ascii="Times New Roman"/>
          <w:b w:val="false"/>
          <w:i w:val="false"/>
          <w:color w:val="000000"/>
          <w:sz w:val="28"/>
        </w:rPr>
        <w:t>
</w:t>
      </w:r>
      <w:r>
        <w:rPr>
          <w:rFonts w:ascii="Times New Roman"/>
          <w:b w:val="false"/>
          <w:i w:val="false"/>
          <w:color w:val="000000"/>
          <w:sz w:val="28"/>
        </w:rPr>
        <w:t xml:space="preserve">
      362. Назначенные заказчиком для сопровождения детей лица проходят специальный инструктаж по обеспечению безопасности перевозки детей автобусами. </w:t>
      </w:r>
      <w:r>
        <w:br/>
      </w:r>
      <w:r>
        <w:rPr>
          <w:rFonts w:ascii="Times New Roman"/>
          <w:b w:val="false"/>
          <w:i w:val="false"/>
          <w:color w:val="000000"/>
          <w:sz w:val="28"/>
        </w:rPr>
        <w:t>
</w:t>
      </w:r>
      <w:r>
        <w:rPr>
          <w:rFonts w:ascii="Times New Roman"/>
          <w:b w:val="false"/>
          <w:i w:val="false"/>
          <w:color w:val="000000"/>
          <w:sz w:val="28"/>
        </w:rPr>
        <w:t xml:space="preserve">
      363. Инструктаж проводит лицо, ответственное за обеспечение безопасности дорожного движения или эксплуатацию транспортных средств, принадлежащих перевозчику. </w:t>
      </w:r>
      <w:r>
        <w:br/>
      </w:r>
      <w:r>
        <w:rPr>
          <w:rFonts w:ascii="Times New Roman"/>
          <w:b w:val="false"/>
          <w:i w:val="false"/>
          <w:color w:val="000000"/>
          <w:sz w:val="28"/>
        </w:rPr>
        <w:t>
</w:t>
      </w:r>
      <w:r>
        <w:rPr>
          <w:rFonts w:ascii="Times New Roman"/>
          <w:b w:val="false"/>
          <w:i w:val="false"/>
          <w:color w:val="000000"/>
          <w:sz w:val="28"/>
        </w:rPr>
        <w:t xml:space="preserve">
      Отметки о проведении инструктажа и роспись лиц, прошедших инструктаж, фиксируются в специальном журнале учета инструктажей. Без прохождения сопровождающими инструктажа автобусы заказчику не предоставляются. </w:t>
      </w:r>
      <w:r>
        <w:br/>
      </w:r>
      <w:r>
        <w:rPr>
          <w:rFonts w:ascii="Times New Roman"/>
          <w:b w:val="false"/>
          <w:i w:val="false"/>
          <w:color w:val="000000"/>
          <w:sz w:val="28"/>
        </w:rPr>
        <w:t>
</w:t>
      </w:r>
      <w:r>
        <w:rPr>
          <w:rFonts w:ascii="Times New Roman"/>
          <w:b w:val="false"/>
          <w:i w:val="false"/>
          <w:color w:val="000000"/>
          <w:sz w:val="28"/>
        </w:rPr>
        <w:t xml:space="preserve">
      364. При проведении инструктажей детально описывается порядок: </w:t>
      </w:r>
      <w:r>
        <w:br/>
      </w:r>
      <w:r>
        <w:rPr>
          <w:rFonts w:ascii="Times New Roman"/>
          <w:b w:val="false"/>
          <w:i w:val="false"/>
          <w:color w:val="000000"/>
          <w:sz w:val="28"/>
        </w:rPr>
        <w:t>
</w:t>
      </w:r>
      <w:r>
        <w:rPr>
          <w:rFonts w:ascii="Times New Roman"/>
          <w:b w:val="false"/>
          <w:i w:val="false"/>
          <w:color w:val="000000"/>
          <w:sz w:val="28"/>
        </w:rPr>
        <w:t xml:space="preserve">
      1) подачи автобусов к месту посадки, правила посадки и высадки детей; </w:t>
      </w:r>
      <w:r>
        <w:br/>
      </w:r>
      <w:r>
        <w:rPr>
          <w:rFonts w:ascii="Times New Roman"/>
          <w:b w:val="false"/>
          <w:i w:val="false"/>
          <w:color w:val="000000"/>
          <w:sz w:val="28"/>
        </w:rPr>
        <w:t>
</w:t>
      </w:r>
      <w:r>
        <w:rPr>
          <w:rFonts w:ascii="Times New Roman"/>
          <w:b w:val="false"/>
          <w:i w:val="false"/>
          <w:color w:val="000000"/>
          <w:sz w:val="28"/>
        </w:rPr>
        <w:t xml:space="preserve">
      2) размещения в автобусе ручной клади и перевозки багажа; </w:t>
      </w:r>
      <w:r>
        <w:br/>
      </w:r>
      <w:r>
        <w:rPr>
          <w:rFonts w:ascii="Times New Roman"/>
          <w:b w:val="false"/>
          <w:i w:val="false"/>
          <w:color w:val="000000"/>
          <w:sz w:val="28"/>
        </w:rPr>
        <w:t>
</w:t>
      </w:r>
      <w:r>
        <w:rPr>
          <w:rFonts w:ascii="Times New Roman"/>
          <w:b w:val="false"/>
          <w:i w:val="false"/>
          <w:color w:val="000000"/>
          <w:sz w:val="28"/>
        </w:rPr>
        <w:t xml:space="preserve">
      3) поведения детей в местах сбора, посадки и высадки, при нахождении в салоне автобуса; </w:t>
      </w:r>
      <w:r>
        <w:br/>
      </w:r>
      <w:r>
        <w:rPr>
          <w:rFonts w:ascii="Times New Roman"/>
          <w:b w:val="false"/>
          <w:i w:val="false"/>
          <w:color w:val="000000"/>
          <w:sz w:val="28"/>
        </w:rPr>
        <w:t>
</w:t>
      </w:r>
      <w:r>
        <w:rPr>
          <w:rFonts w:ascii="Times New Roman"/>
          <w:b w:val="false"/>
          <w:i w:val="false"/>
          <w:color w:val="000000"/>
          <w:sz w:val="28"/>
        </w:rPr>
        <w:t xml:space="preserve">
      4) взаимодействия сопровождающего с водителем; </w:t>
      </w:r>
      <w:r>
        <w:br/>
      </w:r>
      <w:r>
        <w:rPr>
          <w:rFonts w:ascii="Times New Roman"/>
          <w:b w:val="false"/>
          <w:i w:val="false"/>
          <w:color w:val="000000"/>
          <w:sz w:val="28"/>
        </w:rPr>
        <w:t>
</w:t>
      </w:r>
      <w:r>
        <w:rPr>
          <w:rFonts w:ascii="Times New Roman"/>
          <w:b w:val="false"/>
          <w:i w:val="false"/>
          <w:color w:val="000000"/>
          <w:sz w:val="28"/>
        </w:rPr>
        <w:t xml:space="preserve">
      5) пользования оборудованием салона: вентиляционными люками, сигналами требования остановки, форточками; </w:t>
      </w:r>
      <w:r>
        <w:br/>
      </w:r>
      <w:r>
        <w:rPr>
          <w:rFonts w:ascii="Times New Roman"/>
          <w:b w:val="false"/>
          <w:i w:val="false"/>
          <w:color w:val="000000"/>
          <w:sz w:val="28"/>
        </w:rPr>
        <w:t>
</w:t>
      </w:r>
      <w:r>
        <w:rPr>
          <w:rFonts w:ascii="Times New Roman"/>
          <w:b w:val="false"/>
          <w:i w:val="false"/>
          <w:color w:val="000000"/>
          <w:sz w:val="28"/>
        </w:rPr>
        <w:t xml:space="preserve">
      6) контроля за детьми при остановках автобуса. </w:t>
      </w:r>
      <w:r>
        <w:br/>
      </w:r>
      <w:r>
        <w:rPr>
          <w:rFonts w:ascii="Times New Roman"/>
          <w:b w:val="false"/>
          <w:i w:val="false"/>
          <w:color w:val="000000"/>
          <w:sz w:val="28"/>
        </w:rPr>
        <w:t>
</w:t>
      </w:r>
      <w:r>
        <w:rPr>
          <w:rFonts w:ascii="Times New Roman"/>
          <w:b w:val="false"/>
          <w:i w:val="false"/>
          <w:color w:val="000000"/>
          <w:sz w:val="28"/>
        </w:rPr>
        <w:t xml:space="preserve">
      365. При проведении инструктажа дополнительно отражаются вопросы, связанные с чрезвычайными обстоятельствами (вынужденная остановка, поломка автобуса, ДТП, захват автобуса террористами), в том числе: </w:t>
      </w:r>
      <w:r>
        <w:br/>
      </w:r>
      <w:r>
        <w:rPr>
          <w:rFonts w:ascii="Times New Roman"/>
          <w:b w:val="false"/>
          <w:i w:val="false"/>
          <w:color w:val="000000"/>
          <w:sz w:val="28"/>
        </w:rPr>
        <w:t>
</w:t>
      </w:r>
      <w:r>
        <w:rPr>
          <w:rFonts w:ascii="Times New Roman"/>
          <w:b w:val="false"/>
          <w:i w:val="false"/>
          <w:color w:val="000000"/>
          <w:sz w:val="28"/>
        </w:rPr>
        <w:t xml:space="preserve">
      1) порядок эвакуации пассажиров; </w:t>
      </w:r>
      <w:r>
        <w:br/>
      </w:r>
      <w:r>
        <w:rPr>
          <w:rFonts w:ascii="Times New Roman"/>
          <w:b w:val="false"/>
          <w:i w:val="false"/>
          <w:color w:val="000000"/>
          <w:sz w:val="28"/>
        </w:rPr>
        <w:t>
</w:t>
      </w:r>
      <w:r>
        <w:rPr>
          <w:rFonts w:ascii="Times New Roman"/>
          <w:b w:val="false"/>
          <w:i w:val="false"/>
          <w:color w:val="000000"/>
          <w:sz w:val="28"/>
        </w:rPr>
        <w:t xml:space="preserve">
      2) порядок использования аварийных выходов из автобуса и пользования устройствами приведения их в действие; </w:t>
      </w:r>
      <w:r>
        <w:br/>
      </w:r>
      <w:r>
        <w:rPr>
          <w:rFonts w:ascii="Times New Roman"/>
          <w:b w:val="false"/>
          <w:i w:val="false"/>
          <w:color w:val="000000"/>
          <w:sz w:val="28"/>
        </w:rPr>
        <w:t>
</w:t>
      </w:r>
      <w:r>
        <w:rPr>
          <w:rFonts w:ascii="Times New Roman"/>
          <w:b w:val="false"/>
          <w:i w:val="false"/>
          <w:color w:val="000000"/>
          <w:sz w:val="28"/>
        </w:rPr>
        <w:t xml:space="preserve">
      3) правила пользования огнетушителями, аптечкой первой помощи. </w:t>
      </w:r>
      <w:r>
        <w:br/>
      </w:r>
      <w:r>
        <w:rPr>
          <w:rFonts w:ascii="Times New Roman"/>
          <w:b w:val="false"/>
          <w:i w:val="false"/>
          <w:color w:val="000000"/>
          <w:sz w:val="28"/>
        </w:rPr>
        <w:t>
</w:t>
      </w:r>
      <w:r>
        <w:rPr>
          <w:rFonts w:ascii="Times New Roman"/>
          <w:b w:val="false"/>
          <w:i w:val="false"/>
          <w:color w:val="000000"/>
          <w:sz w:val="28"/>
        </w:rPr>
        <w:t xml:space="preserve">
      366. При массовых перевозках детей заказчик обеспечивает проведение медицинским работником инструктажа сопровождающих по вопросам оказания первой медицинской помощи. </w:t>
      </w:r>
      <w:r>
        <w:br/>
      </w:r>
      <w:r>
        <w:rPr>
          <w:rFonts w:ascii="Times New Roman"/>
          <w:b w:val="false"/>
          <w:i w:val="false"/>
          <w:color w:val="000000"/>
          <w:sz w:val="28"/>
        </w:rPr>
        <w:t>
</w:t>
      </w:r>
      <w:r>
        <w:rPr>
          <w:rFonts w:ascii="Times New Roman"/>
          <w:b w:val="false"/>
          <w:i w:val="false"/>
          <w:color w:val="000000"/>
          <w:sz w:val="28"/>
        </w:rPr>
        <w:t xml:space="preserve">
      367. При осуществлении регулярных перевозок детей заказчик организовывает проведение с детьми регулярных занятий по специальной программе, включающей следующие вопросы: </w:t>
      </w:r>
      <w:r>
        <w:br/>
      </w:r>
      <w:r>
        <w:rPr>
          <w:rFonts w:ascii="Times New Roman"/>
          <w:b w:val="false"/>
          <w:i w:val="false"/>
          <w:color w:val="000000"/>
          <w:sz w:val="28"/>
        </w:rPr>
        <w:t>
</w:t>
      </w:r>
      <w:r>
        <w:rPr>
          <w:rFonts w:ascii="Times New Roman"/>
          <w:b w:val="false"/>
          <w:i w:val="false"/>
          <w:color w:val="000000"/>
          <w:sz w:val="28"/>
        </w:rPr>
        <w:t xml:space="preserve">
      1) о правилах безопасного поведения в местах сбора и во время ожидания автобуса; </w:t>
      </w:r>
      <w:r>
        <w:br/>
      </w:r>
      <w:r>
        <w:rPr>
          <w:rFonts w:ascii="Times New Roman"/>
          <w:b w:val="false"/>
          <w:i w:val="false"/>
          <w:color w:val="000000"/>
          <w:sz w:val="28"/>
        </w:rPr>
        <w:t>
</w:t>
      </w:r>
      <w:r>
        <w:rPr>
          <w:rFonts w:ascii="Times New Roman"/>
          <w:b w:val="false"/>
          <w:i w:val="false"/>
          <w:color w:val="000000"/>
          <w:sz w:val="28"/>
        </w:rPr>
        <w:t xml:space="preserve">
      2) о порядке посадки и высадки из автобуса; </w:t>
      </w:r>
      <w:r>
        <w:br/>
      </w:r>
      <w:r>
        <w:rPr>
          <w:rFonts w:ascii="Times New Roman"/>
          <w:b w:val="false"/>
          <w:i w:val="false"/>
          <w:color w:val="000000"/>
          <w:sz w:val="28"/>
        </w:rPr>
        <w:t>
</w:t>
      </w:r>
      <w:r>
        <w:rPr>
          <w:rFonts w:ascii="Times New Roman"/>
          <w:b w:val="false"/>
          <w:i w:val="false"/>
          <w:color w:val="000000"/>
          <w:sz w:val="28"/>
        </w:rPr>
        <w:t xml:space="preserve">
      3) о правилах поведения во время движения и остановок автобуса; </w:t>
      </w:r>
      <w:r>
        <w:br/>
      </w:r>
      <w:r>
        <w:rPr>
          <w:rFonts w:ascii="Times New Roman"/>
          <w:b w:val="false"/>
          <w:i w:val="false"/>
          <w:color w:val="000000"/>
          <w:sz w:val="28"/>
        </w:rPr>
        <w:t>
</w:t>
      </w:r>
      <w:r>
        <w:rPr>
          <w:rFonts w:ascii="Times New Roman"/>
          <w:b w:val="false"/>
          <w:i w:val="false"/>
          <w:color w:val="000000"/>
          <w:sz w:val="28"/>
        </w:rPr>
        <w:t xml:space="preserve">
      4) о поведении при возникновении опасных или чрезвычайных ситуаций во время перевозок; </w:t>
      </w:r>
      <w:r>
        <w:br/>
      </w:r>
      <w:r>
        <w:rPr>
          <w:rFonts w:ascii="Times New Roman"/>
          <w:b w:val="false"/>
          <w:i w:val="false"/>
          <w:color w:val="000000"/>
          <w:sz w:val="28"/>
        </w:rPr>
        <w:t>
</w:t>
      </w:r>
      <w:r>
        <w:rPr>
          <w:rFonts w:ascii="Times New Roman"/>
          <w:b w:val="false"/>
          <w:i w:val="false"/>
          <w:color w:val="000000"/>
          <w:sz w:val="28"/>
        </w:rPr>
        <w:t xml:space="preserve">
      5) о способах оказания первой помощи пострадавшим (при проведении занятий с детьми старшего возраста). </w:t>
      </w:r>
      <w:r>
        <w:br/>
      </w:r>
      <w:r>
        <w:rPr>
          <w:rFonts w:ascii="Times New Roman"/>
          <w:b w:val="false"/>
          <w:i w:val="false"/>
          <w:color w:val="000000"/>
          <w:sz w:val="28"/>
        </w:rPr>
        <w:t>
</w:t>
      </w:r>
      <w:r>
        <w:rPr>
          <w:rFonts w:ascii="Times New Roman"/>
          <w:b w:val="false"/>
          <w:i w:val="false"/>
          <w:color w:val="000000"/>
          <w:sz w:val="28"/>
        </w:rPr>
        <w:t xml:space="preserve">
      При проведении занятий должно быть предусмотрено использование наглядных пособий, обсуждение практических ситуаций, возникающих в процессе дорожного движения и во время перевозок. </w:t>
      </w:r>
      <w:r>
        <w:br/>
      </w:r>
      <w:r>
        <w:rPr>
          <w:rFonts w:ascii="Times New Roman"/>
          <w:b w:val="false"/>
          <w:i w:val="false"/>
          <w:color w:val="000000"/>
          <w:sz w:val="28"/>
        </w:rPr>
        <w:t>
</w:t>
      </w:r>
      <w:r>
        <w:rPr>
          <w:rFonts w:ascii="Times New Roman"/>
          <w:b w:val="false"/>
          <w:i w:val="false"/>
          <w:color w:val="000000"/>
          <w:sz w:val="28"/>
        </w:rPr>
        <w:t xml:space="preserve">
      § 6. Требования к водителям, осуществляющим перевозки детей, к организации их труда. Подготовка и допуск водителей к рейсу </w:t>
      </w:r>
      <w:r>
        <w:br/>
      </w:r>
      <w:r>
        <w:rPr>
          <w:rFonts w:ascii="Times New Roman"/>
          <w:b w:val="false"/>
          <w:i w:val="false"/>
          <w:color w:val="000000"/>
          <w:sz w:val="28"/>
        </w:rPr>
        <w:t>
</w:t>
      </w:r>
      <w:r>
        <w:rPr>
          <w:rFonts w:ascii="Times New Roman"/>
          <w:b w:val="false"/>
          <w:i w:val="false"/>
          <w:color w:val="000000"/>
          <w:sz w:val="28"/>
        </w:rPr>
        <w:t xml:space="preserve">
      368. Для перевозки детей допускаются водители: </w:t>
      </w:r>
      <w:r>
        <w:br/>
      </w:r>
      <w:r>
        <w:rPr>
          <w:rFonts w:ascii="Times New Roman"/>
          <w:b w:val="false"/>
          <w:i w:val="false"/>
          <w:color w:val="000000"/>
          <w:sz w:val="28"/>
        </w:rPr>
        <w:t>
</w:t>
      </w:r>
      <w:r>
        <w:rPr>
          <w:rFonts w:ascii="Times New Roman"/>
          <w:b w:val="false"/>
          <w:i w:val="false"/>
          <w:color w:val="000000"/>
          <w:sz w:val="28"/>
        </w:rPr>
        <w:t xml:space="preserve">
      1) в возрасте не менее двадцати пяти лет, имеющие водительское удостоверение соответствующей категории и стаж работы водителем не менее пяти лет; </w:t>
      </w:r>
      <w:r>
        <w:br/>
      </w:r>
      <w:r>
        <w:rPr>
          <w:rFonts w:ascii="Times New Roman"/>
          <w:b w:val="false"/>
          <w:i w:val="false"/>
          <w:color w:val="000000"/>
          <w:sz w:val="28"/>
        </w:rPr>
        <w:t>
</w:t>
      </w:r>
      <w:r>
        <w:rPr>
          <w:rFonts w:ascii="Times New Roman"/>
          <w:b w:val="false"/>
          <w:i w:val="false"/>
          <w:color w:val="000000"/>
          <w:sz w:val="28"/>
        </w:rPr>
        <w:t xml:space="preserve">
      2) имеющие непрерывный стаж работы в качестве водителя автобуса не менее 3-х последних лет; </w:t>
      </w:r>
      <w:r>
        <w:br/>
      </w:r>
      <w:r>
        <w:rPr>
          <w:rFonts w:ascii="Times New Roman"/>
          <w:b w:val="false"/>
          <w:i w:val="false"/>
          <w:color w:val="000000"/>
          <w:sz w:val="28"/>
        </w:rPr>
        <w:t>
</w:t>
      </w:r>
      <w:r>
        <w:rPr>
          <w:rFonts w:ascii="Times New Roman"/>
          <w:b w:val="false"/>
          <w:i w:val="false"/>
          <w:color w:val="000000"/>
          <w:sz w:val="28"/>
        </w:rPr>
        <w:t xml:space="preserve">
      3) не имевшие в течение последнего года грубых нарушений трудовой дисциплины и Правил дорожного движения. </w:t>
      </w:r>
      <w:r>
        <w:br/>
      </w:r>
      <w:r>
        <w:rPr>
          <w:rFonts w:ascii="Times New Roman"/>
          <w:b w:val="false"/>
          <w:i w:val="false"/>
          <w:color w:val="000000"/>
          <w:sz w:val="28"/>
        </w:rPr>
        <w:t>
</w:t>
      </w:r>
      <w:r>
        <w:rPr>
          <w:rFonts w:ascii="Times New Roman"/>
          <w:b w:val="false"/>
          <w:i w:val="false"/>
          <w:color w:val="000000"/>
          <w:sz w:val="28"/>
        </w:rPr>
        <w:t xml:space="preserve">
      Стаж работы водителя в организации, которая направляет его на перевозку детей, должен быть не менее года. </w:t>
      </w:r>
      <w:r>
        <w:br/>
      </w:r>
      <w:r>
        <w:rPr>
          <w:rFonts w:ascii="Times New Roman"/>
          <w:b w:val="false"/>
          <w:i w:val="false"/>
          <w:color w:val="000000"/>
          <w:sz w:val="28"/>
        </w:rPr>
        <w:t>
</w:t>
      </w:r>
      <w:r>
        <w:rPr>
          <w:rFonts w:ascii="Times New Roman"/>
          <w:b w:val="false"/>
          <w:i w:val="false"/>
          <w:color w:val="000000"/>
          <w:sz w:val="28"/>
        </w:rPr>
        <w:t xml:space="preserve">
      Водители, назначаемые на перевозки детей автобусами вместимостью более 41 места, а также на любые перевозки детей в междугородном сообщении, должны иметь стаж работы на автобусах не менее 5 лет. </w:t>
      </w:r>
      <w:r>
        <w:br/>
      </w:r>
      <w:r>
        <w:rPr>
          <w:rFonts w:ascii="Times New Roman"/>
          <w:b w:val="false"/>
          <w:i w:val="false"/>
          <w:color w:val="000000"/>
          <w:sz w:val="28"/>
        </w:rPr>
        <w:t>
</w:t>
      </w:r>
      <w:r>
        <w:rPr>
          <w:rFonts w:ascii="Times New Roman"/>
          <w:b w:val="false"/>
          <w:i w:val="false"/>
          <w:color w:val="000000"/>
          <w:sz w:val="28"/>
        </w:rPr>
        <w:t xml:space="preserve">
      369. В организации, осуществляющей перевозки детей, должен быть сформирован список водителей, которые по своим профессиональным характеристикам могут быть допущены к перевозкам детей, указанный список ежегодно обновляется и утверждается соответствующим приказом. </w:t>
      </w:r>
      <w:r>
        <w:br/>
      </w:r>
      <w:r>
        <w:rPr>
          <w:rFonts w:ascii="Times New Roman"/>
          <w:b w:val="false"/>
          <w:i w:val="false"/>
          <w:color w:val="000000"/>
          <w:sz w:val="28"/>
        </w:rPr>
        <w:t>
</w:t>
      </w:r>
      <w:r>
        <w:rPr>
          <w:rFonts w:ascii="Times New Roman"/>
          <w:b w:val="false"/>
          <w:i w:val="false"/>
          <w:color w:val="000000"/>
          <w:sz w:val="28"/>
        </w:rPr>
        <w:t xml:space="preserve">
      370. Перевозчику запрещается допускать к поездке водителей, не прошедших предрейсовый медицинский осмотр. </w:t>
      </w:r>
      <w:r>
        <w:br/>
      </w:r>
      <w:r>
        <w:rPr>
          <w:rFonts w:ascii="Times New Roman"/>
          <w:b w:val="false"/>
          <w:i w:val="false"/>
          <w:color w:val="000000"/>
          <w:sz w:val="28"/>
        </w:rPr>
        <w:t>
</w:t>
      </w:r>
      <w:r>
        <w:rPr>
          <w:rFonts w:ascii="Times New Roman"/>
          <w:b w:val="false"/>
          <w:i w:val="false"/>
          <w:color w:val="000000"/>
          <w:sz w:val="28"/>
        </w:rPr>
        <w:t xml:space="preserve">
      371. Продолжительность рабочей смены водителей, занятых на любых перевозках детей, не должна превышать 12 часов. </w:t>
      </w:r>
      <w:r>
        <w:br/>
      </w:r>
      <w:r>
        <w:rPr>
          <w:rFonts w:ascii="Times New Roman"/>
          <w:b w:val="false"/>
          <w:i w:val="false"/>
          <w:color w:val="000000"/>
          <w:sz w:val="28"/>
        </w:rPr>
        <w:t>
</w:t>
      </w:r>
      <w:r>
        <w:rPr>
          <w:rFonts w:ascii="Times New Roman"/>
          <w:b w:val="false"/>
          <w:i w:val="false"/>
          <w:color w:val="000000"/>
          <w:sz w:val="28"/>
        </w:rPr>
        <w:t xml:space="preserve">
      Продолжительность междусменного отдыха водителя перед осуществлением перевозок детей должна быть не менее двойной продолжительности времени работы в предшествующий отдыху рабочий день (смену). </w:t>
      </w:r>
      <w:r>
        <w:br/>
      </w:r>
      <w:r>
        <w:rPr>
          <w:rFonts w:ascii="Times New Roman"/>
          <w:b w:val="false"/>
          <w:i w:val="false"/>
          <w:color w:val="000000"/>
          <w:sz w:val="28"/>
        </w:rPr>
        <w:t>
</w:t>
      </w:r>
      <w:r>
        <w:rPr>
          <w:rFonts w:ascii="Times New Roman"/>
          <w:b w:val="false"/>
          <w:i w:val="false"/>
          <w:color w:val="000000"/>
          <w:sz w:val="28"/>
        </w:rPr>
        <w:t xml:space="preserve">
      Если режим движения предусматривает продолжительность рабочего времени водителя более 12 часов, в рейс направляются два водителя. При этом автобус должен быть оборудован спальным местом для отдыха водителя. </w:t>
      </w:r>
      <w:r>
        <w:br/>
      </w:r>
      <w:r>
        <w:rPr>
          <w:rFonts w:ascii="Times New Roman"/>
          <w:b w:val="false"/>
          <w:i w:val="false"/>
          <w:color w:val="000000"/>
          <w:sz w:val="28"/>
        </w:rPr>
        <w:t>
</w:t>
      </w:r>
      <w:r>
        <w:rPr>
          <w:rFonts w:ascii="Times New Roman"/>
          <w:b w:val="false"/>
          <w:i w:val="false"/>
          <w:color w:val="000000"/>
          <w:sz w:val="28"/>
        </w:rPr>
        <w:t xml:space="preserve">
      372. Перед началом регулярных и сезонных перевозок детей, а также перед осуществлением разовых перевозок должностные лица, ответственные за безопасность дорожного движения или эксплуатацию транспортных средств (заместитель директора по перевозкам, заместитель директора по безопасности движения, начальник автоколонны, иные ответственные лица), проводят с водителями специальный инструктаж о порядке, условиях и особенностях движения и работы на маршруте. В процессе осуществления регулярных перевозок, если они проводятся по одному и тому же маршруту одним и тем же водителем (в том числе, и при осуществлении специальных школьных рейсов, дополнительно выделяемых в расписаниях движения автобусов общего пользования), специальный инструктаж проводится в случаях получения информации о совершении дорожно-транспортных происшествиях, изменении дорожно-климатических условий и режимов движения на маршруте и т.п., но не реже одного раза в месяц. </w:t>
      </w:r>
      <w:r>
        <w:br/>
      </w:r>
      <w:r>
        <w:rPr>
          <w:rFonts w:ascii="Times New Roman"/>
          <w:b w:val="false"/>
          <w:i w:val="false"/>
          <w:color w:val="000000"/>
          <w:sz w:val="28"/>
        </w:rPr>
        <w:t>
</w:t>
      </w:r>
      <w:r>
        <w:rPr>
          <w:rFonts w:ascii="Times New Roman"/>
          <w:b w:val="false"/>
          <w:i w:val="false"/>
          <w:color w:val="000000"/>
          <w:sz w:val="28"/>
        </w:rPr>
        <w:t xml:space="preserve">
      373. Специальный инструктаж должен включать сведения: </w:t>
      </w:r>
      <w:r>
        <w:br/>
      </w:r>
      <w:r>
        <w:rPr>
          <w:rFonts w:ascii="Times New Roman"/>
          <w:b w:val="false"/>
          <w:i w:val="false"/>
          <w:color w:val="000000"/>
          <w:sz w:val="28"/>
        </w:rPr>
        <w:t>
</w:t>
      </w:r>
      <w:r>
        <w:rPr>
          <w:rFonts w:ascii="Times New Roman"/>
          <w:b w:val="false"/>
          <w:i w:val="false"/>
          <w:color w:val="000000"/>
          <w:sz w:val="28"/>
        </w:rPr>
        <w:t xml:space="preserve">
      1) о порядке перевозки детей автобусами в соответствии с настоящими рекомендациями; </w:t>
      </w:r>
      <w:r>
        <w:br/>
      </w:r>
      <w:r>
        <w:rPr>
          <w:rFonts w:ascii="Times New Roman"/>
          <w:b w:val="false"/>
          <w:i w:val="false"/>
          <w:color w:val="000000"/>
          <w:sz w:val="28"/>
        </w:rPr>
        <w:t>
</w:t>
      </w:r>
      <w:r>
        <w:rPr>
          <w:rFonts w:ascii="Times New Roman"/>
          <w:b w:val="false"/>
          <w:i w:val="false"/>
          <w:color w:val="000000"/>
          <w:sz w:val="28"/>
        </w:rPr>
        <w:t xml:space="preserve">
      2) о состоянии дорожных условий, особенностях и скоростных режимах движения на маршруте; </w:t>
      </w:r>
      <w:r>
        <w:br/>
      </w:r>
      <w:r>
        <w:rPr>
          <w:rFonts w:ascii="Times New Roman"/>
          <w:b w:val="false"/>
          <w:i w:val="false"/>
          <w:color w:val="000000"/>
          <w:sz w:val="28"/>
        </w:rPr>
        <w:t>
</w:t>
      </w:r>
      <w:r>
        <w:rPr>
          <w:rFonts w:ascii="Times New Roman"/>
          <w:b w:val="false"/>
          <w:i w:val="false"/>
          <w:color w:val="000000"/>
          <w:sz w:val="28"/>
        </w:rPr>
        <w:t xml:space="preserve">
      3) об опасных участках и местах концентрации дорожно-транспортных происшествий на маршруте, порядке проезда мест повышенной опасности, расположенных на маршруте (железнодорожных переездов, путепроводов, мостов и т.д.), в том числе об участках движение по которым характеризуется повышенной опасностью в конкретных неблагоприятных дорожно-климатических условиях с использованием схемы маршрута, выдаваемой водителю; </w:t>
      </w:r>
      <w:r>
        <w:br/>
      </w:r>
      <w:r>
        <w:rPr>
          <w:rFonts w:ascii="Times New Roman"/>
          <w:b w:val="false"/>
          <w:i w:val="false"/>
          <w:color w:val="000000"/>
          <w:sz w:val="28"/>
        </w:rPr>
        <w:t>
</w:t>
      </w:r>
      <w:r>
        <w:rPr>
          <w:rFonts w:ascii="Times New Roman"/>
          <w:b w:val="false"/>
          <w:i w:val="false"/>
          <w:color w:val="000000"/>
          <w:sz w:val="28"/>
        </w:rPr>
        <w:t xml:space="preserve">
      4) о порядке взаимодействия со старшим колонны и порядке движения в колонне (при массовых перевозках); </w:t>
      </w:r>
      <w:r>
        <w:br/>
      </w:r>
      <w:r>
        <w:rPr>
          <w:rFonts w:ascii="Times New Roman"/>
          <w:b w:val="false"/>
          <w:i w:val="false"/>
          <w:color w:val="000000"/>
          <w:sz w:val="28"/>
        </w:rPr>
        <w:t>
</w:t>
      </w:r>
      <w:r>
        <w:rPr>
          <w:rFonts w:ascii="Times New Roman"/>
          <w:b w:val="false"/>
          <w:i w:val="false"/>
          <w:color w:val="000000"/>
          <w:sz w:val="28"/>
        </w:rPr>
        <w:t xml:space="preserve">
      5) о порядке взаимодействия и разделении сфер ответственности водителей и сопровождающих по автобусу при выполнении перевозок детей; </w:t>
      </w:r>
      <w:r>
        <w:br/>
      </w:r>
      <w:r>
        <w:rPr>
          <w:rFonts w:ascii="Times New Roman"/>
          <w:b w:val="false"/>
          <w:i w:val="false"/>
          <w:color w:val="000000"/>
          <w:sz w:val="28"/>
        </w:rPr>
        <w:t>
</w:t>
      </w:r>
      <w:r>
        <w:rPr>
          <w:rFonts w:ascii="Times New Roman"/>
          <w:b w:val="false"/>
          <w:i w:val="false"/>
          <w:color w:val="000000"/>
          <w:sz w:val="28"/>
        </w:rPr>
        <w:t xml:space="preserve">
      6) о правилах обслуживания туристов и экскурсантов (при туристско-экскурсионных перевозках); </w:t>
      </w:r>
      <w:r>
        <w:br/>
      </w:r>
      <w:r>
        <w:rPr>
          <w:rFonts w:ascii="Times New Roman"/>
          <w:b w:val="false"/>
          <w:i w:val="false"/>
          <w:color w:val="000000"/>
          <w:sz w:val="28"/>
        </w:rPr>
        <w:t>
</w:t>
      </w:r>
      <w:r>
        <w:rPr>
          <w:rFonts w:ascii="Times New Roman"/>
          <w:b w:val="false"/>
          <w:i w:val="false"/>
          <w:color w:val="000000"/>
          <w:sz w:val="28"/>
        </w:rPr>
        <w:t xml:space="preserve">
      7) действиях при возникновении опасных дорожных ситуаций, при внезапном ухудшении дорожно-климатических условий на маршруте, при возникновении технической неисправности автобуса, при ухудшении состояния здоровья водителя и пассажиров в пути, при попытке захвата или захвате автобуса криминальными элементами; </w:t>
      </w:r>
      <w:r>
        <w:br/>
      </w:r>
      <w:r>
        <w:rPr>
          <w:rFonts w:ascii="Times New Roman"/>
          <w:b w:val="false"/>
          <w:i w:val="false"/>
          <w:color w:val="000000"/>
          <w:sz w:val="28"/>
        </w:rPr>
        <w:t>
</w:t>
      </w:r>
      <w:r>
        <w:rPr>
          <w:rFonts w:ascii="Times New Roman"/>
          <w:b w:val="false"/>
          <w:i w:val="false"/>
          <w:color w:val="000000"/>
          <w:sz w:val="28"/>
        </w:rPr>
        <w:t xml:space="preserve">
      8) о действиях водителя при угрозе или возникновении ДТП (в том числе порядок экстренной эвакуации пассажиров из автобуса, оказание первой помощи пострадавшим); </w:t>
      </w:r>
      <w:r>
        <w:br/>
      </w:r>
      <w:r>
        <w:rPr>
          <w:rFonts w:ascii="Times New Roman"/>
          <w:b w:val="false"/>
          <w:i w:val="false"/>
          <w:color w:val="000000"/>
          <w:sz w:val="28"/>
        </w:rPr>
        <w:t>
</w:t>
      </w:r>
      <w:r>
        <w:rPr>
          <w:rFonts w:ascii="Times New Roman"/>
          <w:b w:val="false"/>
          <w:i w:val="false"/>
          <w:color w:val="000000"/>
          <w:sz w:val="28"/>
        </w:rPr>
        <w:t xml:space="preserve">
      9) о соблюдении правил техники безопасности и противопожарной безопасности при работе на линии и действиях при возникновении пожара в автобусе; </w:t>
      </w:r>
      <w:r>
        <w:br/>
      </w:r>
      <w:r>
        <w:rPr>
          <w:rFonts w:ascii="Times New Roman"/>
          <w:b w:val="false"/>
          <w:i w:val="false"/>
          <w:color w:val="000000"/>
          <w:sz w:val="28"/>
        </w:rPr>
        <w:t>
</w:t>
      </w:r>
      <w:r>
        <w:rPr>
          <w:rFonts w:ascii="Times New Roman"/>
          <w:b w:val="false"/>
          <w:i w:val="false"/>
          <w:color w:val="000000"/>
          <w:sz w:val="28"/>
        </w:rPr>
        <w:t xml:space="preserve">
      10) об ответственности водителя за нарушение Правил дорожного движения, жизнь и здоровье пассажиров. </w:t>
      </w:r>
      <w:r>
        <w:br/>
      </w:r>
      <w:r>
        <w:rPr>
          <w:rFonts w:ascii="Times New Roman"/>
          <w:b w:val="false"/>
          <w:i w:val="false"/>
          <w:color w:val="000000"/>
          <w:sz w:val="28"/>
        </w:rPr>
        <w:t>
</w:t>
      </w:r>
      <w:r>
        <w:rPr>
          <w:rFonts w:ascii="Times New Roman"/>
          <w:b w:val="false"/>
          <w:i w:val="false"/>
          <w:color w:val="000000"/>
          <w:sz w:val="28"/>
        </w:rPr>
        <w:t xml:space="preserve">
      Отметка о проведении специального инструктажа и подпись водителей, прошедших инструктаж, фиксируются в журнале учета инструктажей. При осуществлении водителем разовых перевозок отметка о прохождении водителем инструктажа, кроме специального журнала, делается в путевом листе. </w:t>
      </w:r>
      <w:r>
        <w:br/>
      </w:r>
      <w:r>
        <w:rPr>
          <w:rFonts w:ascii="Times New Roman"/>
          <w:b w:val="false"/>
          <w:i w:val="false"/>
          <w:color w:val="000000"/>
          <w:sz w:val="28"/>
        </w:rPr>
        <w:t>
</w:t>
      </w:r>
      <w:r>
        <w:rPr>
          <w:rFonts w:ascii="Times New Roman"/>
          <w:b w:val="false"/>
          <w:i w:val="false"/>
          <w:color w:val="000000"/>
          <w:sz w:val="28"/>
        </w:rPr>
        <w:t xml:space="preserve">
      374. Водителю автобуса при перевозке детей запрещается: </w:t>
      </w:r>
      <w:r>
        <w:br/>
      </w:r>
      <w:r>
        <w:rPr>
          <w:rFonts w:ascii="Times New Roman"/>
          <w:b w:val="false"/>
          <w:i w:val="false"/>
          <w:color w:val="000000"/>
          <w:sz w:val="28"/>
        </w:rPr>
        <w:t>
</w:t>
      </w:r>
      <w:r>
        <w:rPr>
          <w:rFonts w:ascii="Times New Roman"/>
          <w:b w:val="false"/>
          <w:i w:val="false"/>
          <w:color w:val="000000"/>
          <w:sz w:val="28"/>
        </w:rPr>
        <w:t xml:space="preserve">
      1) следовать со скоростью более 60 км/час; </w:t>
      </w:r>
      <w:r>
        <w:br/>
      </w:r>
      <w:r>
        <w:rPr>
          <w:rFonts w:ascii="Times New Roman"/>
          <w:b w:val="false"/>
          <w:i w:val="false"/>
          <w:color w:val="000000"/>
          <w:sz w:val="28"/>
        </w:rPr>
        <w:t>
</w:t>
      </w:r>
      <w:r>
        <w:rPr>
          <w:rFonts w:ascii="Times New Roman"/>
          <w:b w:val="false"/>
          <w:i w:val="false"/>
          <w:color w:val="000000"/>
          <w:sz w:val="28"/>
        </w:rPr>
        <w:t xml:space="preserve">
      2) изменять маршрут следования; </w:t>
      </w:r>
      <w:r>
        <w:br/>
      </w:r>
      <w:r>
        <w:rPr>
          <w:rFonts w:ascii="Times New Roman"/>
          <w:b w:val="false"/>
          <w:i w:val="false"/>
          <w:color w:val="000000"/>
          <w:sz w:val="28"/>
        </w:rPr>
        <w:t>
</w:t>
      </w:r>
      <w:r>
        <w:rPr>
          <w:rFonts w:ascii="Times New Roman"/>
          <w:b w:val="false"/>
          <w:i w:val="false"/>
          <w:color w:val="000000"/>
          <w:sz w:val="28"/>
        </w:rPr>
        <w:t xml:space="preserve">
      3) перевозить в салоне автобуса, в котором находятся дети, любой груз, багаж или инвентарь, кроме ручной клади и личных вещей детей; </w:t>
      </w:r>
      <w:r>
        <w:br/>
      </w:r>
      <w:r>
        <w:rPr>
          <w:rFonts w:ascii="Times New Roman"/>
          <w:b w:val="false"/>
          <w:i w:val="false"/>
          <w:color w:val="000000"/>
          <w:sz w:val="28"/>
        </w:rPr>
        <w:t>
</w:t>
      </w:r>
      <w:r>
        <w:rPr>
          <w:rFonts w:ascii="Times New Roman"/>
          <w:b w:val="false"/>
          <w:i w:val="false"/>
          <w:color w:val="000000"/>
          <w:sz w:val="28"/>
        </w:rPr>
        <w:t xml:space="preserve">
      4) выходить из салона автобуса при наличии детей в автобусе, в том числе при посадке и высадке детей; </w:t>
      </w:r>
      <w:r>
        <w:br/>
      </w:r>
      <w:r>
        <w:rPr>
          <w:rFonts w:ascii="Times New Roman"/>
          <w:b w:val="false"/>
          <w:i w:val="false"/>
          <w:color w:val="000000"/>
          <w:sz w:val="28"/>
        </w:rPr>
        <w:t>
</w:t>
      </w:r>
      <w:r>
        <w:rPr>
          <w:rFonts w:ascii="Times New Roman"/>
          <w:b w:val="false"/>
          <w:i w:val="false"/>
          <w:color w:val="000000"/>
          <w:sz w:val="28"/>
        </w:rPr>
        <w:t xml:space="preserve">
      5) при следовании в автомобильной колонне производить обгон впереди идущего автобуса; </w:t>
      </w:r>
      <w:r>
        <w:br/>
      </w:r>
      <w:r>
        <w:rPr>
          <w:rFonts w:ascii="Times New Roman"/>
          <w:b w:val="false"/>
          <w:i w:val="false"/>
          <w:color w:val="000000"/>
          <w:sz w:val="28"/>
        </w:rPr>
        <w:t>
</w:t>
      </w:r>
      <w:r>
        <w:rPr>
          <w:rFonts w:ascii="Times New Roman"/>
          <w:b w:val="false"/>
          <w:i w:val="false"/>
          <w:color w:val="000000"/>
          <w:sz w:val="28"/>
        </w:rPr>
        <w:t xml:space="preserve">
      6) осуществлять движение автобуса задним ходом; </w:t>
      </w:r>
      <w:r>
        <w:br/>
      </w:r>
      <w:r>
        <w:rPr>
          <w:rFonts w:ascii="Times New Roman"/>
          <w:b w:val="false"/>
          <w:i w:val="false"/>
          <w:color w:val="000000"/>
          <w:sz w:val="28"/>
        </w:rPr>
        <w:t>
</w:t>
      </w:r>
      <w:r>
        <w:rPr>
          <w:rFonts w:ascii="Times New Roman"/>
          <w:b w:val="false"/>
          <w:i w:val="false"/>
          <w:color w:val="000000"/>
          <w:sz w:val="28"/>
        </w:rPr>
        <w:t xml:space="preserve">
      7)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 </w:t>
      </w:r>
      <w:r>
        <w:br/>
      </w:r>
      <w:r>
        <w:rPr>
          <w:rFonts w:ascii="Times New Roman"/>
          <w:b w:val="false"/>
          <w:i w:val="false"/>
          <w:color w:val="000000"/>
          <w:sz w:val="28"/>
        </w:rPr>
        <w:t>
</w:t>
      </w:r>
      <w:r>
        <w:rPr>
          <w:rFonts w:ascii="Times New Roman"/>
          <w:b w:val="false"/>
          <w:i w:val="false"/>
          <w:color w:val="000000"/>
          <w:sz w:val="28"/>
        </w:rPr>
        <w:t xml:space="preserve">
      § 7. Подача автобусов к месту стоянки и посадки </w:t>
      </w:r>
      <w:r>
        <w:br/>
      </w:r>
      <w:r>
        <w:rPr>
          <w:rFonts w:ascii="Times New Roman"/>
          <w:b w:val="false"/>
          <w:i w:val="false"/>
          <w:color w:val="000000"/>
          <w:sz w:val="28"/>
        </w:rPr>
        <w:t>
</w:t>
      </w:r>
      <w:r>
        <w:rPr>
          <w:rFonts w:ascii="Times New Roman"/>
          <w:b w:val="false"/>
          <w:i w:val="false"/>
          <w:color w:val="000000"/>
          <w:sz w:val="28"/>
        </w:rPr>
        <w:t xml:space="preserve">
      375. По прибытии на место сбора водитель проверяет фактическое обеспечение заказчиком условий перевозки, указанных в пунктах 338 и 339 настоящих Правил. В случае, если сопровождающие по автобусу отсутствуют или фактическое количество детей вместе с сопровождающими превышает количество посадочных мест в автобусе, перевозка детей не осуществляется. </w:t>
      </w:r>
      <w:r>
        <w:br/>
      </w:r>
      <w:r>
        <w:rPr>
          <w:rFonts w:ascii="Times New Roman"/>
          <w:b w:val="false"/>
          <w:i w:val="false"/>
          <w:color w:val="000000"/>
          <w:sz w:val="28"/>
        </w:rPr>
        <w:t>
</w:t>
      </w:r>
      <w:r>
        <w:rPr>
          <w:rFonts w:ascii="Times New Roman"/>
          <w:b w:val="false"/>
          <w:i w:val="false"/>
          <w:color w:val="000000"/>
          <w:sz w:val="28"/>
        </w:rPr>
        <w:t xml:space="preserve">
      376. В случае выделения двух и более автобусов в один адрес старший колонны должен обеспечить расстановку автобусов на площадке, отведенной для их стоянки. </w:t>
      </w:r>
      <w:r>
        <w:br/>
      </w:r>
      <w:r>
        <w:rPr>
          <w:rFonts w:ascii="Times New Roman"/>
          <w:b w:val="false"/>
          <w:i w:val="false"/>
          <w:color w:val="000000"/>
          <w:sz w:val="28"/>
        </w:rPr>
        <w:t>
</w:t>
      </w:r>
      <w:r>
        <w:rPr>
          <w:rFonts w:ascii="Times New Roman"/>
          <w:b w:val="false"/>
          <w:i w:val="false"/>
          <w:color w:val="000000"/>
          <w:sz w:val="28"/>
        </w:rPr>
        <w:t xml:space="preserve">
      На местах стоянки автобусов и на местах посадки (высадки) в момент подачи автобусов не должны находиться транспортные средства, не имеющие отношения к перевозке детей, а также провожающие (встречающие) и посторонние лица. </w:t>
      </w:r>
      <w:r>
        <w:br/>
      </w:r>
      <w:r>
        <w:rPr>
          <w:rFonts w:ascii="Times New Roman"/>
          <w:b w:val="false"/>
          <w:i w:val="false"/>
          <w:color w:val="000000"/>
          <w:sz w:val="28"/>
        </w:rPr>
        <w:t>
</w:t>
      </w:r>
      <w:r>
        <w:rPr>
          <w:rFonts w:ascii="Times New Roman"/>
          <w:b w:val="false"/>
          <w:i w:val="false"/>
          <w:color w:val="000000"/>
          <w:sz w:val="28"/>
        </w:rPr>
        <w:t xml:space="preserve">
      377. Автобусы, стоящие на местах стоянки и посадки (высадки), должны быть заторможены ручным тормозом, с включенной передачей и неработающим двигателем. </w:t>
      </w:r>
      <w:r>
        <w:br/>
      </w:r>
      <w:r>
        <w:rPr>
          <w:rFonts w:ascii="Times New Roman"/>
          <w:b w:val="false"/>
          <w:i w:val="false"/>
          <w:color w:val="000000"/>
          <w:sz w:val="28"/>
        </w:rPr>
        <w:t>
</w:t>
      </w:r>
      <w:r>
        <w:rPr>
          <w:rFonts w:ascii="Times New Roman"/>
          <w:b w:val="false"/>
          <w:i w:val="false"/>
          <w:color w:val="000000"/>
          <w:sz w:val="28"/>
        </w:rPr>
        <w:t xml:space="preserve">
      378. При нахождении автобусов на местах стоянки водители не должны отлучаться от них. </w:t>
      </w:r>
      <w:r>
        <w:br/>
      </w:r>
      <w:r>
        <w:rPr>
          <w:rFonts w:ascii="Times New Roman"/>
          <w:b w:val="false"/>
          <w:i w:val="false"/>
          <w:color w:val="000000"/>
          <w:sz w:val="28"/>
        </w:rPr>
        <w:t>
</w:t>
      </w:r>
      <w:r>
        <w:rPr>
          <w:rFonts w:ascii="Times New Roman"/>
          <w:b w:val="false"/>
          <w:i w:val="false"/>
          <w:color w:val="000000"/>
          <w:sz w:val="28"/>
        </w:rPr>
        <w:t xml:space="preserve">
      379. При посадке (высадке) детей и при движении по маршруту водители, осуществляющие перевозки детей, должны выполнять указания сопровождающих по автобусу, если они не противоречат Правилам дорожного движения, требованиям настоящих Правил, иным требованиям безопасности дорожного движения и если эти указания входят в сферу компетенции сопровождающих (поведение детей, их здоровье и безопасность). </w:t>
      </w:r>
      <w:r>
        <w:br/>
      </w:r>
      <w:r>
        <w:rPr>
          <w:rFonts w:ascii="Times New Roman"/>
          <w:b w:val="false"/>
          <w:i w:val="false"/>
          <w:color w:val="000000"/>
          <w:sz w:val="28"/>
        </w:rPr>
        <w:t>
</w:t>
      </w:r>
      <w:r>
        <w:rPr>
          <w:rFonts w:ascii="Times New Roman"/>
          <w:b w:val="false"/>
          <w:i w:val="false"/>
          <w:color w:val="000000"/>
          <w:sz w:val="28"/>
        </w:rPr>
        <w:t xml:space="preserve">
      380. Сопровождающие должны обеспечить надлежащий порядок среди детей во время посадки в автобус и высадки из него, при движении автобуса, во время остановок. </w:t>
      </w:r>
      <w:r>
        <w:br/>
      </w:r>
      <w:r>
        <w:rPr>
          <w:rFonts w:ascii="Times New Roman"/>
          <w:b w:val="false"/>
          <w:i w:val="false"/>
          <w:color w:val="000000"/>
          <w:sz w:val="28"/>
        </w:rPr>
        <w:t>
</w:t>
      </w:r>
      <w:r>
        <w:rPr>
          <w:rFonts w:ascii="Times New Roman"/>
          <w:b w:val="false"/>
          <w:i w:val="false"/>
          <w:color w:val="000000"/>
          <w:sz w:val="28"/>
        </w:rPr>
        <w:t xml:space="preserve">
      381. Сопровождающие до начала посадки детей в автобусы должны: </w:t>
      </w:r>
      <w:r>
        <w:br/>
      </w:r>
      <w:r>
        <w:rPr>
          <w:rFonts w:ascii="Times New Roman"/>
          <w:b w:val="false"/>
          <w:i w:val="false"/>
          <w:color w:val="000000"/>
          <w:sz w:val="28"/>
        </w:rPr>
        <w:t>
</w:t>
      </w:r>
      <w:r>
        <w:rPr>
          <w:rFonts w:ascii="Times New Roman"/>
          <w:b w:val="false"/>
          <w:i w:val="false"/>
          <w:color w:val="000000"/>
          <w:sz w:val="28"/>
        </w:rPr>
        <w:t xml:space="preserve">
      1) организовать сбор детей в безопасном месте. Место сбора должно быть расположено на расстоянии от места посадки не менее 15 метров; </w:t>
      </w:r>
      <w:r>
        <w:br/>
      </w:r>
      <w:r>
        <w:rPr>
          <w:rFonts w:ascii="Times New Roman"/>
          <w:b w:val="false"/>
          <w:i w:val="false"/>
          <w:color w:val="000000"/>
          <w:sz w:val="28"/>
        </w:rPr>
        <w:t>
</w:t>
      </w:r>
      <w:r>
        <w:rPr>
          <w:rFonts w:ascii="Times New Roman"/>
          <w:b w:val="false"/>
          <w:i w:val="false"/>
          <w:color w:val="000000"/>
          <w:sz w:val="28"/>
        </w:rPr>
        <w:t xml:space="preserve">
      2) провести сверку присутствующих детей по имеющимся спискам и отметить в списке фактически присутствующих детей; </w:t>
      </w:r>
      <w:r>
        <w:br/>
      </w:r>
      <w:r>
        <w:rPr>
          <w:rFonts w:ascii="Times New Roman"/>
          <w:b w:val="false"/>
          <w:i w:val="false"/>
          <w:color w:val="000000"/>
          <w:sz w:val="28"/>
        </w:rPr>
        <w:t>
</w:t>
      </w:r>
      <w:r>
        <w:rPr>
          <w:rFonts w:ascii="Times New Roman"/>
          <w:b w:val="false"/>
          <w:i w:val="false"/>
          <w:color w:val="000000"/>
          <w:sz w:val="28"/>
        </w:rPr>
        <w:t xml:space="preserve">
      3) проверить, чтобы размеры, упаковка и содержимое ручной клади и багажа детей соответствовали требованиям правил пользования автобусами и правил перевозки пассажиров и багажа автобусами; </w:t>
      </w:r>
      <w:r>
        <w:br/>
      </w:r>
      <w:r>
        <w:rPr>
          <w:rFonts w:ascii="Times New Roman"/>
          <w:b w:val="false"/>
          <w:i w:val="false"/>
          <w:color w:val="000000"/>
          <w:sz w:val="28"/>
        </w:rPr>
        <w:t>
</w:t>
      </w:r>
      <w:r>
        <w:rPr>
          <w:rFonts w:ascii="Times New Roman"/>
          <w:b w:val="false"/>
          <w:i w:val="false"/>
          <w:color w:val="000000"/>
          <w:sz w:val="28"/>
        </w:rPr>
        <w:t xml:space="preserve">
      4) организовать погрузку багажа в багажный отсек автобуса или в специально предназначенное для перевозки багажа детей транспортное средство; </w:t>
      </w:r>
      <w:r>
        <w:br/>
      </w:r>
      <w:r>
        <w:rPr>
          <w:rFonts w:ascii="Times New Roman"/>
          <w:b w:val="false"/>
          <w:i w:val="false"/>
          <w:color w:val="000000"/>
          <w:sz w:val="28"/>
        </w:rPr>
        <w:t>
</w:t>
      </w:r>
      <w:r>
        <w:rPr>
          <w:rFonts w:ascii="Times New Roman"/>
          <w:b w:val="false"/>
          <w:i w:val="false"/>
          <w:color w:val="000000"/>
          <w:sz w:val="28"/>
        </w:rPr>
        <w:t xml:space="preserve">
      5) провести инструктаж детей (при разовых и сезонных перевозках) с обязательным включением в него вопросов о порядке посадки в автобус и высадки из автобуса, а также о правилах поведения во время движения и остановок (стоянок) автобуса, правилах поведения в случаях ухудшения самочувствия, при возникновении опасных и чрезвычайных ситуаций во время поездки. </w:t>
      </w:r>
      <w:r>
        <w:br/>
      </w:r>
      <w:r>
        <w:rPr>
          <w:rFonts w:ascii="Times New Roman"/>
          <w:b w:val="false"/>
          <w:i w:val="false"/>
          <w:color w:val="000000"/>
          <w:sz w:val="28"/>
        </w:rPr>
        <w:t>
</w:t>
      </w:r>
      <w:r>
        <w:rPr>
          <w:rFonts w:ascii="Times New Roman"/>
          <w:b w:val="false"/>
          <w:i w:val="false"/>
          <w:color w:val="000000"/>
          <w:sz w:val="28"/>
        </w:rPr>
        <w:t xml:space="preserve">
      382. На посадочной платформе (остановке) дети располагаются группой в одном месте и не должны: </w:t>
      </w:r>
      <w:r>
        <w:br/>
      </w:r>
      <w:r>
        <w:rPr>
          <w:rFonts w:ascii="Times New Roman"/>
          <w:b w:val="false"/>
          <w:i w:val="false"/>
          <w:color w:val="000000"/>
          <w:sz w:val="28"/>
        </w:rPr>
        <w:t>
</w:t>
      </w:r>
      <w:r>
        <w:rPr>
          <w:rFonts w:ascii="Times New Roman"/>
          <w:b w:val="false"/>
          <w:i w:val="false"/>
          <w:color w:val="000000"/>
          <w:sz w:val="28"/>
        </w:rPr>
        <w:t xml:space="preserve">
      1) отлучаться без разрешения руководителя группы, сопровождающего взрослого, расходиться в разные стороны по тротуару, обочине, посадочной платформе; </w:t>
      </w:r>
      <w:r>
        <w:br/>
      </w:r>
      <w:r>
        <w:rPr>
          <w:rFonts w:ascii="Times New Roman"/>
          <w:b w:val="false"/>
          <w:i w:val="false"/>
          <w:color w:val="000000"/>
          <w:sz w:val="28"/>
        </w:rPr>
        <w:t>
</w:t>
      </w:r>
      <w:r>
        <w:rPr>
          <w:rFonts w:ascii="Times New Roman"/>
          <w:b w:val="false"/>
          <w:i w:val="false"/>
          <w:color w:val="000000"/>
          <w:sz w:val="28"/>
        </w:rPr>
        <w:t xml:space="preserve">
      2) создавать помехи и неудобства другим людям, находящимся на посадочной платформе (остановке); </w:t>
      </w:r>
      <w:r>
        <w:br/>
      </w:r>
      <w:r>
        <w:rPr>
          <w:rFonts w:ascii="Times New Roman"/>
          <w:b w:val="false"/>
          <w:i w:val="false"/>
          <w:color w:val="000000"/>
          <w:sz w:val="28"/>
        </w:rPr>
        <w:t>
</w:t>
      </w:r>
      <w:r>
        <w:rPr>
          <w:rFonts w:ascii="Times New Roman"/>
          <w:b w:val="false"/>
          <w:i w:val="false"/>
          <w:color w:val="000000"/>
          <w:sz w:val="28"/>
        </w:rPr>
        <w:t xml:space="preserve">
      3) бегать, толкать друг друга, устраивать подвижные игры, в том числе с мячами и другими предметами; </w:t>
      </w:r>
      <w:r>
        <w:br/>
      </w:r>
      <w:r>
        <w:rPr>
          <w:rFonts w:ascii="Times New Roman"/>
          <w:b w:val="false"/>
          <w:i w:val="false"/>
          <w:color w:val="000000"/>
          <w:sz w:val="28"/>
        </w:rPr>
        <w:t>
</w:t>
      </w:r>
      <w:r>
        <w:rPr>
          <w:rFonts w:ascii="Times New Roman"/>
          <w:b w:val="false"/>
          <w:i w:val="false"/>
          <w:color w:val="000000"/>
          <w:sz w:val="28"/>
        </w:rPr>
        <w:t xml:space="preserve">
      4) подходить к краю посадочной платформы, тротуара, обочины у проезжей части до полной остановки подъезжающего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5) переносить (держать) в руках надувные и другие легкие игрушки, мячи и другие предметы, пересчитывать бумажные деньги, доставать и рассматривать документы и прочие легкие предметы, которые под воздействием ветра, могут вылететь на проезжую часть дороги и привести к внезапному выходу детей на проезжую часть дороги. </w:t>
      </w:r>
      <w:r>
        <w:br/>
      </w:r>
      <w:r>
        <w:rPr>
          <w:rFonts w:ascii="Times New Roman"/>
          <w:b w:val="false"/>
          <w:i w:val="false"/>
          <w:color w:val="000000"/>
          <w:sz w:val="28"/>
        </w:rPr>
        <w:t>
</w:t>
      </w:r>
      <w:r>
        <w:rPr>
          <w:rFonts w:ascii="Times New Roman"/>
          <w:b w:val="false"/>
          <w:i w:val="false"/>
          <w:color w:val="000000"/>
          <w:sz w:val="28"/>
        </w:rPr>
        <w:t xml:space="preserve">
      383. Старший колонны организует подачу автобусов на посадочную площадку. Автобусы подаются к месту посадки (высадки) по одному. Водитель автобуса должен начинать движение к месту посадки (высадки) только после отправления с этого места очередного автобуса, завершившего посадку (высадку) пассажиров. Подъехав к месту посадки (высадки), водитель должен выполнить требования пункта 7.3 Правил дорожного движения. </w:t>
      </w:r>
      <w:r>
        <w:br/>
      </w:r>
      <w:r>
        <w:rPr>
          <w:rFonts w:ascii="Times New Roman"/>
          <w:b w:val="false"/>
          <w:i w:val="false"/>
          <w:color w:val="000000"/>
          <w:sz w:val="28"/>
        </w:rPr>
        <w:t>
</w:t>
      </w:r>
      <w:r>
        <w:rPr>
          <w:rFonts w:ascii="Times New Roman"/>
          <w:b w:val="false"/>
          <w:i w:val="false"/>
          <w:color w:val="000000"/>
          <w:sz w:val="28"/>
        </w:rPr>
        <w:t xml:space="preserve">
      384. Водитель не должен выходить из кабины автобуса во время посадки (высадки) детей. </w:t>
      </w:r>
      <w:r>
        <w:br/>
      </w:r>
      <w:r>
        <w:rPr>
          <w:rFonts w:ascii="Times New Roman"/>
          <w:b w:val="false"/>
          <w:i w:val="false"/>
          <w:color w:val="000000"/>
          <w:sz w:val="28"/>
        </w:rPr>
        <w:t>
</w:t>
      </w:r>
      <w:r>
        <w:rPr>
          <w:rFonts w:ascii="Times New Roman"/>
          <w:b w:val="false"/>
          <w:i w:val="false"/>
          <w:color w:val="000000"/>
          <w:sz w:val="28"/>
        </w:rPr>
        <w:t xml:space="preserve">
      385.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(при массовых перевозках, кроме того, под наблюдением ответственного за организацию перевозки). </w:t>
      </w:r>
      <w:r>
        <w:br/>
      </w:r>
      <w:r>
        <w:rPr>
          <w:rFonts w:ascii="Times New Roman"/>
          <w:b w:val="false"/>
          <w:i w:val="false"/>
          <w:color w:val="000000"/>
          <w:sz w:val="28"/>
        </w:rPr>
        <w:t>
</w:t>
      </w:r>
      <w:r>
        <w:rPr>
          <w:rFonts w:ascii="Times New Roman"/>
          <w:b w:val="false"/>
          <w:i w:val="false"/>
          <w:color w:val="000000"/>
          <w:sz w:val="28"/>
        </w:rPr>
        <w:t xml:space="preserve">
      При подъезде транспортного средства сопровождающие не допускают, чтобы дети побежали навстречу ему, скучивались у края проезжей части. </w:t>
      </w:r>
      <w:r>
        <w:br/>
      </w:r>
      <w:r>
        <w:rPr>
          <w:rFonts w:ascii="Times New Roman"/>
          <w:b w:val="false"/>
          <w:i w:val="false"/>
          <w:color w:val="000000"/>
          <w:sz w:val="28"/>
        </w:rPr>
        <w:t>
</w:t>
      </w:r>
      <w:r>
        <w:rPr>
          <w:rFonts w:ascii="Times New Roman"/>
          <w:b w:val="false"/>
          <w:i w:val="false"/>
          <w:color w:val="000000"/>
          <w:sz w:val="28"/>
        </w:rPr>
        <w:t xml:space="preserve">
      386. Сопровождающие подводят детей к месту посадки в организованном порядке (младших детей - построенных попарно). Посадка производится через переднюю дверь автобуса. </w:t>
      </w:r>
      <w:r>
        <w:br/>
      </w:r>
      <w:r>
        <w:rPr>
          <w:rFonts w:ascii="Times New Roman"/>
          <w:b w:val="false"/>
          <w:i w:val="false"/>
          <w:color w:val="000000"/>
          <w:sz w:val="28"/>
        </w:rPr>
        <w:t>
</w:t>
      </w:r>
      <w:r>
        <w:rPr>
          <w:rFonts w:ascii="Times New Roman"/>
          <w:b w:val="false"/>
          <w:i w:val="false"/>
          <w:color w:val="000000"/>
          <w:sz w:val="28"/>
        </w:rPr>
        <w:t xml:space="preserve">
      При посадке личные вещи должны умещаться в одной руке ребенка, другой рукой при подъеме по ступенькам в салон он должен держаться за поручень. </w:t>
      </w:r>
      <w:r>
        <w:br/>
      </w:r>
      <w:r>
        <w:rPr>
          <w:rFonts w:ascii="Times New Roman"/>
          <w:b w:val="false"/>
          <w:i w:val="false"/>
          <w:color w:val="000000"/>
          <w:sz w:val="28"/>
        </w:rPr>
        <w:t>
</w:t>
      </w:r>
      <w:r>
        <w:rPr>
          <w:rFonts w:ascii="Times New Roman"/>
          <w:b w:val="false"/>
          <w:i w:val="false"/>
          <w:color w:val="000000"/>
          <w:sz w:val="28"/>
        </w:rPr>
        <w:t xml:space="preserve">
      387. При посадке сопровождающие не допускают, чтобы дети: </w:t>
      </w:r>
      <w:r>
        <w:br/>
      </w:r>
      <w:r>
        <w:rPr>
          <w:rFonts w:ascii="Times New Roman"/>
          <w:b w:val="false"/>
          <w:i w:val="false"/>
          <w:color w:val="000000"/>
          <w:sz w:val="28"/>
        </w:rPr>
        <w:t>
</w:t>
      </w:r>
      <w:r>
        <w:rPr>
          <w:rFonts w:ascii="Times New Roman"/>
          <w:b w:val="false"/>
          <w:i w:val="false"/>
          <w:color w:val="000000"/>
          <w:sz w:val="28"/>
        </w:rPr>
        <w:t xml:space="preserve">
      1) выходили на проезжую часть дороги; </w:t>
      </w:r>
      <w:r>
        <w:br/>
      </w:r>
      <w:r>
        <w:rPr>
          <w:rFonts w:ascii="Times New Roman"/>
          <w:b w:val="false"/>
          <w:i w:val="false"/>
          <w:color w:val="000000"/>
          <w:sz w:val="28"/>
        </w:rPr>
        <w:t>
</w:t>
      </w:r>
      <w:r>
        <w:rPr>
          <w:rFonts w:ascii="Times New Roman"/>
          <w:b w:val="false"/>
          <w:i w:val="false"/>
          <w:color w:val="000000"/>
          <w:sz w:val="28"/>
        </w:rPr>
        <w:t xml:space="preserve">
      2) толкались, дрались; </w:t>
      </w:r>
      <w:r>
        <w:br/>
      </w:r>
      <w:r>
        <w:rPr>
          <w:rFonts w:ascii="Times New Roman"/>
          <w:b w:val="false"/>
          <w:i w:val="false"/>
          <w:color w:val="000000"/>
          <w:sz w:val="28"/>
        </w:rPr>
        <w:t>
</w:t>
      </w:r>
      <w:r>
        <w:rPr>
          <w:rFonts w:ascii="Times New Roman"/>
          <w:b w:val="false"/>
          <w:i w:val="false"/>
          <w:color w:val="000000"/>
          <w:sz w:val="28"/>
        </w:rPr>
        <w:t xml:space="preserve">
      3) входили в салон с рюкзаками и сумками на плечах (перед посадкой их необходимо снять, чтобы при входе избежать опасности потери равновесия, травмирования лиц и глаз других пассажиров); </w:t>
      </w:r>
      <w:r>
        <w:br/>
      </w:r>
      <w:r>
        <w:rPr>
          <w:rFonts w:ascii="Times New Roman"/>
          <w:b w:val="false"/>
          <w:i w:val="false"/>
          <w:color w:val="000000"/>
          <w:sz w:val="28"/>
        </w:rPr>
        <w:t>
</w:t>
      </w:r>
      <w:r>
        <w:rPr>
          <w:rFonts w:ascii="Times New Roman"/>
          <w:b w:val="false"/>
          <w:i w:val="false"/>
          <w:color w:val="000000"/>
          <w:sz w:val="28"/>
        </w:rPr>
        <w:t xml:space="preserve">
      4) загромождали проход и выходы личными вещами; </w:t>
      </w:r>
      <w:r>
        <w:br/>
      </w:r>
      <w:r>
        <w:rPr>
          <w:rFonts w:ascii="Times New Roman"/>
          <w:b w:val="false"/>
          <w:i w:val="false"/>
          <w:color w:val="000000"/>
          <w:sz w:val="28"/>
        </w:rPr>
        <w:t>
</w:t>
      </w:r>
      <w:r>
        <w:rPr>
          <w:rFonts w:ascii="Times New Roman"/>
          <w:b w:val="false"/>
          <w:i w:val="false"/>
          <w:color w:val="000000"/>
          <w:sz w:val="28"/>
        </w:rPr>
        <w:t xml:space="preserve">
      5) клали тяжелые и неустойчивые вещи на верхние полки. </w:t>
      </w:r>
      <w:r>
        <w:br/>
      </w:r>
      <w:r>
        <w:rPr>
          <w:rFonts w:ascii="Times New Roman"/>
          <w:b w:val="false"/>
          <w:i w:val="false"/>
          <w:color w:val="000000"/>
          <w:sz w:val="28"/>
        </w:rPr>
        <w:t>
</w:t>
      </w:r>
      <w:r>
        <w:rPr>
          <w:rFonts w:ascii="Times New Roman"/>
          <w:b w:val="false"/>
          <w:i w:val="false"/>
          <w:color w:val="000000"/>
          <w:sz w:val="28"/>
        </w:rPr>
        <w:t xml:space="preserve">
      388. Сопровождающий рассаживает детей, по очереди входящих в автобус, обращая внимание на безопасное размещение ручной клади. </w:t>
      </w:r>
      <w:r>
        <w:br/>
      </w:r>
      <w:r>
        <w:rPr>
          <w:rFonts w:ascii="Times New Roman"/>
          <w:b w:val="false"/>
          <w:i w:val="false"/>
          <w:color w:val="000000"/>
          <w:sz w:val="28"/>
        </w:rPr>
        <w:t>
</w:t>
      </w:r>
      <w:r>
        <w:rPr>
          <w:rFonts w:ascii="Times New Roman"/>
          <w:b w:val="false"/>
          <w:i w:val="false"/>
          <w:color w:val="000000"/>
          <w:sz w:val="28"/>
        </w:rPr>
        <w:t xml:space="preserve">
      389. Ручная кладь должна быть размещена в автобусе так, чтобы не создавать угрозу для безопасности пассажиров и не ограничивать поле обзора водителя. </w:t>
      </w:r>
      <w:r>
        <w:br/>
      </w:r>
      <w:r>
        <w:rPr>
          <w:rFonts w:ascii="Times New Roman"/>
          <w:b w:val="false"/>
          <w:i w:val="false"/>
          <w:color w:val="000000"/>
          <w:sz w:val="28"/>
        </w:rPr>
        <w:t>
</w:t>
      </w:r>
      <w:r>
        <w:rPr>
          <w:rFonts w:ascii="Times New Roman"/>
          <w:b w:val="false"/>
          <w:i w:val="false"/>
          <w:color w:val="000000"/>
          <w:sz w:val="28"/>
        </w:rPr>
        <w:t xml:space="preserve">
      При размещении ручной клади в салоне автобуса должны соблюдаться следующие требования: </w:t>
      </w:r>
      <w:r>
        <w:br/>
      </w:r>
      <w:r>
        <w:rPr>
          <w:rFonts w:ascii="Times New Roman"/>
          <w:b w:val="false"/>
          <w:i w:val="false"/>
          <w:color w:val="000000"/>
          <w:sz w:val="28"/>
        </w:rPr>
        <w:t>
</w:t>
      </w:r>
      <w:r>
        <w:rPr>
          <w:rFonts w:ascii="Times New Roman"/>
          <w:b w:val="false"/>
          <w:i w:val="false"/>
          <w:color w:val="000000"/>
          <w:sz w:val="28"/>
        </w:rPr>
        <w:t xml:space="preserve">
      1) если в автобусе имеются полки, то на них разрешается помещать только легкие (весом не более 1 кг), небьющиеся, не имеющие острых выступов и длиною не более 60 см предметы и вещи; </w:t>
      </w:r>
      <w:r>
        <w:br/>
      </w:r>
      <w:r>
        <w:rPr>
          <w:rFonts w:ascii="Times New Roman"/>
          <w:b w:val="false"/>
          <w:i w:val="false"/>
          <w:color w:val="000000"/>
          <w:sz w:val="28"/>
        </w:rPr>
        <w:t>
</w:t>
      </w:r>
      <w:r>
        <w:rPr>
          <w:rFonts w:ascii="Times New Roman"/>
          <w:b w:val="false"/>
          <w:i w:val="false"/>
          <w:color w:val="000000"/>
          <w:sz w:val="28"/>
        </w:rPr>
        <w:t xml:space="preserve">
      2) вещи должны быть размещены (закреплены) на полках таким образом, чтобы было исключено их падение во время движения автобуса. </w:t>
      </w:r>
      <w:r>
        <w:br/>
      </w:r>
      <w:r>
        <w:rPr>
          <w:rFonts w:ascii="Times New Roman"/>
          <w:b w:val="false"/>
          <w:i w:val="false"/>
          <w:color w:val="000000"/>
          <w:sz w:val="28"/>
        </w:rPr>
        <w:t>
</w:t>
      </w:r>
      <w:r>
        <w:rPr>
          <w:rFonts w:ascii="Times New Roman"/>
          <w:b w:val="false"/>
          <w:i w:val="false"/>
          <w:color w:val="000000"/>
          <w:sz w:val="28"/>
        </w:rPr>
        <w:t xml:space="preserve">
      390. После размещения всех детей и ручной клади в автобусе, в соответствии с требованиями настоящих Правил, сопровождающие должны: </w:t>
      </w:r>
      <w:r>
        <w:br/>
      </w:r>
      <w:r>
        <w:rPr>
          <w:rFonts w:ascii="Times New Roman"/>
          <w:b w:val="false"/>
          <w:i w:val="false"/>
          <w:color w:val="000000"/>
          <w:sz w:val="28"/>
        </w:rPr>
        <w:t>
</w:t>
      </w:r>
      <w:r>
        <w:rPr>
          <w:rFonts w:ascii="Times New Roman"/>
          <w:b w:val="false"/>
          <w:i w:val="false"/>
          <w:color w:val="000000"/>
          <w:sz w:val="28"/>
        </w:rPr>
        <w:t xml:space="preserve">
      1) пересчитать детей; </w:t>
      </w:r>
      <w:r>
        <w:br/>
      </w:r>
      <w:r>
        <w:rPr>
          <w:rFonts w:ascii="Times New Roman"/>
          <w:b w:val="false"/>
          <w:i w:val="false"/>
          <w:color w:val="000000"/>
          <w:sz w:val="28"/>
        </w:rPr>
        <w:t>
</w:t>
      </w:r>
      <w:r>
        <w:rPr>
          <w:rFonts w:ascii="Times New Roman"/>
          <w:b w:val="false"/>
          <w:i w:val="false"/>
          <w:color w:val="000000"/>
          <w:sz w:val="28"/>
        </w:rPr>
        <w:t xml:space="preserve">
      2) проверить, что все они разместились на сидячих местах и разместили личные вещи с соблюдением мер безопасности; </w:t>
      </w:r>
      <w:r>
        <w:br/>
      </w:r>
      <w:r>
        <w:rPr>
          <w:rFonts w:ascii="Times New Roman"/>
          <w:b w:val="false"/>
          <w:i w:val="false"/>
          <w:color w:val="000000"/>
          <w:sz w:val="28"/>
        </w:rPr>
        <w:t>
</w:t>
      </w:r>
      <w:r>
        <w:rPr>
          <w:rFonts w:ascii="Times New Roman"/>
          <w:b w:val="false"/>
          <w:i w:val="false"/>
          <w:color w:val="000000"/>
          <w:sz w:val="28"/>
        </w:rPr>
        <w:t xml:space="preserve">
      3) уточнить у водителя расположение медицинской аптечки, огнетушителей и порядка их применения, аварийных люков и способа их открытия, кнопок аварийного открывания дверей и порядка их использования, другие меры безопасности, определяемые особенностями транспортного средства, и проинструктировать детей; </w:t>
      </w:r>
      <w:r>
        <w:br/>
      </w:r>
      <w:r>
        <w:rPr>
          <w:rFonts w:ascii="Times New Roman"/>
          <w:b w:val="false"/>
          <w:i w:val="false"/>
          <w:color w:val="000000"/>
          <w:sz w:val="28"/>
        </w:rPr>
        <w:t>
</w:t>
      </w:r>
      <w:r>
        <w:rPr>
          <w:rFonts w:ascii="Times New Roman"/>
          <w:b w:val="false"/>
          <w:i w:val="false"/>
          <w:color w:val="000000"/>
          <w:sz w:val="28"/>
        </w:rPr>
        <w:t xml:space="preserve">
      4) информировать водителя об окончании посадки и занять предназначенные им места в автобусе. </w:t>
      </w:r>
      <w:r>
        <w:br/>
      </w:r>
      <w:r>
        <w:rPr>
          <w:rFonts w:ascii="Times New Roman"/>
          <w:b w:val="false"/>
          <w:i w:val="false"/>
          <w:color w:val="000000"/>
          <w:sz w:val="28"/>
        </w:rPr>
        <w:t>
</w:t>
      </w:r>
      <w:r>
        <w:rPr>
          <w:rFonts w:ascii="Times New Roman"/>
          <w:b w:val="false"/>
          <w:i w:val="false"/>
          <w:color w:val="000000"/>
          <w:sz w:val="28"/>
        </w:rPr>
        <w:t xml:space="preserve">
      Движение автобуса с места посадки (высадки) водителю разрешается начинать только после сообщения сопровождающего об окончании посадки (высадки) и полного закрытия дверей автобуса. </w:t>
      </w:r>
      <w:r>
        <w:br/>
      </w:r>
      <w:r>
        <w:rPr>
          <w:rFonts w:ascii="Times New Roman"/>
          <w:b w:val="false"/>
          <w:i w:val="false"/>
          <w:color w:val="000000"/>
          <w:sz w:val="28"/>
        </w:rPr>
        <w:t>
</w:t>
      </w:r>
      <w:r>
        <w:rPr>
          <w:rFonts w:ascii="Times New Roman"/>
          <w:b w:val="false"/>
          <w:i w:val="false"/>
          <w:color w:val="000000"/>
          <w:sz w:val="28"/>
        </w:rPr>
        <w:t xml:space="preserve">
      § 8. Порядок движения и остановок (стоянок) автобусов на маршруте </w:t>
      </w:r>
      <w:r>
        <w:br/>
      </w:r>
      <w:r>
        <w:rPr>
          <w:rFonts w:ascii="Times New Roman"/>
          <w:b w:val="false"/>
          <w:i w:val="false"/>
          <w:color w:val="000000"/>
          <w:sz w:val="28"/>
        </w:rPr>
        <w:t>
</w:t>
      </w:r>
      <w:r>
        <w:rPr>
          <w:rFonts w:ascii="Times New Roman"/>
          <w:b w:val="false"/>
          <w:i w:val="false"/>
          <w:color w:val="000000"/>
          <w:sz w:val="28"/>
        </w:rPr>
        <w:t xml:space="preserve">
      391. В случае осуществления перевозок детей в темное время суток наряду с ближним или дальним светом фар могут использоваться противотуманные фары. </w:t>
      </w:r>
      <w:r>
        <w:br/>
      </w:r>
      <w:r>
        <w:rPr>
          <w:rFonts w:ascii="Times New Roman"/>
          <w:b w:val="false"/>
          <w:i w:val="false"/>
          <w:color w:val="000000"/>
          <w:sz w:val="28"/>
        </w:rPr>
        <w:t>
</w:t>
      </w:r>
      <w:r>
        <w:rPr>
          <w:rFonts w:ascii="Times New Roman"/>
          <w:b w:val="false"/>
          <w:i w:val="false"/>
          <w:color w:val="000000"/>
          <w:sz w:val="28"/>
        </w:rPr>
        <w:t xml:space="preserve">
      392. При движении колонной автобусы должны двигаться в строго определенном порядке, с соблюдением безопасного интервала между автобусами (в соответствии с пунктом 9.10 Правил дорожного движения). </w:t>
      </w:r>
      <w:r>
        <w:br/>
      </w:r>
      <w:r>
        <w:rPr>
          <w:rFonts w:ascii="Times New Roman"/>
          <w:b w:val="false"/>
          <w:i w:val="false"/>
          <w:color w:val="000000"/>
          <w:sz w:val="28"/>
        </w:rPr>
        <w:t>
</w:t>
      </w:r>
      <w:r>
        <w:rPr>
          <w:rFonts w:ascii="Times New Roman"/>
          <w:b w:val="false"/>
          <w:i w:val="false"/>
          <w:color w:val="000000"/>
          <w:sz w:val="28"/>
        </w:rPr>
        <w:t xml:space="preserve">
      393. Старший колонны должен обеспечить движение колонны с соблюдением каждым водителем требований Правил дорожного движения и настоящих Правил. При перевозках детей двумя автобусами старший колонны должен находиться в первом автобусе, при перевозках детей тремя и более автобусами — в последнем автобусе. </w:t>
      </w:r>
      <w:r>
        <w:br/>
      </w:r>
      <w:r>
        <w:rPr>
          <w:rFonts w:ascii="Times New Roman"/>
          <w:b w:val="false"/>
          <w:i w:val="false"/>
          <w:color w:val="000000"/>
          <w:sz w:val="28"/>
        </w:rPr>
        <w:t>
</w:t>
      </w:r>
      <w:r>
        <w:rPr>
          <w:rFonts w:ascii="Times New Roman"/>
          <w:b w:val="false"/>
          <w:i w:val="false"/>
          <w:color w:val="000000"/>
          <w:sz w:val="28"/>
        </w:rPr>
        <w:t xml:space="preserve">
      394. Скорость движения при перевозке детей одним автобусом выбирается водителем в зависимости от дорожных, метеорологических и других условий (в соответствии с пунктом 10.1 Правил дорожного движения), при этом скорость движения автобуса во всех случаях не должна превышать 60 км/час. </w:t>
      </w:r>
      <w:r>
        <w:br/>
      </w:r>
      <w:r>
        <w:rPr>
          <w:rFonts w:ascii="Times New Roman"/>
          <w:b w:val="false"/>
          <w:i w:val="false"/>
          <w:color w:val="000000"/>
          <w:sz w:val="28"/>
        </w:rPr>
        <w:t>
</w:t>
      </w:r>
      <w:r>
        <w:rPr>
          <w:rFonts w:ascii="Times New Roman"/>
          <w:b w:val="false"/>
          <w:i w:val="false"/>
          <w:color w:val="000000"/>
          <w:sz w:val="28"/>
        </w:rPr>
        <w:t xml:space="preserve">
      При движении автобусов, перевозящих детей колонной, скорость движения выбирается сотрудником дорожной полиции, сопровождающим колонну, но во всех случаях она не должна превышать 40 км/час. </w:t>
      </w:r>
      <w:r>
        <w:br/>
      </w:r>
      <w:r>
        <w:rPr>
          <w:rFonts w:ascii="Times New Roman"/>
          <w:b w:val="false"/>
          <w:i w:val="false"/>
          <w:color w:val="000000"/>
          <w:sz w:val="28"/>
        </w:rPr>
        <w:t>
</w:t>
      </w:r>
      <w:r>
        <w:rPr>
          <w:rFonts w:ascii="Times New Roman"/>
          <w:b w:val="false"/>
          <w:i w:val="false"/>
          <w:color w:val="000000"/>
          <w:sz w:val="28"/>
        </w:rPr>
        <w:t xml:space="preserve">
      При управлении автобусом водитель должен особое внимание уделять плавности хода автобуса, не допускать резкого торможения. </w:t>
      </w:r>
      <w:r>
        <w:br/>
      </w:r>
      <w:r>
        <w:rPr>
          <w:rFonts w:ascii="Times New Roman"/>
          <w:b w:val="false"/>
          <w:i w:val="false"/>
          <w:color w:val="000000"/>
          <w:sz w:val="28"/>
        </w:rPr>
        <w:t>
</w:t>
      </w:r>
      <w:r>
        <w:rPr>
          <w:rFonts w:ascii="Times New Roman"/>
          <w:b w:val="false"/>
          <w:i w:val="false"/>
          <w:color w:val="000000"/>
          <w:sz w:val="28"/>
        </w:rPr>
        <w:t xml:space="preserve">
      Безопасность проезда железнодорожного переезда колонной автобусов обеспечивается сопровождающими ее сотрудниками дорожной полиции. </w:t>
      </w:r>
      <w:r>
        <w:br/>
      </w:r>
      <w:r>
        <w:rPr>
          <w:rFonts w:ascii="Times New Roman"/>
          <w:b w:val="false"/>
          <w:i w:val="false"/>
          <w:color w:val="000000"/>
          <w:sz w:val="28"/>
        </w:rPr>
        <w:t>
</w:t>
      </w:r>
      <w:r>
        <w:rPr>
          <w:rFonts w:ascii="Times New Roman"/>
          <w:b w:val="false"/>
          <w:i w:val="false"/>
          <w:color w:val="000000"/>
          <w:sz w:val="28"/>
        </w:rPr>
        <w:t xml:space="preserve">
      395. При выполнении перевозки детей водителю запрещается: </w:t>
      </w:r>
      <w:r>
        <w:br/>
      </w:r>
      <w:r>
        <w:rPr>
          <w:rFonts w:ascii="Times New Roman"/>
          <w:b w:val="false"/>
          <w:i w:val="false"/>
          <w:color w:val="000000"/>
          <w:sz w:val="28"/>
        </w:rPr>
        <w:t>
</w:t>
      </w:r>
      <w:r>
        <w:rPr>
          <w:rFonts w:ascii="Times New Roman"/>
          <w:b w:val="false"/>
          <w:i w:val="false"/>
          <w:color w:val="000000"/>
          <w:sz w:val="28"/>
        </w:rPr>
        <w:t xml:space="preserve">
      1) отклоняться от установленного маршрута движения автобуса и превышать установленные скоростные режимы; </w:t>
      </w:r>
      <w:r>
        <w:br/>
      </w:r>
      <w:r>
        <w:rPr>
          <w:rFonts w:ascii="Times New Roman"/>
          <w:b w:val="false"/>
          <w:i w:val="false"/>
          <w:color w:val="000000"/>
          <w:sz w:val="28"/>
        </w:rPr>
        <w:t>
</w:t>
      </w:r>
      <w:r>
        <w:rPr>
          <w:rFonts w:ascii="Times New Roman"/>
          <w:b w:val="false"/>
          <w:i w:val="false"/>
          <w:color w:val="000000"/>
          <w:sz w:val="28"/>
        </w:rPr>
        <w:t xml:space="preserve">
      2) во время движения отвлекаться от управления автобусом (разговаривать, принимать пищу, включать в кабине громкую музыку); </w:t>
      </w:r>
      <w:r>
        <w:br/>
      </w:r>
      <w:r>
        <w:rPr>
          <w:rFonts w:ascii="Times New Roman"/>
          <w:b w:val="false"/>
          <w:i w:val="false"/>
          <w:color w:val="000000"/>
          <w:sz w:val="28"/>
        </w:rPr>
        <w:t>
</w:t>
      </w:r>
      <w:r>
        <w:rPr>
          <w:rFonts w:ascii="Times New Roman"/>
          <w:b w:val="false"/>
          <w:i w:val="false"/>
          <w:color w:val="000000"/>
          <w:sz w:val="28"/>
        </w:rPr>
        <w:t xml:space="preserve">
      3) провозить в автобусе запрещенные к провозу предметы, вещества и материалы; </w:t>
      </w:r>
      <w:r>
        <w:br/>
      </w:r>
      <w:r>
        <w:rPr>
          <w:rFonts w:ascii="Times New Roman"/>
          <w:b w:val="false"/>
          <w:i w:val="false"/>
          <w:color w:val="000000"/>
          <w:sz w:val="28"/>
        </w:rPr>
        <w:t>
</w:t>
      </w:r>
      <w:r>
        <w:rPr>
          <w:rFonts w:ascii="Times New Roman"/>
          <w:b w:val="false"/>
          <w:i w:val="false"/>
          <w:color w:val="000000"/>
          <w:sz w:val="28"/>
        </w:rPr>
        <w:t xml:space="preserve">
      4) осуществлять съезд на грунтовые дороги и двигаться по ним (за исключением случаев перевозки детей на сельскохозяйственные работы и в места отдыха, а также во время проведения работ по ремонту и реконструкции дорог). </w:t>
      </w:r>
      <w:r>
        <w:br/>
      </w:r>
      <w:r>
        <w:rPr>
          <w:rFonts w:ascii="Times New Roman"/>
          <w:b w:val="false"/>
          <w:i w:val="false"/>
          <w:color w:val="000000"/>
          <w:sz w:val="28"/>
        </w:rPr>
        <w:t>
</w:t>
      </w:r>
      <w:r>
        <w:rPr>
          <w:rFonts w:ascii="Times New Roman"/>
          <w:b w:val="false"/>
          <w:i w:val="false"/>
          <w:color w:val="000000"/>
          <w:sz w:val="28"/>
        </w:rPr>
        <w:t xml:space="preserve">
      396. Во время движения автобуса сопровождающие должны находиться, по возможности, у каждой двери автобуса. Если в автобусе находится один сопровождающий, он должен находиться у передней двери автобуса. </w:t>
      </w:r>
      <w:r>
        <w:br/>
      </w:r>
      <w:r>
        <w:rPr>
          <w:rFonts w:ascii="Times New Roman"/>
          <w:b w:val="false"/>
          <w:i w:val="false"/>
          <w:color w:val="000000"/>
          <w:sz w:val="28"/>
        </w:rPr>
        <w:t>
</w:t>
      </w:r>
      <w:r>
        <w:rPr>
          <w:rFonts w:ascii="Times New Roman"/>
          <w:b w:val="false"/>
          <w:i w:val="false"/>
          <w:color w:val="000000"/>
          <w:sz w:val="28"/>
        </w:rPr>
        <w:t xml:space="preserve">
      Медицинские работники и ответственный за организацию перевозки детей (при массовых перевозках) должны находиться в последнем автобусе. </w:t>
      </w:r>
      <w:r>
        <w:br/>
      </w:r>
      <w:r>
        <w:rPr>
          <w:rFonts w:ascii="Times New Roman"/>
          <w:b w:val="false"/>
          <w:i w:val="false"/>
          <w:color w:val="000000"/>
          <w:sz w:val="28"/>
        </w:rPr>
        <w:t>
</w:t>
      </w:r>
      <w:r>
        <w:rPr>
          <w:rFonts w:ascii="Times New Roman"/>
          <w:b w:val="false"/>
          <w:i w:val="false"/>
          <w:color w:val="000000"/>
          <w:sz w:val="28"/>
        </w:rPr>
        <w:t xml:space="preserve">
      397. Во время поездки сопровождающие не допускают, чтобы дети: </w:t>
      </w:r>
      <w:r>
        <w:br/>
      </w:r>
      <w:r>
        <w:rPr>
          <w:rFonts w:ascii="Times New Roman"/>
          <w:b w:val="false"/>
          <w:i w:val="false"/>
          <w:color w:val="000000"/>
          <w:sz w:val="28"/>
        </w:rPr>
        <w:t>
</w:t>
      </w:r>
      <w:r>
        <w:rPr>
          <w:rFonts w:ascii="Times New Roman"/>
          <w:b w:val="false"/>
          <w:i w:val="false"/>
          <w:color w:val="000000"/>
          <w:sz w:val="28"/>
        </w:rPr>
        <w:t xml:space="preserve">
      1) стояли и ходили по салону; </w:t>
      </w:r>
      <w:r>
        <w:br/>
      </w:r>
      <w:r>
        <w:rPr>
          <w:rFonts w:ascii="Times New Roman"/>
          <w:b w:val="false"/>
          <w:i w:val="false"/>
          <w:color w:val="000000"/>
          <w:sz w:val="28"/>
        </w:rPr>
        <w:t>
</w:t>
      </w:r>
      <w:r>
        <w:rPr>
          <w:rFonts w:ascii="Times New Roman"/>
          <w:b w:val="false"/>
          <w:i w:val="false"/>
          <w:color w:val="000000"/>
          <w:sz w:val="28"/>
        </w:rPr>
        <w:t xml:space="preserve">
      2) прислонялись к дверям и окнам; </w:t>
      </w:r>
      <w:r>
        <w:br/>
      </w:r>
      <w:r>
        <w:rPr>
          <w:rFonts w:ascii="Times New Roman"/>
          <w:b w:val="false"/>
          <w:i w:val="false"/>
          <w:color w:val="000000"/>
          <w:sz w:val="28"/>
        </w:rPr>
        <w:t>
</w:t>
      </w:r>
      <w:r>
        <w:rPr>
          <w:rFonts w:ascii="Times New Roman"/>
          <w:b w:val="false"/>
          <w:i w:val="false"/>
          <w:color w:val="000000"/>
          <w:sz w:val="28"/>
        </w:rPr>
        <w:t xml:space="preserve">
      3) ставили тяжелые и неустойчивые личные вещи на верхние полки; </w:t>
      </w:r>
      <w:r>
        <w:br/>
      </w:r>
      <w:r>
        <w:rPr>
          <w:rFonts w:ascii="Times New Roman"/>
          <w:b w:val="false"/>
          <w:i w:val="false"/>
          <w:color w:val="000000"/>
          <w:sz w:val="28"/>
        </w:rPr>
        <w:t>
</w:t>
      </w:r>
      <w:r>
        <w:rPr>
          <w:rFonts w:ascii="Times New Roman"/>
          <w:b w:val="false"/>
          <w:i w:val="false"/>
          <w:color w:val="000000"/>
          <w:sz w:val="28"/>
        </w:rPr>
        <w:t xml:space="preserve">
      4) размещали ручную кладь в проходах и на площадках у входов (выходов); </w:t>
      </w:r>
      <w:r>
        <w:br/>
      </w:r>
      <w:r>
        <w:rPr>
          <w:rFonts w:ascii="Times New Roman"/>
          <w:b w:val="false"/>
          <w:i w:val="false"/>
          <w:color w:val="000000"/>
          <w:sz w:val="28"/>
        </w:rPr>
        <w:t>
</w:t>
      </w:r>
      <w:r>
        <w:rPr>
          <w:rFonts w:ascii="Times New Roman"/>
          <w:b w:val="false"/>
          <w:i w:val="false"/>
          <w:color w:val="000000"/>
          <w:sz w:val="28"/>
        </w:rPr>
        <w:t xml:space="preserve">
      5) высовывались в оконные проемы; </w:t>
      </w:r>
      <w:r>
        <w:br/>
      </w:r>
      <w:r>
        <w:rPr>
          <w:rFonts w:ascii="Times New Roman"/>
          <w:b w:val="false"/>
          <w:i w:val="false"/>
          <w:color w:val="000000"/>
          <w:sz w:val="28"/>
        </w:rPr>
        <w:t>
</w:t>
      </w:r>
      <w:r>
        <w:rPr>
          <w:rFonts w:ascii="Times New Roman"/>
          <w:b w:val="false"/>
          <w:i w:val="false"/>
          <w:color w:val="000000"/>
          <w:sz w:val="28"/>
        </w:rPr>
        <w:t xml:space="preserve">
      6) выбрасывали из окон мусор и какие-либо иные предметы; </w:t>
      </w:r>
      <w:r>
        <w:br/>
      </w:r>
      <w:r>
        <w:rPr>
          <w:rFonts w:ascii="Times New Roman"/>
          <w:b w:val="false"/>
          <w:i w:val="false"/>
          <w:color w:val="000000"/>
          <w:sz w:val="28"/>
        </w:rPr>
        <w:t>
</w:t>
      </w:r>
      <w:r>
        <w:rPr>
          <w:rFonts w:ascii="Times New Roman"/>
          <w:b w:val="false"/>
          <w:i w:val="false"/>
          <w:color w:val="000000"/>
          <w:sz w:val="28"/>
        </w:rPr>
        <w:t xml:space="preserve">
      7) отвлекали водителя от управления транспортным средством, кроме сообщений о ситуации, угрожающей здоровью и жизни пассажиров, направленных на предотвращение несчастного случая; </w:t>
      </w:r>
      <w:r>
        <w:br/>
      </w:r>
      <w:r>
        <w:rPr>
          <w:rFonts w:ascii="Times New Roman"/>
          <w:b w:val="false"/>
          <w:i w:val="false"/>
          <w:color w:val="000000"/>
          <w:sz w:val="28"/>
        </w:rPr>
        <w:t>
</w:t>
      </w:r>
      <w:r>
        <w:rPr>
          <w:rFonts w:ascii="Times New Roman"/>
          <w:b w:val="false"/>
          <w:i w:val="false"/>
          <w:color w:val="000000"/>
          <w:sz w:val="28"/>
        </w:rPr>
        <w:t xml:space="preserve">
      8) пользовались аварийным оборудованием в ситуациях, не угрожающих жизни и здоровью пассажиров; </w:t>
      </w:r>
      <w:r>
        <w:br/>
      </w:r>
      <w:r>
        <w:rPr>
          <w:rFonts w:ascii="Times New Roman"/>
          <w:b w:val="false"/>
          <w:i w:val="false"/>
          <w:color w:val="000000"/>
          <w:sz w:val="28"/>
        </w:rPr>
        <w:t>
</w:t>
      </w:r>
      <w:r>
        <w:rPr>
          <w:rFonts w:ascii="Times New Roman"/>
          <w:b w:val="false"/>
          <w:i w:val="false"/>
          <w:color w:val="000000"/>
          <w:sz w:val="28"/>
        </w:rPr>
        <w:t xml:space="preserve">
      9) открывали двери; </w:t>
      </w:r>
      <w:r>
        <w:br/>
      </w:r>
      <w:r>
        <w:rPr>
          <w:rFonts w:ascii="Times New Roman"/>
          <w:b w:val="false"/>
          <w:i w:val="false"/>
          <w:color w:val="000000"/>
          <w:sz w:val="28"/>
        </w:rPr>
        <w:t>
</w:t>
      </w:r>
      <w:r>
        <w:rPr>
          <w:rFonts w:ascii="Times New Roman"/>
          <w:b w:val="false"/>
          <w:i w:val="false"/>
          <w:color w:val="000000"/>
          <w:sz w:val="28"/>
        </w:rPr>
        <w:t xml:space="preserve">
      10) дрались, толкались, устраивали подвижные игры; </w:t>
      </w:r>
      <w:r>
        <w:br/>
      </w:r>
      <w:r>
        <w:rPr>
          <w:rFonts w:ascii="Times New Roman"/>
          <w:b w:val="false"/>
          <w:i w:val="false"/>
          <w:color w:val="000000"/>
          <w:sz w:val="28"/>
        </w:rPr>
        <w:t>
</w:t>
      </w:r>
      <w:r>
        <w:rPr>
          <w:rFonts w:ascii="Times New Roman"/>
          <w:b w:val="false"/>
          <w:i w:val="false"/>
          <w:color w:val="000000"/>
          <w:sz w:val="28"/>
        </w:rPr>
        <w:t xml:space="preserve">
      11) курили, зажигали спички, зажигалки; </w:t>
      </w:r>
      <w:r>
        <w:br/>
      </w:r>
      <w:r>
        <w:rPr>
          <w:rFonts w:ascii="Times New Roman"/>
          <w:b w:val="false"/>
          <w:i w:val="false"/>
          <w:color w:val="000000"/>
          <w:sz w:val="28"/>
        </w:rPr>
        <w:t>
</w:t>
      </w:r>
      <w:r>
        <w:rPr>
          <w:rFonts w:ascii="Times New Roman"/>
          <w:b w:val="false"/>
          <w:i w:val="false"/>
          <w:color w:val="000000"/>
          <w:sz w:val="28"/>
        </w:rPr>
        <w:t xml:space="preserve">
      12) распивали спиртные напитки, принимали наркотические, психотропные и токсические вещества. </w:t>
      </w:r>
      <w:r>
        <w:br/>
      </w:r>
      <w:r>
        <w:rPr>
          <w:rFonts w:ascii="Times New Roman"/>
          <w:b w:val="false"/>
          <w:i w:val="false"/>
          <w:color w:val="000000"/>
          <w:sz w:val="28"/>
        </w:rPr>
        <w:t>
</w:t>
      </w:r>
      <w:r>
        <w:rPr>
          <w:rFonts w:ascii="Times New Roman"/>
          <w:b w:val="false"/>
          <w:i w:val="false"/>
          <w:color w:val="000000"/>
          <w:sz w:val="28"/>
        </w:rPr>
        <w:t xml:space="preserve">
      398. Сопровождающие обеспечивают: </w:t>
      </w:r>
      <w:r>
        <w:br/>
      </w:r>
      <w:r>
        <w:rPr>
          <w:rFonts w:ascii="Times New Roman"/>
          <w:b w:val="false"/>
          <w:i w:val="false"/>
          <w:color w:val="000000"/>
          <w:sz w:val="28"/>
        </w:rPr>
        <w:t>
</w:t>
      </w:r>
      <w:r>
        <w:rPr>
          <w:rFonts w:ascii="Times New Roman"/>
          <w:b w:val="false"/>
          <w:i w:val="false"/>
          <w:color w:val="000000"/>
          <w:sz w:val="28"/>
        </w:rPr>
        <w:t xml:space="preserve">
      1) соблюдение правил личной гигиены всеми учащимися в движении, на остановках, при приемах пищи, ночлегах; </w:t>
      </w:r>
      <w:r>
        <w:br/>
      </w:r>
      <w:r>
        <w:rPr>
          <w:rFonts w:ascii="Times New Roman"/>
          <w:b w:val="false"/>
          <w:i w:val="false"/>
          <w:color w:val="000000"/>
          <w:sz w:val="28"/>
        </w:rPr>
        <w:t>
</w:t>
      </w:r>
      <w:r>
        <w:rPr>
          <w:rFonts w:ascii="Times New Roman"/>
          <w:b w:val="false"/>
          <w:i w:val="false"/>
          <w:color w:val="000000"/>
          <w:sz w:val="28"/>
        </w:rPr>
        <w:t xml:space="preserve">
      2) соблюдение питьевого режима; </w:t>
      </w:r>
      <w:r>
        <w:br/>
      </w:r>
      <w:r>
        <w:rPr>
          <w:rFonts w:ascii="Times New Roman"/>
          <w:b w:val="false"/>
          <w:i w:val="false"/>
          <w:color w:val="000000"/>
          <w:sz w:val="28"/>
        </w:rPr>
        <w:t>
</w:t>
      </w:r>
      <w:r>
        <w:rPr>
          <w:rFonts w:ascii="Times New Roman"/>
          <w:b w:val="false"/>
          <w:i w:val="false"/>
          <w:color w:val="000000"/>
          <w:sz w:val="28"/>
        </w:rPr>
        <w:t xml:space="preserve">
      3) наличие медицинской аптечки в каждой группе, укомплектованной набором лекарственных и перевязочных средств, необходимых для оказания доврачебной помощи; </w:t>
      </w:r>
      <w:r>
        <w:br/>
      </w:r>
      <w:r>
        <w:rPr>
          <w:rFonts w:ascii="Times New Roman"/>
          <w:b w:val="false"/>
          <w:i w:val="false"/>
          <w:color w:val="000000"/>
          <w:sz w:val="28"/>
        </w:rPr>
        <w:t>
</w:t>
      </w:r>
      <w:r>
        <w:rPr>
          <w:rFonts w:ascii="Times New Roman"/>
          <w:b w:val="false"/>
          <w:i w:val="false"/>
          <w:color w:val="000000"/>
          <w:sz w:val="28"/>
        </w:rPr>
        <w:t xml:space="preserve">
      4) постоянное наблюдение за состоянием детей, при необходимости оказывают доврачебную помощь заболевшим и травмированным; </w:t>
      </w:r>
      <w:r>
        <w:br/>
      </w:r>
      <w:r>
        <w:rPr>
          <w:rFonts w:ascii="Times New Roman"/>
          <w:b w:val="false"/>
          <w:i w:val="false"/>
          <w:color w:val="000000"/>
          <w:sz w:val="28"/>
        </w:rPr>
        <w:t>
</w:t>
      </w:r>
      <w:r>
        <w:rPr>
          <w:rFonts w:ascii="Times New Roman"/>
          <w:b w:val="false"/>
          <w:i w:val="false"/>
          <w:color w:val="000000"/>
          <w:sz w:val="28"/>
        </w:rPr>
        <w:t xml:space="preserve">
      5) при длительности поездки свыше одних суток полноценное трехразовое горячее питание детей на остановках в специализированных учреждениях общественного питания (столовых, кафе и т.п.); </w:t>
      </w:r>
      <w:r>
        <w:br/>
      </w:r>
      <w:r>
        <w:rPr>
          <w:rFonts w:ascii="Times New Roman"/>
          <w:b w:val="false"/>
          <w:i w:val="false"/>
          <w:color w:val="000000"/>
          <w:sz w:val="28"/>
        </w:rPr>
        <w:t>
</w:t>
      </w:r>
      <w:r>
        <w:rPr>
          <w:rFonts w:ascii="Times New Roman"/>
          <w:b w:val="false"/>
          <w:i w:val="false"/>
          <w:color w:val="000000"/>
          <w:sz w:val="28"/>
        </w:rPr>
        <w:t xml:space="preserve">
      6) при прибытии к пунктам ночлега проверяют предоставленные детям места в специализированных учреждениях (гостиницах, кемпингах и т.п.) и убеждаются, что они соответствуют санитарно-эпидемиологическим нормам и требованиям безопасности; </w:t>
      </w:r>
      <w:r>
        <w:br/>
      </w:r>
      <w:r>
        <w:rPr>
          <w:rFonts w:ascii="Times New Roman"/>
          <w:b w:val="false"/>
          <w:i w:val="false"/>
          <w:color w:val="000000"/>
          <w:sz w:val="28"/>
        </w:rPr>
        <w:t>
</w:t>
      </w:r>
      <w:r>
        <w:rPr>
          <w:rFonts w:ascii="Times New Roman"/>
          <w:b w:val="false"/>
          <w:i w:val="false"/>
          <w:color w:val="000000"/>
          <w:sz w:val="28"/>
        </w:rPr>
        <w:t xml:space="preserve">
      7) полноценный ежесуточный ночной отдых (сон) учащихся не менее восьми часов. </w:t>
      </w:r>
      <w:r>
        <w:br/>
      </w:r>
      <w:r>
        <w:rPr>
          <w:rFonts w:ascii="Times New Roman"/>
          <w:b w:val="false"/>
          <w:i w:val="false"/>
          <w:color w:val="000000"/>
          <w:sz w:val="28"/>
        </w:rPr>
        <w:t>
</w:t>
      </w:r>
      <w:r>
        <w:rPr>
          <w:rFonts w:ascii="Times New Roman"/>
          <w:b w:val="false"/>
          <w:i w:val="false"/>
          <w:color w:val="000000"/>
          <w:sz w:val="28"/>
        </w:rPr>
        <w:t xml:space="preserve">
      399. На всем протяжении маршрута дети должны занимать только отведенные им при первичной посадке в автобус места. Пересаживаться с места на место в процессе движения и после остановок (стоянок) автобуса без разрешения сопровождающего запрещается. </w:t>
      </w:r>
      <w:r>
        <w:br/>
      </w:r>
      <w:r>
        <w:rPr>
          <w:rFonts w:ascii="Times New Roman"/>
          <w:b w:val="false"/>
          <w:i w:val="false"/>
          <w:color w:val="000000"/>
          <w:sz w:val="28"/>
        </w:rPr>
        <w:t>
</w:t>
      </w:r>
      <w:r>
        <w:rPr>
          <w:rFonts w:ascii="Times New Roman"/>
          <w:b w:val="false"/>
          <w:i w:val="false"/>
          <w:color w:val="000000"/>
          <w:sz w:val="28"/>
        </w:rPr>
        <w:t xml:space="preserve">
      400. Окна (форточки) в салоне автобуса должны быть закрыты. При необходимости проветривания салона и только с разрешения сопровождающего открываются потолочные вентиляционные люки. </w:t>
      </w:r>
      <w:r>
        <w:br/>
      </w:r>
      <w:r>
        <w:rPr>
          <w:rFonts w:ascii="Times New Roman"/>
          <w:b w:val="false"/>
          <w:i w:val="false"/>
          <w:color w:val="000000"/>
          <w:sz w:val="28"/>
        </w:rPr>
        <w:t>
</w:t>
      </w:r>
      <w:r>
        <w:rPr>
          <w:rFonts w:ascii="Times New Roman"/>
          <w:b w:val="false"/>
          <w:i w:val="false"/>
          <w:color w:val="000000"/>
          <w:sz w:val="28"/>
        </w:rPr>
        <w:t xml:space="preserve">
      401. В графике (расписании) движения автобусов, осуществляющих междугородные и пригородные перевозки детей (в том числе туристско-экскурсионные) должны быть предусмотрены стоянки продолжительностью 10 минут через каждые 1,5-2 часа движения и продолжительностью 30 минут через каждые 4 часа движения (допускается совмещение последнего с перерывом на обед у водителя). </w:t>
      </w:r>
      <w:r>
        <w:br/>
      </w:r>
      <w:r>
        <w:rPr>
          <w:rFonts w:ascii="Times New Roman"/>
          <w:b w:val="false"/>
          <w:i w:val="false"/>
          <w:color w:val="000000"/>
          <w:sz w:val="28"/>
        </w:rPr>
        <w:t>
</w:t>
      </w:r>
      <w:r>
        <w:rPr>
          <w:rFonts w:ascii="Times New Roman"/>
          <w:b w:val="false"/>
          <w:i w:val="false"/>
          <w:color w:val="000000"/>
          <w:sz w:val="28"/>
        </w:rPr>
        <w:t xml:space="preserve">
      402. При необходимости, связанной с обеспечением нормального состояния и здоровья перевозимых детей, водитель автобуса по указанию сопровождающего должен делать по пути следования незапланированные остановки. </w:t>
      </w:r>
      <w:r>
        <w:br/>
      </w:r>
      <w:r>
        <w:rPr>
          <w:rFonts w:ascii="Times New Roman"/>
          <w:b w:val="false"/>
          <w:i w:val="false"/>
          <w:color w:val="000000"/>
          <w:sz w:val="28"/>
        </w:rPr>
        <w:t>
</w:t>
      </w:r>
      <w:r>
        <w:rPr>
          <w:rFonts w:ascii="Times New Roman"/>
          <w:b w:val="false"/>
          <w:i w:val="false"/>
          <w:color w:val="000000"/>
          <w:sz w:val="28"/>
        </w:rPr>
        <w:t xml:space="preserve">
      При выборе мест остановок и стоянок водитель должен руководствоваться требованиями пунктов 12.1-12.7 Правил дорожного движения. Места посадки и высадки детей при остановках (стоянках) автобуса, по возможности, не должны быть расположены на участках дорог с интенсивным движением. При невозможности обеспечения указанного требования при посадке и высадке детей из автобуса должна быть включена аварийная сигнализация. </w:t>
      </w:r>
      <w:r>
        <w:br/>
      </w:r>
      <w:r>
        <w:rPr>
          <w:rFonts w:ascii="Times New Roman"/>
          <w:b w:val="false"/>
          <w:i w:val="false"/>
          <w:color w:val="000000"/>
          <w:sz w:val="28"/>
        </w:rPr>
        <w:t>
</w:t>
      </w:r>
      <w:r>
        <w:rPr>
          <w:rFonts w:ascii="Times New Roman"/>
          <w:b w:val="false"/>
          <w:i w:val="false"/>
          <w:color w:val="000000"/>
          <w:sz w:val="28"/>
        </w:rPr>
        <w:t xml:space="preserve">
      При остановках (стоянках) в темное время суток, а также в условиях недостаточной видимости следует использовать внешние световые приборы в соответствии с пунктом 19.3 Правил дорожного движения. </w:t>
      </w:r>
      <w:r>
        <w:br/>
      </w:r>
      <w:r>
        <w:rPr>
          <w:rFonts w:ascii="Times New Roman"/>
          <w:b w:val="false"/>
          <w:i w:val="false"/>
          <w:color w:val="000000"/>
          <w:sz w:val="28"/>
        </w:rPr>
        <w:t>
</w:t>
      </w:r>
      <w:r>
        <w:rPr>
          <w:rFonts w:ascii="Times New Roman"/>
          <w:b w:val="false"/>
          <w:i w:val="false"/>
          <w:color w:val="000000"/>
          <w:sz w:val="28"/>
        </w:rPr>
        <w:t xml:space="preserve">
      403. Перед каждой остановкой сопровождающие объявляют время стоянки, напоминают детям о необходимости соблюдения мер безопасности, недопустимости отставания от группы и порядке действий, если ребенок отстал. </w:t>
      </w:r>
      <w:r>
        <w:br/>
      </w:r>
      <w:r>
        <w:rPr>
          <w:rFonts w:ascii="Times New Roman"/>
          <w:b w:val="false"/>
          <w:i w:val="false"/>
          <w:color w:val="000000"/>
          <w:sz w:val="28"/>
        </w:rPr>
        <w:t>
</w:t>
      </w:r>
      <w:r>
        <w:rPr>
          <w:rFonts w:ascii="Times New Roman"/>
          <w:b w:val="false"/>
          <w:i w:val="false"/>
          <w:color w:val="000000"/>
          <w:sz w:val="28"/>
        </w:rPr>
        <w:t xml:space="preserve">
      404. Высадка детей из автобуса во время стоянок (остановок) осуществляется через переднюю дверь. Первыми из автобуса выходят сопровождающие. Во время стоянок (остановок) сопровождающие должны находиться: один — возле передней части автобуса, другой – сзади автобуса, и наблюдать за высадкой детей и за тем, чтобы дети не выбегали на проезжую часть дороги. </w:t>
      </w:r>
      <w:r>
        <w:br/>
      </w:r>
      <w:r>
        <w:rPr>
          <w:rFonts w:ascii="Times New Roman"/>
          <w:b w:val="false"/>
          <w:i w:val="false"/>
          <w:color w:val="000000"/>
          <w:sz w:val="28"/>
        </w:rPr>
        <w:t>
</w:t>
      </w:r>
      <w:r>
        <w:rPr>
          <w:rFonts w:ascii="Times New Roman"/>
          <w:b w:val="false"/>
          <w:i w:val="false"/>
          <w:color w:val="000000"/>
          <w:sz w:val="28"/>
        </w:rPr>
        <w:t xml:space="preserve">
      После того как дети вернутся в автобус, сопровождающие должны убедиться в том, что все дети находятся на своих местах, и только после этого сообщить водителю о возможности продолжения поездки. </w:t>
      </w:r>
      <w:r>
        <w:br/>
      </w:r>
      <w:r>
        <w:rPr>
          <w:rFonts w:ascii="Times New Roman"/>
          <w:b w:val="false"/>
          <w:i w:val="false"/>
          <w:color w:val="000000"/>
          <w:sz w:val="28"/>
        </w:rPr>
        <w:t>
</w:t>
      </w:r>
      <w:r>
        <w:rPr>
          <w:rFonts w:ascii="Times New Roman"/>
          <w:b w:val="false"/>
          <w:i w:val="false"/>
          <w:color w:val="000000"/>
          <w:sz w:val="28"/>
        </w:rPr>
        <w:t xml:space="preserve">
      405. Движение автобуса по маршруту должно быть прекращено в случаях: </w:t>
      </w:r>
      <w:r>
        <w:br/>
      </w:r>
      <w:r>
        <w:rPr>
          <w:rFonts w:ascii="Times New Roman"/>
          <w:b w:val="false"/>
          <w:i w:val="false"/>
          <w:color w:val="000000"/>
          <w:sz w:val="28"/>
        </w:rPr>
        <w:t>
</w:t>
      </w:r>
      <w:r>
        <w:rPr>
          <w:rFonts w:ascii="Times New Roman"/>
          <w:b w:val="false"/>
          <w:i w:val="false"/>
          <w:color w:val="000000"/>
          <w:sz w:val="28"/>
        </w:rPr>
        <w:t xml:space="preserve">
      1) возникновения в пути технических неисправностей автобуса, движение при которых или эксплуатация которых в соответствии с Правилами дорожного движения запрещается; </w:t>
      </w:r>
      <w:r>
        <w:br/>
      </w:r>
      <w:r>
        <w:rPr>
          <w:rFonts w:ascii="Times New Roman"/>
          <w:b w:val="false"/>
          <w:i w:val="false"/>
          <w:color w:val="000000"/>
          <w:sz w:val="28"/>
        </w:rPr>
        <w:t>
</w:t>
      </w:r>
      <w:r>
        <w:rPr>
          <w:rFonts w:ascii="Times New Roman"/>
          <w:b w:val="false"/>
          <w:i w:val="false"/>
          <w:color w:val="000000"/>
          <w:sz w:val="28"/>
        </w:rPr>
        <w:t xml:space="preserve">
      2) изменения дорожно-метеорологических и иных условий, угрожающих безопасности перевозок, при которых в соответствии с действующими нормативными документами движение автобусов запрещается (гололед, туман, разрушение дорог, аварии вблизи пути следования и т.п.); </w:t>
      </w:r>
      <w:r>
        <w:br/>
      </w:r>
      <w:r>
        <w:rPr>
          <w:rFonts w:ascii="Times New Roman"/>
          <w:b w:val="false"/>
          <w:i w:val="false"/>
          <w:color w:val="000000"/>
          <w:sz w:val="28"/>
        </w:rPr>
        <w:t>
</w:t>
      </w:r>
      <w:r>
        <w:rPr>
          <w:rFonts w:ascii="Times New Roman"/>
          <w:b w:val="false"/>
          <w:i w:val="false"/>
          <w:color w:val="000000"/>
          <w:sz w:val="28"/>
        </w:rPr>
        <w:t xml:space="preserve">
      3) получения ребенком в пути следования травмы, наступления внезапного заболевания, кровотечения, обморока и пр.; </w:t>
      </w:r>
      <w:r>
        <w:br/>
      </w:r>
      <w:r>
        <w:rPr>
          <w:rFonts w:ascii="Times New Roman"/>
          <w:b w:val="false"/>
          <w:i w:val="false"/>
          <w:color w:val="000000"/>
          <w:sz w:val="28"/>
        </w:rPr>
        <w:t>
</w:t>
      </w:r>
      <w:r>
        <w:rPr>
          <w:rFonts w:ascii="Times New Roman"/>
          <w:b w:val="false"/>
          <w:i w:val="false"/>
          <w:color w:val="000000"/>
          <w:sz w:val="28"/>
        </w:rPr>
        <w:t xml:space="preserve">
      4) ухудшения самочувствия водителя. </w:t>
      </w:r>
      <w:r>
        <w:br/>
      </w:r>
      <w:r>
        <w:rPr>
          <w:rFonts w:ascii="Times New Roman"/>
          <w:b w:val="false"/>
          <w:i w:val="false"/>
          <w:color w:val="000000"/>
          <w:sz w:val="28"/>
        </w:rPr>
        <w:t>
</w:t>
      </w:r>
      <w:r>
        <w:rPr>
          <w:rFonts w:ascii="Times New Roman"/>
          <w:b w:val="false"/>
          <w:i w:val="false"/>
          <w:color w:val="000000"/>
          <w:sz w:val="28"/>
        </w:rPr>
        <w:t xml:space="preserve">
      406. При вынужденной остановке автобуса, вызванной технической неисправностью, водитель должен: </w:t>
      </w:r>
      <w:r>
        <w:br/>
      </w:r>
      <w:r>
        <w:rPr>
          <w:rFonts w:ascii="Times New Roman"/>
          <w:b w:val="false"/>
          <w:i w:val="false"/>
          <w:color w:val="000000"/>
          <w:sz w:val="28"/>
        </w:rPr>
        <w:t>
</w:t>
      </w:r>
      <w:r>
        <w:rPr>
          <w:rFonts w:ascii="Times New Roman"/>
          <w:b w:val="false"/>
          <w:i w:val="false"/>
          <w:color w:val="000000"/>
          <w:sz w:val="28"/>
        </w:rPr>
        <w:t xml:space="preserve">
      остановить автобус так, чтобы не создавать помех для движения других транспортных средств, включить аварийную сигнализацию и выставить позади автобуса знак аварийной остановки, на расстоянии не менее 15 метров от автобуса в населенном пункте и 30 метров — вне населенного пункта; </w:t>
      </w:r>
      <w:r>
        <w:br/>
      </w:r>
      <w:r>
        <w:rPr>
          <w:rFonts w:ascii="Times New Roman"/>
          <w:b w:val="false"/>
          <w:i w:val="false"/>
          <w:color w:val="000000"/>
          <w:sz w:val="28"/>
        </w:rPr>
        <w:t>
</w:t>
      </w:r>
      <w:r>
        <w:rPr>
          <w:rFonts w:ascii="Times New Roman"/>
          <w:b w:val="false"/>
          <w:i w:val="false"/>
          <w:color w:val="000000"/>
          <w:sz w:val="28"/>
        </w:rPr>
        <w:t xml:space="preserve">
      высадить детей из автобуса, соблюдая при этом все требования настоящих Правил, отвести их в безопасное место под контролем сопровождающих до появления возможности дальнейшего движения. </w:t>
      </w:r>
      <w:r>
        <w:br/>
      </w:r>
      <w:r>
        <w:rPr>
          <w:rFonts w:ascii="Times New Roman"/>
          <w:b w:val="false"/>
          <w:i w:val="false"/>
          <w:color w:val="000000"/>
          <w:sz w:val="28"/>
        </w:rPr>
        <w:t>
</w:t>
      </w:r>
      <w:r>
        <w:rPr>
          <w:rFonts w:ascii="Times New Roman"/>
          <w:b w:val="false"/>
          <w:i w:val="false"/>
          <w:color w:val="000000"/>
          <w:sz w:val="28"/>
        </w:rPr>
        <w:t xml:space="preserve">
      407. При возникновении у ребенка рвоты сопровождающему необходимо подать сигнал водителю автобуса об остановке, по возможности определить причину (укачивание или пищевое отравление) и предпринять соответствующие меры доврачебной помощи. При пищевом отравлении – промывание желудка, в случае укачивания – дать мятные таблетки, пересадить на сиденье в передней части салона, обеспечить полиэтиленовым пакетом для собирания рвотных масс. В случае если самочувствие ребенка не улучшится, в ближайшем пункте остановки, в котором есть медучреждение, представить в него заболевшего для оказания медицинской помощи. </w:t>
      </w:r>
      <w:r>
        <w:br/>
      </w:r>
      <w:r>
        <w:rPr>
          <w:rFonts w:ascii="Times New Roman"/>
          <w:b w:val="false"/>
          <w:i w:val="false"/>
          <w:color w:val="000000"/>
          <w:sz w:val="28"/>
        </w:rPr>
        <w:t>
</w:t>
      </w:r>
      <w:r>
        <w:rPr>
          <w:rFonts w:ascii="Times New Roman"/>
          <w:b w:val="false"/>
          <w:i w:val="false"/>
          <w:color w:val="000000"/>
          <w:sz w:val="28"/>
        </w:rPr>
        <w:t xml:space="preserve">
      408. В случае получения ребенком в пути следования травмы, наступления внезапного заболевания, кровотечения, обморока и пр., водитель автобуса, руководитель группы и сопровождающие должны немедленно принять меры по доставке ребенка в ближайший медицинский пункт (учреждение, больницу), для оказания ребенку квалифицированной медицинской помощи. </w:t>
      </w:r>
      <w:r>
        <w:br/>
      </w:r>
      <w:r>
        <w:rPr>
          <w:rFonts w:ascii="Times New Roman"/>
          <w:b w:val="false"/>
          <w:i w:val="false"/>
          <w:color w:val="000000"/>
          <w:sz w:val="28"/>
        </w:rPr>
        <w:t>
</w:t>
      </w:r>
      <w:r>
        <w:rPr>
          <w:rFonts w:ascii="Times New Roman"/>
          <w:b w:val="false"/>
          <w:i w:val="false"/>
          <w:color w:val="000000"/>
          <w:sz w:val="28"/>
        </w:rPr>
        <w:t xml:space="preserve">
      409. Во всех случаях вынужденного прекращения движения в пути информация о вынужденном прекращении движения сообщается перевозчику, который должен принять все зависящие от него меры по обеспечению дальнейшего выполнения перевозки (замена или ремонт автобуса, замена водителя), а в случаях вынужденных остановок движения по дорожно-метеорологическим условиям — обеспечить комфортные и безопасные условия ожидания для пассажиров. </w:t>
      </w:r>
      <w:r>
        <w:br/>
      </w:r>
      <w:r>
        <w:rPr>
          <w:rFonts w:ascii="Times New Roman"/>
          <w:b w:val="false"/>
          <w:i w:val="false"/>
          <w:color w:val="000000"/>
          <w:sz w:val="28"/>
        </w:rPr>
        <w:t>
</w:t>
      </w:r>
      <w:r>
        <w:rPr>
          <w:rFonts w:ascii="Times New Roman"/>
          <w:b w:val="false"/>
          <w:i w:val="false"/>
          <w:color w:val="000000"/>
          <w:sz w:val="28"/>
        </w:rPr>
        <w:t xml:space="preserve">
      410. В случае дорожно-транспортного происшествия водитель и сопровождающие должны срочно эвакуировать детей из транспортного средства без выноса их личных вещей. </w:t>
      </w:r>
      <w:r>
        <w:br/>
      </w:r>
      <w:r>
        <w:rPr>
          <w:rFonts w:ascii="Times New Roman"/>
          <w:b w:val="false"/>
          <w:i w:val="false"/>
          <w:color w:val="000000"/>
          <w:sz w:val="28"/>
        </w:rPr>
        <w:t>
</w:t>
      </w:r>
      <w:r>
        <w:rPr>
          <w:rFonts w:ascii="Times New Roman"/>
          <w:b w:val="false"/>
          <w:i w:val="false"/>
          <w:color w:val="000000"/>
          <w:sz w:val="28"/>
        </w:rPr>
        <w:t xml:space="preserve">
      411. При пожаре в транспортном средстве сопровождающие должны: </w:t>
      </w:r>
      <w:r>
        <w:br/>
      </w:r>
      <w:r>
        <w:rPr>
          <w:rFonts w:ascii="Times New Roman"/>
          <w:b w:val="false"/>
          <w:i w:val="false"/>
          <w:color w:val="000000"/>
          <w:sz w:val="28"/>
        </w:rPr>
        <w:t>
</w:t>
      </w:r>
      <w:r>
        <w:rPr>
          <w:rFonts w:ascii="Times New Roman"/>
          <w:b w:val="false"/>
          <w:i w:val="false"/>
          <w:color w:val="000000"/>
          <w:sz w:val="28"/>
        </w:rPr>
        <w:t xml:space="preserve">
      1) подать сигнал водителю о возгорании; </w:t>
      </w:r>
      <w:r>
        <w:br/>
      </w:r>
      <w:r>
        <w:rPr>
          <w:rFonts w:ascii="Times New Roman"/>
          <w:b w:val="false"/>
          <w:i w:val="false"/>
          <w:color w:val="000000"/>
          <w:sz w:val="28"/>
        </w:rPr>
        <w:t>
</w:t>
      </w:r>
      <w:r>
        <w:rPr>
          <w:rFonts w:ascii="Times New Roman"/>
          <w:b w:val="false"/>
          <w:i w:val="false"/>
          <w:color w:val="000000"/>
          <w:sz w:val="28"/>
        </w:rPr>
        <w:t xml:space="preserve">
      2) до остановки транспортного средства перевести детей как можно дальше от очага возгорания и приступить к его тушению огнетушителем, имеющимся в салоне, и подручными средствами; </w:t>
      </w:r>
      <w:r>
        <w:br/>
      </w:r>
      <w:r>
        <w:rPr>
          <w:rFonts w:ascii="Times New Roman"/>
          <w:b w:val="false"/>
          <w:i w:val="false"/>
          <w:color w:val="000000"/>
          <w:sz w:val="28"/>
        </w:rPr>
        <w:t>
</w:t>
      </w:r>
      <w:r>
        <w:rPr>
          <w:rFonts w:ascii="Times New Roman"/>
          <w:b w:val="false"/>
          <w:i w:val="false"/>
          <w:color w:val="000000"/>
          <w:sz w:val="28"/>
        </w:rPr>
        <w:t xml:space="preserve">
      3) после остановки срочно эвакуировать детей и всех пассажиров без личных вещей на безопасное расстояние, исключающее травмы при взрыве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412. После эвакуации детей из транспортного средства при дорожно-транспортном происшествии и пожаре сопровождающие и водитель должны: </w:t>
      </w:r>
      <w:r>
        <w:br/>
      </w:r>
      <w:r>
        <w:rPr>
          <w:rFonts w:ascii="Times New Roman"/>
          <w:b w:val="false"/>
          <w:i w:val="false"/>
          <w:color w:val="000000"/>
          <w:sz w:val="28"/>
        </w:rPr>
        <w:t>
</w:t>
      </w:r>
      <w:r>
        <w:rPr>
          <w:rFonts w:ascii="Times New Roman"/>
          <w:b w:val="false"/>
          <w:i w:val="false"/>
          <w:color w:val="000000"/>
          <w:sz w:val="28"/>
        </w:rPr>
        <w:t xml:space="preserve">
      1) оказать первую медицинскую помощь пострадавшим и доставить их в ближайшее лечебное учреждение; </w:t>
      </w:r>
      <w:r>
        <w:br/>
      </w:r>
      <w:r>
        <w:rPr>
          <w:rFonts w:ascii="Times New Roman"/>
          <w:b w:val="false"/>
          <w:i w:val="false"/>
          <w:color w:val="000000"/>
          <w:sz w:val="28"/>
        </w:rPr>
        <w:t>
</w:t>
      </w:r>
      <w:r>
        <w:rPr>
          <w:rFonts w:ascii="Times New Roman"/>
          <w:b w:val="false"/>
          <w:i w:val="false"/>
          <w:color w:val="000000"/>
          <w:sz w:val="28"/>
        </w:rPr>
        <w:t xml:space="preserve">
      2) принять меры к вызову на место дорожно-транспортного происшествия или пожара сотрудников дорожной полиции и если требуется – «скорой помощи», спасателей, специалистов противопожарной службы; </w:t>
      </w:r>
      <w:r>
        <w:br/>
      </w:r>
      <w:r>
        <w:rPr>
          <w:rFonts w:ascii="Times New Roman"/>
          <w:b w:val="false"/>
          <w:i w:val="false"/>
          <w:color w:val="000000"/>
          <w:sz w:val="28"/>
        </w:rPr>
        <w:t>
</w:t>
      </w:r>
      <w:r>
        <w:rPr>
          <w:rFonts w:ascii="Times New Roman"/>
          <w:b w:val="false"/>
          <w:i w:val="false"/>
          <w:color w:val="000000"/>
          <w:sz w:val="28"/>
        </w:rPr>
        <w:t xml:space="preserve">
      3) не пострадавших детей собрать в месте, где их безопасности ничто не угрожает, успокоить их, при необходимости обеспечить прием детьми с ослабленным здоровьем, сердечно-сосудистыми и иными заболеваниями, к обострению которых может привести стресс, назначенных врачом лекарств; </w:t>
      </w:r>
      <w:r>
        <w:br/>
      </w:r>
      <w:r>
        <w:rPr>
          <w:rFonts w:ascii="Times New Roman"/>
          <w:b w:val="false"/>
          <w:i w:val="false"/>
          <w:color w:val="000000"/>
          <w:sz w:val="28"/>
        </w:rPr>
        <w:t>
</w:t>
      </w:r>
      <w:r>
        <w:rPr>
          <w:rFonts w:ascii="Times New Roman"/>
          <w:b w:val="false"/>
          <w:i w:val="false"/>
          <w:color w:val="000000"/>
          <w:sz w:val="28"/>
        </w:rPr>
        <w:t xml:space="preserve">
      4) после окончания тушения пожара, а также при отсутствии опасности на месте дорожно-транспортного происшествия по согласованию с сотрудниками дорожной полиции силами руководителей групп и взрослых сопровождающих, по возможности без привлечения детей, собрать личные вещи, раздать их детям; </w:t>
      </w:r>
      <w:r>
        <w:br/>
      </w:r>
      <w:r>
        <w:rPr>
          <w:rFonts w:ascii="Times New Roman"/>
          <w:b w:val="false"/>
          <w:i w:val="false"/>
          <w:color w:val="000000"/>
          <w:sz w:val="28"/>
        </w:rPr>
        <w:t>
</w:t>
      </w:r>
      <w:r>
        <w:rPr>
          <w:rFonts w:ascii="Times New Roman"/>
          <w:b w:val="false"/>
          <w:i w:val="false"/>
          <w:color w:val="000000"/>
          <w:sz w:val="28"/>
        </w:rPr>
        <w:t xml:space="preserve">
      5) определить возможности и маршрут дальнейшей перевозки детей; </w:t>
      </w:r>
      <w:r>
        <w:br/>
      </w:r>
      <w:r>
        <w:rPr>
          <w:rFonts w:ascii="Times New Roman"/>
          <w:b w:val="false"/>
          <w:i w:val="false"/>
          <w:color w:val="000000"/>
          <w:sz w:val="28"/>
        </w:rPr>
        <w:t>
</w:t>
      </w:r>
      <w:r>
        <w:rPr>
          <w:rFonts w:ascii="Times New Roman"/>
          <w:b w:val="false"/>
          <w:i w:val="false"/>
          <w:color w:val="000000"/>
          <w:sz w:val="28"/>
        </w:rPr>
        <w:t xml:space="preserve">
      6) при необходимости обратиться к прибывшим на место сотрудникам дорожной полиции с просьбой о помощи в организации перевозки детей; </w:t>
      </w:r>
      <w:r>
        <w:br/>
      </w:r>
      <w:r>
        <w:rPr>
          <w:rFonts w:ascii="Times New Roman"/>
          <w:b w:val="false"/>
          <w:i w:val="false"/>
          <w:color w:val="000000"/>
          <w:sz w:val="28"/>
        </w:rPr>
        <w:t>
</w:t>
      </w:r>
      <w:r>
        <w:rPr>
          <w:rFonts w:ascii="Times New Roman"/>
          <w:b w:val="false"/>
          <w:i w:val="false"/>
          <w:color w:val="000000"/>
          <w:sz w:val="28"/>
        </w:rPr>
        <w:t xml:space="preserve">
      7) сообщить по телефону о происшествии и состоянии детей администрации заказчика, с ее помощью обеспечить оперативное информирование законных представителей детей, направленных в медицинские учреждения, о месте их нахождения и состоянии, а также законных представителей не пострадавших детей – об их местонахождении и дальнейшем маршруте следования группы. </w:t>
      </w:r>
      <w:r>
        <w:br/>
      </w:r>
      <w:r>
        <w:rPr>
          <w:rFonts w:ascii="Times New Roman"/>
          <w:b w:val="false"/>
          <w:i w:val="false"/>
          <w:color w:val="000000"/>
          <w:sz w:val="28"/>
        </w:rPr>
        <w:t>
</w:t>
      </w:r>
      <w:r>
        <w:rPr>
          <w:rFonts w:ascii="Times New Roman"/>
          <w:b w:val="false"/>
          <w:i w:val="false"/>
          <w:color w:val="000000"/>
          <w:sz w:val="28"/>
        </w:rPr>
        <w:t xml:space="preserve">
      § 9. Прибытие в конечный пункт маршрута и высадка детей </w:t>
      </w:r>
      <w:r>
        <w:br/>
      </w:r>
      <w:r>
        <w:rPr>
          <w:rFonts w:ascii="Times New Roman"/>
          <w:b w:val="false"/>
          <w:i w:val="false"/>
          <w:color w:val="000000"/>
          <w:sz w:val="28"/>
        </w:rPr>
        <w:t>
</w:t>
      </w:r>
      <w:r>
        <w:rPr>
          <w:rFonts w:ascii="Times New Roman"/>
          <w:b w:val="false"/>
          <w:i w:val="false"/>
          <w:color w:val="000000"/>
          <w:sz w:val="28"/>
        </w:rPr>
        <w:t xml:space="preserve">
      413. По прибытии в конечный пункт маршрута автобусы ставятся на местах, отведенных для стоянки, откуда по одному подходят к месту высадки. </w:t>
      </w:r>
      <w:r>
        <w:br/>
      </w:r>
      <w:r>
        <w:rPr>
          <w:rFonts w:ascii="Times New Roman"/>
          <w:b w:val="false"/>
          <w:i w:val="false"/>
          <w:color w:val="000000"/>
          <w:sz w:val="28"/>
        </w:rPr>
        <w:t>
</w:t>
      </w:r>
      <w:r>
        <w:rPr>
          <w:rFonts w:ascii="Times New Roman"/>
          <w:b w:val="false"/>
          <w:i w:val="false"/>
          <w:color w:val="000000"/>
          <w:sz w:val="28"/>
        </w:rPr>
        <w:t xml:space="preserve">
      414. При высадке сопровождающие не допускают, чтобы дети: </w:t>
      </w:r>
      <w:r>
        <w:br/>
      </w:r>
      <w:r>
        <w:rPr>
          <w:rFonts w:ascii="Times New Roman"/>
          <w:b w:val="false"/>
          <w:i w:val="false"/>
          <w:color w:val="000000"/>
          <w:sz w:val="28"/>
        </w:rPr>
        <w:t>
</w:t>
      </w:r>
      <w:r>
        <w:rPr>
          <w:rFonts w:ascii="Times New Roman"/>
          <w:b w:val="false"/>
          <w:i w:val="false"/>
          <w:color w:val="000000"/>
          <w:sz w:val="28"/>
        </w:rPr>
        <w:t xml:space="preserve">
      1) двигаясь к двери, толкались, дрались; </w:t>
      </w:r>
      <w:r>
        <w:br/>
      </w:r>
      <w:r>
        <w:rPr>
          <w:rFonts w:ascii="Times New Roman"/>
          <w:b w:val="false"/>
          <w:i w:val="false"/>
          <w:color w:val="000000"/>
          <w:sz w:val="28"/>
        </w:rPr>
        <w:t>
</w:t>
      </w:r>
      <w:r>
        <w:rPr>
          <w:rFonts w:ascii="Times New Roman"/>
          <w:b w:val="false"/>
          <w:i w:val="false"/>
          <w:color w:val="000000"/>
          <w:sz w:val="28"/>
        </w:rPr>
        <w:t xml:space="preserve">
      2) спрыгивали со ступенек; </w:t>
      </w:r>
      <w:r>
        <w:br/>
      </w:r>
      <w:r>
        <w:rPr>
          <w:rFonts w:ascii="Times New Roman"/>
          <w:b w:val="false"/>
          <w:i w:val="false"/>
          <w:color w:val="000000"/>
          <w:sz w:val="28"/>
        </w:rPr>
        <w:t>
</w:t>
      </w:r>
      <w:r>
        <w:rPr>
          <w:rFonts w:ascii="Times New Roman"/>
          <w:b w:val="false"/>
          <w:i w:val="false"/>
          <w:color w:val="000000"/>
          <w:sz w:val="28"/>
        </w:rPr>
        <w:t xml:space="preserve">
      3) обходили транспортное средство со стороны проезжей части, выходили на нее; </w:t>
      </w:r>
      <w:r>
        <w:br/>
      </w:r>
      <w:r>
        <w:rPr>
          <w:rFonts w:ascii="Times New Roman"/>
          <w:b w:val="false"/>
          <w:i w:val="false"/>
          <w:color w:val="000000"/>
          <w:sz w:val="28"/>
        </w:rPr>
        <w:t>
</w:t>
      </w:r>
      <w:r>
        <w:rPr>
          <w:rFonts w:ascii="Times New Roman"/>
          <w:b w:val="false"/>
          <w:i w:val="false"/>
          <w:color w:val="000000"/>
          <w:sz w:val="28"/>
        </w:rPr>
        <w:t xml:space="preserve">
      4) устраивали подвижные игры вблизи проезжей части. </w:t>
      </w:r>
      <w:r>
        <w:br/>
      </w:r>
      <w:r>
        <w:rPr>
          <w:rFonts w:ascii="Times New Roman"/>
          <w:b w:val="false"/>
          <w:i w:val="false"/>
          <w:color w:val="000000"/>
          <w:sz w:val="28"/>
        </w:rPr>
        <w:t>
</w:t>
      </w:r>
      <w:r>
        <w:rPr>
          <w:rFonts w:ascii="Times New Roman"/>
          <w:b w:val="false"/>
          <w:i w:val="false"/>
          <w:color w:val="000000"/>
          <w:sz w:val="28"/>
        </w:rPr>
        <w:t xml:space="preserve">
      При высадке из автобуса каждый из детей должен переносить личные вещи (сумки, пакеты и т.п.) одной рукой, а другой при спуске по ступенькам держаться за поручень. Рюкзаки и сумки, носимые через плечо, учащиеся должны снять с плеч и взять в руки, чтобы не потерять равновесие и не травмировать других пассажиров. </w:t>
      </w:r>
      <w:r>
        <w:br/>
      </w:r>
      <w:r>
        <w:rPr>
          <w:rFonts w:ascii="Times New Roman"/>
          <w:b w:val="false"/>
          <w:i w:val="false"/>
          <w:color w:val="000000"/>
          <w:sz w:val="28"/>
        </w:rPr>
        <w:t>
</w:t>
      </w:r>
      <w:r>
        <w:rPr>
          <w:rFonts w:ascii="Times New Roman"/>
          <w:b w:val="false"/>
          <w:i w:val="false"/>
          <w:color w:val="000000"/>
          <w:sz w:val="28"/>
        </w:rPr>
        <w:t xml:space="preserve">
      415. После высадки сопровождающие должны: </w:t>
      </w:r>
      <w:r>
        <w:br/>
      </w:r>
      <w:r>
        <w:rPr>
          <w:rFonts w:ascii="Times New Roman"/>
          <w:b w:val="false"/>
          <w:i w:val="false"/>
          <w:color w:val="000000"/>
          <w:sz w:val="28"/>
        </w:rPr>
        <w:t>
</w:t>
      </w:r>
      <w:r>
        <w:rPr>
          <w:rFonts w:ascii="Times New Roman"/>
          <w:b w:val="false"/>
          <w:i w:val="false"/>
          <w:color w:val="000000"/>
          <w:sz w:val="28"/>
        </w:rPr>
        <w:t xml:space="preserve">
      1) пересчитать детей, прибывших к месту назначения; </w:t>
      </w:r>
      <w:r>
        <w:br/>
      </w:r>
      <w:r>
        <w:rPr>
          <w:rFonts w:ascii="Times New Roman"/>
          <w:b w:val="false"/>
          <w:i w:val="false"/>
          <w:color w:val="000000"/>
          <w:sz w:val="28"/>
        </w:rPr>
        <w:t>
</w:t>
      </w:r>
      <w:r>
        <w:rPr>
          <w:rFonts w:ascii="Times New Roman"/>
          <w:b w:val="false"/>
          <w:i w:val="false"/>
          <w:color w:val="000000"/>
          <w:sz w:val="28"/>
        </w:rPr>
        <w:t xml:space="preserve">
      2) в организованном порядке сопроводить их от места высадки и площадок для стоянки автобусов; </w:t>
      </w:r>
      <w:r>
        <w:br/>
      </w:r>
      <w:r>
        <w:rPr>
          <w:rFonts w:ascii="Times New Roman"/>
          <w:b w:val="false"/>
          <w:i w:val="false"/>
          <w:color w:val="000000"/>
          <w:sz w:val="28"/>
        </w:rPr>
        <w:t>
</w:t>
      </w:r>
      <w:r>
        <w:rPr>
          <w:rFonts w:ascii="Times New Roman"/>
          <w:b w:val="false"/>
          <w:i w:val="false"/>
          <w:color w:val="000000"/>
          <w:sz w:val="28"/>
        </w:rPr>
        <w:t xml:space="preserve">
      3) при следовании группы с места высадки пешком обеспечить соблюдение ими требований Правил дорожного движения к пешеходам. </w:t>
      </w:r>
      <w:r>
        <w:br/>
      </w:r>
      <w:r>
        <w:rPr>
          <w:rFonts w:ascii="Times New Roman"/>
          <w:b w:val="false"/>
          <w:i w:val="false"/>
          <w:color w:val="000000"/>
          <w:sz w:val="28"/>
        </w:rPr>
        <w:t>
</w:t>
      </w:r>
      <w:r>
        <w:rPr>
          <w:rFonts w:ascii="Times New Roman"/>
          <w:b w:val="false"/>
          <w:i w:val="false"/>
          <w:color w:val="000000"/>
          <w:sz w:val="28"/>
        </w:rPr>
        <w:t xml:space="preserve">
      416. При выполнении междугородных и пригородных перевозок детей водитель автобуса (или старший колонны) должен по прибытии в конечный пункт маршрута сообщить об этом перевозчику. </w:t>
      </w:r>
      <w:r>
        <w:br/>
      </w:r>
      <w:r>
        <w:rPr>
          <w:rFonts w:ascii="Times New Roman"/>
          <w:b w:val="false"/>
          <w:i w:val="false"/>
          <w:color w:val="000000"/>
          <w:sz w:val="28"/>
        </w:rPr>
        <w:t>
</w:t>
      </w:r>
      <w:r>
        <w:rPr>
          <w:rFonts w:ascii="Times New Roman"/>
          <w:b w:val="false"/>
          <w:i w:val="false"/>
          <w:color w:val="000000"/>
          <w:sz w:val="28"/>
        </w:rPr>
        <w:t xml:space="preserve">
      В случае отсутствия такого сообщения в течение одного часа после времени, установленного графиком движения для прибытия в конечный пункт маршрута, перевозчик должен принять меры к установлению места нахождения автобуса (автобусов). </w:t>
      </w:r>
      <w:r>
        <w:br/>
      </w:r>
      <w:r>
        <w:rPr>
          <w:rFonts w:ascii="Times New Roman"/>
          <w:b w:val="false"/>
          <w:i w:val="false"/>
          <w:color w:val="000000"/>
          <w:sz w:val="28"/>
        </w:rPr>
        <w:t>
</w:t>
      </w:r>
      <w:r>
        <w:rPr>
          <w:rFonts w:ascii="Times New Roman"/>
          <w:b w:val="false"/>
          <w:i w:val="false"/>
          <w:color w:val="000000"/>
          <w:sz w:val="28"/>
        </w:rPr>
        <w:t xml:space="preserve">
      417. При наличии каких-либо замечаний (недостатков) по организации дорожного движения, о состоянии автомобильных дорог, улиц, железнодорожных переездов, паромных переправ, их обустройства, угрожающих безопасности дорожного движения, водитель должен сообщить диспетчеру перевозчика. </w:t>
      </w:r>
      <w:r>
        <w:br/>
      </w:r>
      <w:r>
        <w:rPr>
          <w:rFonts w:ascii="Times New Roman"/>
          <w:b w:val="false"/>
          <w:i w:val="false"/>
          <w:color w:val="000000"/>
          <w:sz w:val="28"/>
        </w:rPr>
        <w:t>
</w:t>
      </w:r>
      <w:r>
        <w:rPr>
          <w:rFonts w:ascii="Times New Roman"/>
          <w:b w:val="false"/>
          <w:i w:val="false"/>
          <w:color w:val="000000"/>
          <w:sz w:val="28"/>
        </w:rPr>
        <w:t xml:space="preserve">
      § 10. Перевозка детей маршрутным транспортом </w:t>
      </w:r>
      <w:r>
        <w:br/>
      </w:r>
      <w:r>
        <w:rPr>
          <w:rFonts w:ascii="Times New Roman"/>
          <w:b w:val="false"/>
          <w:i w:val="false"/>
          <w:color w:val="000000"/>
          <w:sz w:val="28"/>
        </w:rPr>
        <w:t>
</w:t>
      </w:r>
      <w:r>
        <w:rPr>
          <w:rFonts w:ascii="Times New Roman"/>
          <w:b w:val="false"/>
          <w:i w:val="false"/>
          <w:color w:val="000000"/>
          <w:sz w:val="28"/>
        </w:rPr>
        <w:t xml:space="preserve">
      418. При поездках организованных групп детей маршрутным автотранспортом наряду с перечисленными ранее мерами безопасности сопровождающие должны обеспечить соблюдение ряда дополнительных требований: </w:t>
      </w:r>
      <w:r>
        <w:br/>
      </w:r>
      <w:r>
        <w:rPr>
          <w:rFonts w:ascii="Times New Roman"/>
          <w:b w:val="false"/>
          <w:i w:val="false"/>
          <w:color w:val="000000"/>
          <w:sz w:val="28"/>
        </w:rPr>
        <w:t>
</w:t>
      </w:r>
      <w:r>
        <w:rPr>
          <w:rFonts w:ascii="Times New Roman"/>
          <w:b w:val="false"/>
          <w:i w:val="false"/>
          <w:color w:val="000000"/>
          <w:sz w:val="28"/>
        </w:rPr>
        <w:t xml:space="preserve">
      1) пользоваться только специально предназначенными для перевозки людей маршрутными автобусами, троллейбусами, микроавтобусами (маршрутными такси), не использовать попутные транспортные средства, не входящие в число маршрутных, на которые нет разрешительных документов на перевозку людей или водители которых не допущены к таким перевозкам; </w:t>
      </w:r>
      <w:r>
        <w:br/>
      </w:r>
      <w:r>
        <w:rPr>
          <w:rFonts w:ascii="Times New Roman"/>
          <w:b w:val="false"/>
          <w:i w:val="false"/>
          <w:color w:val="000000"/>
          <w:sz w:val="28"/>
        </w:rPr>
        <w:t>
</w:t>
      </w:r>
      <w:r>
        <w:rPr>
          <w:rFonts w:ascii="Times New Roman"/>
          <w:b w:val="false"/>
          <w:i w:val="false"/>
          <w:color w:val="000000"/>
          <w:sz w:val="28"/>
        </w:rPr>
        <w:t xml:space="preserve">
      2) перед началом поездки сообщить детям ее маршрут, указать номера маршрутов транспортных средств, которыми будет следовать группа, названия остановок (автобусных станций) пересадок, если таковые планируются при поездке, и конечного пункта; </w:t>
      </w:r>
      <w:r>
        <w:br/>
      </w:r>
      <w:r>
        <w:rPr>
          <w:rFonts w:ascii="Times New Roman"/>
          <w:b w:val="false"/>
          <w:i w:val="false"/>
          <w:color w:val="000000"/>
          <w:sz w:val="28"/>
        </w:rPr>
        <w:t>
</w:t>
      </w:r>
      <w:r>
        <w:rPr>
          <w:rFonts w:ascii="Times New Roman"/>
          <w:b w:val="false"/>
          <w:i w:val="false"/>
          <w:color w:val="000000"/>
          <w:sz w:val="28"/>
        </w:rPr>
        <w:t xml:space="preserve">
      3) обменяться с детьми номерами мобильных телефонов и определить порядок действий учащегося, отставшего от основной группы; </w:t>
      </w:r>
      <w:r>
        <w:br/>
      </w:r>
      <w:r>
        <w:rPr>
          <w:rFonts w:ascii="Times New Roman"/>
          <w:b w:val="false"/>
          <w:i w:val="false"/>
          <w:color w:val="000000"/>
          <w:sz w:val="28"/>
        </w:rPr>
        <w:t>
</w:t>
      </w:r>
      <w:r>
        <w:rPr>
          <w:rFonts w:ascii="Times New Roman"/>
          <w:b w:val="false"/>
          <w:i w:val="false"/>
          <w:color w:val="000000"/>
          <w:sz w:val="28"/>
        </w:rPr>
        <w:t xml:space="preserve">
      4) напомнить установленные Правилами дорожного движения обязанности пешеходов и пассажиров, меры безопасности при ожидании автотранспортного средства на остановках (автобусных станциях), посадке, переезде и высадке; </w:t>
      </w:r>
      <w:r>
        <w:br/>
      </w:r>
      <w:r>
        <w:rPr>
          <w:rFonts w:ascii="Times New Roman"/>
          <w:b w:val="false"/>
          <w:i w:val="false"/>
          <w:color w:val="000000"/>
          <w:sz w:val="28"/>
        </w:rPr>
        <w:t>
</w:t>
      </w:r>
      <w:r>
        <w:rPr>
          <w:rFonts w:ascii="Times New Roman"/>
          <w:b w:val="false"/>
          <w:i w:val="false"/>
          <w:color w:val="000000"/>
          <w:sz w:val="28"/>
        </w:rPr>
        <w:t xml:space="preserve">
      5) добиваться, чтобы перед посадкой в маршрутный автотранспорт дети не мешали высадке из него пассажиров; </w:t>
      </w:r>
      <w:r>
        <w:br/>
      </w:r>
      <w:r>
        <w:rPr>
          <w:rFonts w:ascii="Times New Roman"/>
          <w:b w:val="false"/>
          <w:i w:val="false"/>
          <w:color w:val="000000"/>
          <w:sz w:val="28"/>
        </w:rPr>
        <w:t>
</w:t>
      </w:r>
      <w:r>
        <w:rPr>
          <w:rFonts w:ascii="Times New Roman"/>
          <w:b w:val="false"/>
          <w:i w:val="false"/>
          <w:color w:val="000000"/>
          <w:sz w:val="28"/>
        </w:rPr>
        <w:t xml:space="preserve">
      6) при посадке в маршрутное транспортное средство обеспечить безопасное размещение детей в салоне, соблюдение ими мер безопасности и правил поведения; </w:t>
      </w:r>
      <w:r>
        <w:br/>
      </w:r>
      <w:r>
        <w:rPr>
          <w:rFonts w:ascii="Times New Roman"/>
          <w:b w:val="false"/>
          <w:i w:val="false"/>
          <w:color w:val="000000"/>
          <w:sz w:val="28"/>
        </w:rPr>
        <w:t>
</w:t>
      </w:r>
      <w:r>
        <w:rPr>
          <w:rFonts w:ascii="Times New Roman"/>
          <w:b w:val="false"/>
          <w:i w:val="false"/>
          <w:color w:val="000000"/>
          <w:sz w:val="28"/>
        </w:rPr>
        <w:t xml:space="preserve">
      7) перед посадкой детей с багажом в междугородный маршрутный автобус организовать сдачу в багажное отделение общих и личных крупногабаритных и других вещей, которые могут загромождать салон; </w:t>
      </w:r>
      <w:r>
        <w:br/>
      </w:r>
      <w:r>
        <w:rPr>
          <w:rFonts w:ascii="Times New Roman"/>
          <w:b w:val="false"/>
          <w:i w:val="false"/>
          <w:color w:val="000000"/>
          <w:sz w:val="28"/>
        </w:rPr>
        <w:t>
</w:t>
      </w:r>
      <w:r>
        <w:rPr>
          <w:rFonts w:ascii="Times New Roman"/>
          <w:b w:val="false"/>
          <w:i w:val="false"/>
          <w:color w:val="000000"/>
          <w:sz w:val="28"/>
        </w:rPr>
        <w:t xml:space="preserve">
      8) заблаговременно предупреждать детей о приближении к остановкам (автобусным станциям), на которых дети могут выходить из салона, а также группе необходимо будет провести высадку; </w:t>
      </w:r>
      <w:r>
        <w:br/>
      </w:r>
      <w:r>
        <w:rPr>
          <w:rFonts w:ascii="Times New Roman"/>
          <w:b w:val="false"/>
          <w:i w:val="false"/>
          <w:color w:val="000000"/>
          <w:sz w:val="28"/>
        </w:rPr>
        <w:t>
</w:t>
      </w:r>
      <w:r>
        <w:rPr>
          <w:rFonts w:ascii="Times New Roman"/>
          <w:b w:val="false"/>
          <w:i w:val="false"/>
          <w:color w:val="000000"/>
          <w:sz w:val="28"/>
        </w:rPr>
        <w:t xml:space="preserve">
      9) после остановок, на которых дети выходили из салона, а также после выхода из автотранспорта для пересадок проверять состав группы, убеждаясь, что никто из детей не отстал. </w:t>
      </w:r>
      <w:r>
        <w:br/>
      </w:r>
      <w:r>
        <w:rPr>
          <w:rFonts w:ascii="Times New Roman"/>
          <w:b w:val="false"/>
          <w:i w:val="false"/>
          <w:color w:val="000000"/>
          <w:sz w:val="28"/>
        </w:rPr>
        <w:t>
</w:t>
      </w:r>
      <w:r>
        <w:rPr>
          <w:rFonts w:ascii="Times New Roman"/>
          <w:b w:val="false"/>
          <w:i w:val="false"/>
          <w:color w:val="000000"/>
          <w:sz w:val="28"/>
        </w:rPr>
        <w:t xml:space="preserve">
      Глава 12. Заключительные положения </w:t>
      </w:r>
      <w:r>
        <w:br/>
      </w:r>
      <w:r>
        <w:rPr>
          <w:rFonts w:ascii="Times New Roman"/>
          <w:b w:val="false"/>
          <w:i w:val="false"/>
          <w:color w:val="000000"/>
          <w:sz w:val="28"/>
        </w:rPr>
        <w:t>
</w:t>
      </w:r>
      <w:r>
        <w:rPr>
          <w:rFonts w:ascii="Times New Roman"/>
          <w:b w:val="false"/>
          <w:i w:val="false"/>
          <w:color w:val="000000"/>
          <w:sz w:val="28"/>
        </w:rPr>
        <w:t xml:space="preserve">
      § 1. Контроль за соблюдением настоящих Правил </w:t>
      </w:r>
      <w:r>
        <w:br/>
      </w:r>
      <w:r>
        <w:rPr>
          <w:rFonts w:ascii="Times New Roman"/>
          <w:b w:val="false"/>
          <w:i w:val="false"/>
          <w:color w:val="000000"/>
          <w:sz w:val="28"/>
        </w:rPr>
        <w:t>
</w:t>
      </w:r>
      <w:r>
        <w:rPr>
          <w:rFonts w:ascii="Times New Roman"/>
          <w:b w:val="false"/>
          <w:i w:val="false"/>
          <w:color w:val="000000"/>
          <w:sz w:val="28"/>
        </w:rPr>
        <w:t xml:space="preserve">
      419. Государственный контроль за соблюдением настоящих Правил осуществляется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Приложение 1 </w:t>
      </w:r>
      <w:r>
        <w:rPr>
          <w:rFonts w:ascii="Times New Roman"/>
          <w:b w:val="false"/>
          <w:i w:val="false"/>
          <w:color w:val="000000"/>
          <w:sz w:val="28"/>
        </w:rPr>
        <w:t>к Правилам перевозок пассажиров и багажа автомобильным транспортом, изложить в редакции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Приложение 4 </w:t>
      </w:r>
      <w:r>
        <w:rPr>
          <w:rFonts w:ascii="Times New Roman"/>
          <w:b w:val="false"/>
          <w:i w:val="false"/>
          <w:color w:val="000000"/>
          <w:sz w:val="28"/>
        </w:rPr>
        <w:t>к Правилам перевозок пассажиров и багажа автомобильным транспортом, утвержденным указанным приказом, изложить в редакции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Приложении 5 </w:t>
      </w:r>
      <w:r>
        <w:rPr>
          <w:rFonts w:ascii="Times New Roman"/>
          <w:b w:val="false"/>
          <w:i w:val="false"/>
          <w:color w:val="000000"/>
          <w:sz w:val="28"/>
        </w:rPr>
        <w:t xml:space="preserve">к Правилам перевозок пассажиров и багажа автомобильным транспортом, утвержденным указанным приказом: </w:t>
      </w:r>
      <w:r>
        <w:br/>
      </w:r>
      <w:r>
        <w:rPr>
          <w:rFonts w:ascii="Times New Roman"/>
          <w:b w:val="false"/>
          <w:i w:val="false"/>
          <w:color w:val="000000"/>
          <w:sz w:val="28"/>
        </w:rPr>
        <w:t>
</w:t>
      </w:r>
      <w:r>
        <w:rPr>
          <w:rFonts w:ascii="Times New Roman"/>
          <w:b w:val="false"/>
          <w:i w:val="false"/>
          <w:color w:val="000000"/>
          <w:sz w:val="28"/>
        </w:rPr>
        <w:t xml:space="preserve">
      в заголовке столбцов 8-11 после слова «микроавтобусов» дополнить словами «(без учета резервных)»;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Приложении 9 </w:t>
      </w:r>
      <w:r>
        <w:rPr>
          <w:rFonts w:ascii="Times New Roman"/>
          <w:b w:val="false"/>
          <w:i w:val="false"/>
          <w:color w:val="000000"/>
          <w:sz w:val="28"/>
        </w:rPr>
        <w:t xml:space="preserve">к Правилам перевозок пассажиров и багажа автомобильным транспортом, утвержденным указанным приказом: </w:t>
      </w:r>
      <w:r>
        <w:br/>
      </w:r>
      <w:r>
        <w:rPr>
          <w:rFonts w:ascii="Times New Roman"/>
          <w:b w:val="false"/>
          <w:i w:val="false"/>
          <w:color w:val="000000"/>
          <w:sz w:val="28"/>
        </w:rPr>
        <w:t>
</w:t>
      </w:r>
      <w:r>
        <w:rPr>
          <w:rFonts w:ascii="Times New Roman"/>
          <w:b w:val="false"/>
          <w:i w:val="false"/>
          <w:color w:val="000000"/>
          <w:sz w:val="28"/>
        </w:rPr>
        <w:t xml:space="preserve">
      в заголовке столбца 3 слова «Водительский персонал» заменить словами «опыт работы перевозчика»;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Приложение 10 </w:t>
      </w:r>
      <w:r>
        <w:rPr>
          <w:rFonts w:ascii="Times New Roman"/>
          <w:b w:val="false"/>
          <w:i w:val="false"/>
          <w:color w:val="000000"/>
          <w:sz w:val="28"/>
        </w:rPr>
        <w:t>к Правилам перевозок пассажиров и багажа автомобильным транспортом, утвержденным указанным приказом, изложить в редакции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Приложение 11 </w:t>
      </w:r>
      <w:r>
        <w:rPr>
          <w:rFonts w:ascii="Times New Roman"/>
          <w:b w:val="false"/>
          <w:i w:val="false"/>
          <w:color w:val="000000"/>
          <w:sz w:val="28"/>
        </w:rPr>
        <w:t xml:space="preserve">к Правилам перевозок пассажиров и багажа автомобильным транспортом, утвержденным указанным приказом,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Приложение 12 </w:t>
      </w:r>
      <w:r>
        <w:rPr>
          <w:rFonts w:ascii="Times New Roman"/>
          <w:b w:val="false"/>
          <w:i w:val="false"/>
          <w:color w:val="000000"/>
          <w:sz w:val="28"/>
        </w:rPr>
        <w:t>к Правилам перевозок пассажиров и багажа автомобильным транспортом, утвержденным указанным приказом, изложить в редакции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Приложении 14 </w:t>
      </w:r>
      <w:r>
        <w:rPr>
          <w:rFonts w:ascii="Times New Roman"/>
          <w:b w:val="false"/>
          <w:i w:val="false"/>
          <w:color w:val="000000"/>
          <w:sz w:val="28"/>
        </w:rPr>
        <w:t xml:space="preserve">к Правилам перевозок пассажиров и багажа автомобильным транспортом, утвержденным указанным приказом: </w:t>
      </w:r>
      <w:r>
        <w:br/>
      </w:r>
      <w:r>
        <w:rPr>
          <w:rFonts w:ascii="Times New Roman"/>
          <w:b w:val="false"/>
          <w:i w:val="false"/>
          <w:color w:val="000000"/>
          <w:sz w:val="28"/>
        </w:rPr>
        <w:t>
</w:t>
      </w:r>
      <w:r>
        <w:rPr>
          <w:rFonts w:ascii="Times New Roman"/>
          <w:b w:val="false"/>
          <w:i w:val="false"/>
          <w:color w:val="000000"/>
          <w:sz w:val="28"/>
        </w:rPr>
        <w:t xml:space="preserve">
      в наименовании слово «Нормативы» заменить словами «Рекомендуемые нормативы». </w:t>
      </w:r>
      <w:r>
        <w:br/>
      </w:r>
      <w:r>
        <w:rPr>
          <w:rFonts w:ascii="Times New Roman"/>
          <w:b w:val="false"/>
          <w:i w:val="false"/>
          <w:color w:val="000000"/>
          <w:sz w:val="28"/>
        </w:rPr>
        <w:t>
</w:t>
      </w:r>
      <w:r>
        <w:rPr>
          <w:rFonts w:ascii="Times New Roman"/>
          <w:b w:val="false"/>
          <w:i w:val="false"/>
          <w:color w:val="000000"/>
          <w:sz w:val="28"/>
        </w:rPr>
        <w:t xml:space="preserve">
      2. Департаменту развития транспортно-коммуникационного комплекса Министерства транспорта и коммуникаций Республики Казахстан (Жансугуров Б.А.) обеспечить представление настоящего приказа для государственной регистрации в Министерство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по истечении десяти дней после первого официального опубликования. </w:t>
      </w:r>
    </w:p>
    <w:bookmarkEnd w:id="1"/>
    <w:p>
      <w:pPr>
        <w:spacing w:after="0"/>
        <w:ind w:left="0"/>
        <w:jc w:val="both"/>
      </w:pPr>
      <w:r>
        <w:rPr>
          <w:rFonts w:ascii="Times New Roman"/>
          <w:b w:val="false"/>
          <w:i/>
          <w:color w:val="000000"/>
          <w:sz w:val="28"/>
        </w:rPr>
        <w:t xml:space="preserve">      И.о. Министра                              Ж. Касымбек </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Министр внутренних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Мухамеджанов Б.А. </w:t>
      </w:r>
      <w:r>
        <w:br/>
      </w:r>
      <w:r>
        <w:rPr>
          <w:rFonts w:ascii="Times New Roman"/>
          <w:b w:val="false"/>
          <w:i w:val="false"/>
          <w:color w:val="000000"/>
          <w:sz w:val="28"/>
        </w:rPr>
        <w:t>
</w:t>
      </w:r>
      <w:r>
        <w:rPr>
          <w:rFonts w:ascii="Times New Roman"/>
          <w:b w:val="false"/>
          <w:i/>
          <w:color w:val="000000"/>
          <w:sz w:val="28"/>
        </w:rPr>
        <w:t xml:space="preserve">      12 декабря 2008 года </w:t>
      </w:r>
    </w:p>
    <w:p>
      <w:pPr>
        <w:spacing w:after="0"/>
        <w:ind w:left="0"/>
        <w:jc w:val="both"/>
      </w:pPr>
      <w:r>
        <w:rPr>
          <w:rFonts w:ascii="Times New Roman"/>
          <w:b w:val="false"/>
          <w:i/>
          <w:color w:val="000000"/>
          <w:sz w:val="28"/>
        </w:rPr>
        <w:t xml:space="preserve">      Министр здравоохранения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Доскалиев Ж.А. </w:t>
      </w:r>
      <w:r>
        <w:br/>
      </w:r>
      <w:r>
        <w:rPr>
          <w:rFonts w:ascii="Times New Roman"/>
          <w:b w:val="false"/>
          <w:i w:val="false"/>
          <w:color w:val="000000"/>
          <w:sz w:val="28"/>
        </w:rPr>
        <w:t>
</w:t>
      </w:r>
      <w:r>
        <w:rPr>
          <w:rFonts w:ascii="Times New Roman"/>
          <w:b w:val="false"/>
          <w:i/>
          <w:color w:val="000000"/>
          <w:sz w:val="28"/>
        </w:rPr>
        <w:t xml:space="preserve">      11 декабря 2008 года </w:t>
      </w:r>
    </w:p>
    <w:p>
      <w:pPr>
        <w:spacing w:after="0"/>
        <w:ind w:left="0"/>
        <w:jc w:val="both"/>
      </w:pPr>
      <w:r>
        <w:rPr>
          <w:rFonts w:ascii="Times New Roman"/>
          <w:b w:val="false"/>
          <w:i/>
          <w:color w:val="000000"/>
          <w:sz w:val="28"/>
        </w:rPr>
        <w:t xml:space="preserve">      Министр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Жамишев Б.Б. </w:t>
      </w:r>
      <w:r>
        <w:br/>
      </w:r>
      <w:r>
        <w:rPr>
          <w:rFonts w:ascii="Times New Roman"/>
          <w:b w:val="false"/>
          <w:i w:val="false"/>
          <w:color w:val="000000"/>
          <w:sz w:val="28"/>
        </w:rPr>
        <w:t>
</w:t>
      </w:r>
      <w:r>
        <w:rPr>
          <w:rFonts w:ascii="Times New Roman"/>
          <w:b w:val="false"/>
          <w:i/>
          <w:color w:val="000000"/>
          <w:sz w:val="28"/>
        </w:rPr>
        <w:t xml:space="preserve">      15 декабря 2008 года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10 декабря 2008 года № 539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xml:space="preserve">
и багажа автомобильным транспортом </w:t>
      </w:r>
    </w:p>
    <w:bookmarkStart w:name="z538"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Формы проездных документов (билетов) и багажных квитанций </w:t>
      </w:r>
    </w:p>
    <w:bookmarkEnd w:id="2"/>
    <w:p>
      <w:pPr>
        <w:spacing w:after="0"/>
        <w:ind w:left="0"/>
        <w:jc w:val="both"/>
      </w:pPr>
      <w:r>
        <w:rPr>
          <w:rFonts w:ascii="Times New Roman"/>
          <w:b w:val="false"/>
          <w:i w:val="false"/>
          <w:color w:val="000000"/>
          <w:sz w:val="28"/>
        </w:rPr>
        <w:t xml:space="preserve">       1. Формы проездных документов (билетов) на проезд в городском сообщении: </w:t>
      </w:r>
      <w:r>
        <w:br/>
      </w:r>
      <w:r>
        <w:rPr>
          <w:rFonts w:ascii="Times New Roman"/>
          <w:b w:val="false"/>
          <w:i w:val="false"/>
          <w:color w:val="000000"/>
          <w:sz w:val="28"/>
        </w:rPr>
        <w:t xml:space="preserve">
      1) разовый контрольный билет на проезд пассажиров - надписи билета оформляются синим цветом: </w:t>
      </w:r>
    </w:p>
    <w:p>
      <w:pPr>
        <w:spacing w:after="0"/>
        <w:ind w:left="0"/>
        <w:jc w:val="both"/>
      </w:pPr>
      <w:r>
        <w:rPr>
          <w:rFonts w:ascii="Times New Roman"/>
          <w:b w:val="false"/>
          <w:i w:val="false"/>
          <w:color w:val="000000"/>
          <w:sz w:val="28"/>
        </w:rPr>
        <w:t xml:space="preserve">        не менее 35 мм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 город ________  | </w:t>
      </w:r>
      <w:r>
        <w:br/>
      </w:r>
      <w:r>
        <w:rPr>
          <w:rFonts w:ascii="Times New Roman"/>
          <w:b w:val="false"/>
          <w:i w:val="false"/>
          <w:color w:val="000000"/>
          <w:sz w:val="28"/>
        </w:rPr>
        <w:t xml:space="preserve">
     |на проезд пасса- | </w:t>
      </w:r>
      <w:r>
        <w:br/>
      </w:r>
      <w:r>
        <w:rPr>
          <w:rFonts w:ascii="Times New Roman"/>
          <w:b w:val="false"/>
          <w:i w:val="false"/>
          <w:color w:val="000000"/>
          <w:sz w:val="28"/>
        </w:rPr>
        <w:t xml:space="preserve">
     |жиров в городском|   не менее 60 мм </w:t>
      </w:r>
      <w:r>
        <w:br/>
      </w:r>
      <w:r>
        <w:rPr>
          <w:rFonts w:ascii="Times New Roman"/>
          <w:b w:val="false"/>
          <w:i w:val="false"/>
          <w:color w:val="000000"/>
          <w:sz w:val="28"/>
        </w:rPr>
        <w:t xml:space="preserve">
     |    сообщении    | </w:t>
      </w:r>
      <w:r>
        <w:br/>
      </w:r>
      <w:r>
        <w:rPr>
          <w:rFonts w:ascii="Times New Roman"/>
          <w:b w:val="false"/>
          <w:i w:val="false"/>
          <w:color w:val="000000"/>
          <w:sz w:val="28"/>
        </w:rPr>
        <w:t xml:space="preserve">
     |                 | </w:t>
      </w:r>
      <w:r>
        <w:br/>
      </w:r>
      <w:r>
        <w:rPr>
          <w:rFonts w:ascii="Times New Roman"/>
          <w:b w:val="false"/>
          <w:i w:val="false"/>
          <w:color w:val="000000"/>
          <w:sz w:val="28"/>
        </w:rPr>
        <w:t xml:space="preserve">
     |   Серия ____    | </w:t>
      </w:r>
      <w:r>
        <w:br/>
      </w:r>
      <w:r>
        <w:rPr>
          <w:rFonts w:ascii="Times New Roman"/>
          <w:b w:val="false"/>
          <w:i w:val="false"/>
          <w:color w:val="000000"/>
          <w:sz w:val="28"/>
        </w:rPr>
        <w:t xml:space="preserve">
     |    № 0000000    | </w:t>
      </w:r>
      <w:r>
        <w:br/>
      </w:r>
      <w:r>
        <w:rPr>
          <w:rFonts w:ascii="Times New Roman"/>
          <w:b w:val="false"/>
          <w:i w:val="false"/>
          <w:color w:val="000000"/>
          <w:sz w:val="28"/>
        </w:rPr>
        <w:t xml:space="preserve">
     |                 | </w:t>
      </w:r>
      <w:r>
        <w:br/>
      </w:r>
      <w:r>
        <w:rPr>
          <w:rFonts w:ascii="Times New Roman"/>
          <w:b w:val="false"/>
          <w:i w:val="false"/>
          <w:color w:val="000000"/>
          <w:sz w:val="28"/>
        </w:rPr>
        <w:t xml:space="preserve">
     |     00 тенге    | </w:t>
      </w:r>
      <w:r>
        <w:br/>
      </w:r>
      <w:r>
        <w:rPr>
          <w:rFonts w:ascii="Times New Roman"/>
          <w:b w:val="false"/>
          <w:i w:val="false"/>
          <w:color w:val="000000"/>
          <w:sz w:val="28"/>
        </w:rPr>
        <w:t xml:space="preserve">
     |                 | </w:t>
      </w:r>
      <w:r>
        <w:br/>
      </w:r>
      <w:r>
        <w:rPr>
          <w:rFonts w:ascii="Times New Roman"/>
          <w:b w:val="false"/>
          <w:i w:val="false"/>
          <w:color w:val="000000"/>
          <w:sz w:val="28"/>
        </w:rPr>
        <w:t xml:space="preserve">
     |     20__ год    | </w:t>
      </w:r>
      <w:r>
        <w:br/>
      </w: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2) разовый контрольный билет на проезд детей - надписи билета </w:t>
      </w:r>
      <w:r>
        <w:br/>
      </w:r>
      <w:r>
        <w:rPr>
          <w:rFonts w:ascii="Times New Roman"/>
          <w:b w:val="false"/>
          <w:i w:val="false"/>
          <w:color w:val="000000"/>
          <w:sz w:val="28"/>
        </w:rPr>
        <w:t xml:space="preserve">
оформляются красным цветом: </w:t>
      </w:r>
    </w:p>
    <w:p>
      <w:pPr>
        <w:spacing w:after="0"/>
        <w:ind w:left="0"/>
        <w:jc w:val="both"/>
      </w:pPr>
      <w:r>
        <w:rPr>
          <w:rFonts w:ascii="Times New Roman"/>
          <w:b w:val="false"/>
          <w:i w:val="false"/>
          <w:color w:val="000000"/>
          <w:sz w:val="28"/>
        </w:rPr>
        <w:t xml:space="preserve">         не менее 35 мм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 город ________  | </w:t>
      </w:r>
      <w:r>
        <w:br/>
      </w:r>
      <w:r>
        <w:rPr>
          <w:rFonts w:ascii="Times New Roman"/>
          <w:b w:val="false"/>
          <w:i w:val="false"/>
          <w:color w:val="000000"/>
          <w:sz w:val="28"/>
        </w:rPr>
        <w:t xml:space="preserve">
     |  Детский билет  | </w:t>
      </w:r>
      <w:r>
        <w:br/>
      </w:r>
      <w:r>
        <w:rPr>
          <w:rFonts w:ascii="Times New Roman"/>
          <w:b w:val="false"/>
          <w:i w:val="false"/>
          <w:color w:val="000000"/>
          <w:sz w:val="28"/>
        </w:rPr>
        <w:t xml:space="preserve">
     |    на проезд    | </w:t>
      </w:r>
      <w:r>
        <w:br/>
      </w:r>
      <w:r>
        <w:rPr>
          <w:rFonts w:ascii="Times New Roman"/>
          <w:b w:val="false"/>
          <w:i w:val="false"/>
          <w:color w:val="000000"/>
          <w:sz w:val="28"/>
        </w:rPr>
        <w:t xml:space="preserve">
     |    в городском  |   не менее 60 мм </w:t>
      </w:r>
      <w:r>
        <w:br/>
      </w:r>
      <w:r>
        <w:rPr>
          <w:rFonts w:ascii="Times New Roman"/>
          <w:b w:val="false"/>
          <w:i w:val="false"/>
          <w:color w:val="000000"/>
          <w:sz w:val="28"/>
        </w:rPr>
        <w:t xml:space="preserve">
     |    сообщении    | </w:t>
      </w:r>
      <w:r>
        <w:br/>
      </w:r>
      <w:r>
        <w:rPr>
          <w:rFonts w:ascii="Times New Roman"/>
          <w:b w:val="false"/>
          <w:i w:val="false"/>
          <w:color w:val="000000"/>
          <w:sz w:val="28"/>
        </w:rPr>
        <w:t xml:space="preserve">
     |                 | </w:t>
      </w:r>
      <w:r>
        <w:br/>
      </w:r>
      <w:r>
        <w:rPr>
          <w:rFonts w:ascii="Times New Roman"/>
          <w:b w:val="false"/>
          <w:i w:val="false"/>
          <w:color w:val="000000"/>
          <w:sz w:val="28"/>
        </w:rPr>
        <w:t xml:space="preserve">
     |   Серия ____    | </w:t>
      </w:r>
      <w:r>
        <w:br/>
      </w:r>
      <w:r>
        <w:rPr>
          <w:rFonts w:ascii="Times New Roman"/>
          <w:b w:val="false"/>
          <w:i w:val="false"/>
          <w:color w:val="000000"/>
          <w:sz w:val="28"/>
        </w:rPr>
        <w:t xml:space="preserve">
     |    № 0000000    | </w:t>
      </w:r>
      <w:r>
        <w:br/>
      </w:r>
      <w:r>
        <w:rPr>
          <w:rFonts w:ascii="Times New Roman"/>
          <w:b w:val="false"/>
          <w:i w:val="false"/>
          <w:color w:val="000000"/>
          <w:sz w:val="28"/>
        </w:rPr>
        <w:t xml:space="preserve">
     |                 | </w:t>
      </w:r>
      <w:r>
        <w:br/>
      </w:r>
      <w:r>
        <w:rPr>
          <w:rFonts w:ascii="Times New Roman"/>
          <w:b w:val="false"/>
          <w:i w:val="false"/>
          <w:color w:val="000000"/>
          <w:sz w:val="28"/>
        </w:rPr>
        <w:t xml:space="preserve">
     |     00 тенге    | </w:t>
      </w:r>
      <w:r>
        <w:br/>
      </w:r>
      <w:r>
        <w:rPr>
          <w:rFonts w:ascii="Times New Roman"/>
          <w:b w:val="false"/>
          <w:i w:val="false"/>
          <w:color w:val="000000"/>
          <w:sz w:val="28"/>
        </w:rPr>
        <w:t xml:space="preserve">
     |                 | </w:t>
      </w:r>
      <w:r>
        <w:br/>
      </w:r>
      <w:r>
        <w:rPr>
          <w:rFonts w:ascii="Times New Roman"/>
          <w:b w:val="false"/>
          <w:i w:val="false"/>
          <w:color w:val="000000"/>
          <w:sz w:val="28"/>
        </w:rPr>
        <w:t xml:space="preserve">
     |     20__ год    | </w:t>
      </w:r>
      <w:r>
        <w:br/>
      </w: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3) билет на провоз ручной клади сверх установленной нормы и багажа - надписи билета оформляются зеленым цветом: </w:t>
      </w:r>
    </w:p>
    <w:p>
      <w:pPr>
        <w:spacing w:after="0"/>
        <w:ind w:left="0"/>
        <w:jc w:val="both"/>
      </w:pPr>
      <w:r>
        <w:rPr>
          <w:rFonts w:ascii="Times New Roman"/>
          <w:b w:val="false"/>
          <w:i w:val="false"/>
          <w:color w:val="000000"/>
          <w:sz w:val="28"/>
        </w:rPr>
        <w:t xml:space="preserve">        не менее 35 мм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 город 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|на провоз багажа | </w:t>
      </w:r>
      <w:r>
        <w:br/>
      </w:r>
      <w:r>
        <w:rPr>
          <w:rFonts w:ascii="Times New Roman"/>
          <w:b w:val="false"/>
          <w:i w:val="false"/>
          <w:color w:val="000000"/>
          <w:sz w:val="28"/>
        </w:rPr>
        <w:t xml:space="preserve">
     |    в городском  |   не менее 60 мм </w:t>
      </w:r>
      <w:r>
        <w:br/>
      </w:r>
      <w:r>
        <w:rPr>
          <w:rFonts w:ascii="Times New Roman"/>
          <w:b w:val="false"/>
          <w:i w:val="false"/>
          <w:color w:val="000000"/>
          <w:sz w:val="28"/>
        </w:rPr>
        <w:t xml:space="preserve">
     |    сообщении    | </w:t>
      </w:r>
      <w:r>
        <w:br/>
      </w:r>
      <w:r>
        <w:rPr>
          <w:rFonts w:ascii="Times New Roman"/>
          <w:b w:val="false"/>
          <w:i w:val="false"/>
          <w:color w:val="000000"/>
          <w:sz w:val="28"/>
        </w:rPr>
        <w:t xml:space="preserve">
     |                 | </w:t>
      </w:r>
      <w:r>
        <w:br/>
      </w:r>
      <w:r>
        <w:rPr>
          <w:rFonts w:ascii="Times New Roman"/>
          <w:b w:val="false"/>
          <w:i w:val="false"/>
          <w:color w:val="000000"/>
          <w:sz w:val="28"/>
        </w:rPr>
        <w:t xml:space="preserve">
     |   Серия ____    | </w:t>
      </w:r>
      <w:r>
        <w:br/>
      </w:r>
      <w:r>
        <w:rPr>
          <w:rFonts w:ascii="Times New Roman"/>
          <w:b w:val="false"/>
          <w:i w:val="false"/>
          <w:color w:val="000000"/>
          <w:sz w:val="28"/>
        </w:rPr>
        <w:t xml:space="preserve">
     |    № 0000000    | </w:t>
      </w:r>
      <w:r>
        <w:br/>
      </w:r>
      <w:r>
        <w:rPr>
          <w:rFonts w:ascii="Times New Roman"/>
          <w:b w:val="false"/>
          <w:i w:val="false"/>
          <w:color w:val="000000"/>
          <w:sz w:val="28"/>
        </w:rPr>
        <w:t xml:space="preserve">
     |                 | </w:t>
      </w:r>
      <w:r>
        <w:br/>
      </w:r>
      <w:r>
        <w:rPr>
          <w:rFonts w:ascii="Times New Roman"/>
          <w:b w:val="false"/>
          <w:i w:val="false"/>
          <w:color w:val="000000"/>
          <w:sz w:val="28"/>
        </w:rPr>
        <w:t xml:space="preserve">
     |     00 тенге    | </w:t>
      </w:r>
      <w:r>
        <w:br/>
      </w:r>
      <w:r>
        <w:rPr>
          <w:rFonts w:ascii="Times New Roman"/>
          <w:b w:val="false"/>
          <w:i w:val="false"/>
          <w:color w:val="000000"/>
          <w:sz w:val="28"/>
        </w:rPr>
        <w:t xml:space="preserve">
     |                 | </w:t>
      </w:r>
      <w:r>
        <w:br/>
      </w:r>
      <w:r>
        <w:rPr>
          <w:rFonts w:ascii="Times New Roman"/>
          <w:b w:val="false"/>
          <w:i w:val="false"/>
          <w:color w:val="000000"/>
          <w:sz w:val="28"/>
        </w:rPr>
        <w:t xml:space="preserve">
     |     20__ год    | </w:t>
      </w:r>
      <w:r>
        <w:br/>
      </w: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4) проездной билет длительного пользования на проезд пассажиров (формат А7) - оформление и степени защиты определяются местными исполнительными органами: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 Город ______ Серия ______  | </w:t>
      </w:r>
      <w:r>
        <w:br/>
      </w:r>
      <w:r>
        <w:rPr>
          <w:rFonts w:ascii="Times New Roman"/>
          <w:b w:val="false"/>
          <w:i w:val="false"/>
          <w:color w:val="000000"/>
          <w:sz w:val="28"/>
        </w:rPr>
        <w:t xml:space="preserve">
     |                  № 0000000 | </w:t>
      </w:r>
      <w:r>
        <w:br/>
      </w:r>
      <w:r>
        <w:rPr>
          <w:rFonts w:ascii="Times New Roman"/>
          <w:b w:val="false"/>
          <w:i w:val="false"/>
          <w:color w:val="000000"/>
          <w:sz w:val="28"/>
        </w:rPr>
        <w:t xml:space="preserve">
     |                            | </w:t>
      </w:r>
      <w:r>
        <w:br/>
      </w:r>
      <w:r>
        <w:rPr>
          <w:rFonts w:ascii="Times New Roman"/>
          <w:b w:val="false"/>
          <w:i w:val="false"/>
          <w:color w:val="000000"/>
          <w:sz w:val="28"/>
        </w:rPr>
        <w:t xml:space="preserve">
     |проездной билет длительного | </w:t>
      </w:r>
      <w:r>
        <w:br/>
      </w:r>
      <w:r>
        <w:rPr>
          <w:rFonts w:ascii="Times New Roman"/>
          <w:b w:val="false"/>
          <w:i w:val="false"/>
          <w:color w:val="000000"/>
          <w:sz w:val="28"/>
        </w:rPr>
        <w:t xml:space="preserve">
     |пользования                 | </w:t>
      </w:r>
      <w:r>
        <w:br/>
      </w:r>
      <w:r>
        <w:rPr>
          <w:rFonts w:ascii="Times New Roman"/>
          <w:b w:val="false"/>
          <w:i w:val="false"/>
          <w:color w:val="000000"/>
          <w:sz w:val="28"/>
        </w:rPr>
        <w:t xml:space="preserve">
     |действителен на 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                 0000 тенге | </w:t>
      </w:r>
      <w:r>
        <w:br/>
      </w:r>
      <w:r>
        <w:rPr>
          <w:rFonts w:ascii="Times New Roman"/>
          <w:b w:val="false"/>
          <w:i w:val="false"/>
          <w:color w:val="000000"/>
          <w:sz w:val="28"/>
        </w:rPr>
        <w:t xml:space="preserve">
     |Выдан _____________________ | </w:t>
      </w:r>
      <w:r>
        <w:br/>
      </w:r>
      <w:r>
        <w:rPr>
          <w:rFonts w:ascii="Times New Roman"/>
          <w:b w:val="false"/>
          <w:i w:val="false"/>
          <w:color w:val="000000"/>
          <w:sz w:val="28"/>
        </w:rPr>
        <w:t xml:space="preserve">
     |на основании ______________ | </w:t>
      </w:r>
      <w:r>
        <w:br/>
      </w: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2. Форма проездных документов (билетов) на проезд пассажиров в пригородном сообщении: </w:t>
      </w:r>
      <w:r>
        <w:br/>
      </w:r>
      <w:r>
        <w:rPr>
          <w:rFonts w:ascii="Times New Roman"/>
          <w:b w:val="false"/>
          <w:i w:val="false"/>
          <w:color w:val="000000"/>
          <w:sz w:val="28"/>
        </w:rPr>
        <w:t xml:space="preserve">
      1) билет на проезд пассажиров -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 </w:t>
      </w:r>
    </w:p>
    <w:p>
      <w:pPr>
        <w:spacing w:after="0"/>
        <w:ind w:left="0"/>
        <w:jc w:val="both"/>
      </w:pPr>
      <w:r>
        <w:rPr>
          <w:rFonts w:ascii="Times New Roman"/>
          <w:b w:val="false"/>
          <w:i w:val="false"/>
          <w:color w:val="000000"/>
          <w:sz w:val="28"/>
        </w:rPr>
        <w:t xml:space="preserve">             не менее 45 мм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      Билет на проезд     | </w:t>
      </w:r>
      <w:r>
        <w:br/>
      </w:r>
      <w:r>
        <w:rPr>
          <w:rFonts w:ascii="Times New Roman"/>
          <w:b w:val="false"/>
          <w:i w:val="false"/>
          <w:color w:val="000000"/>
          <w:sz w:val="28"/>
        </w:rPr>
        <w:t xml:space="preserve">
      | пассажиров в пригородном | </w:t>
      </w:r>
      <w:r>
        <w:br/>
      </w:r>
      <w:r>
        <w:rPr>
          <w:rFonts w:ascii="Times New Roman"/>
          <w:b w:val="false"/>
          <w:i w:val="false"/>
          <w:color w:val="000000"/>
          <w:sz w:val="28"/>
        </w:rPr>
        <w:t xml:space="preserve">
      |        сообщении         | </w:t>
      </w:r>
      <w:r>
        <w:br/>
      </w:r>
      <w:r>
        <w:rPr>
          <w:rFonts w:ascii="Times New Roman"/>
          <w:b w:val="false"/>
          <w:i w:val="false"/>
          <w:color w:val="000000"/>
          <w:sz w:val="28"/>
        </w:rPr>
        <w:t xml:space="preserve">
      |                          | </w:t>
      </w:r>
      <w:r>
        <w:br/>
      </w:r>
      <w:r>
        <w:rPr>
          <w:rFonts w:ascii="Times New Roman"/>
          <w:b w:val="false"/>
          <w:i w:val="false"/>
          <w:color w:val="000000"/>
          <w:sz w:val="28"/>
        </w:rPr>
        <w:t xml:space="preserve">
      |        Серия ____        |     не менее 40 мм </w:t>
      </w:r>
      <w:r>
        <w:br/>
      </w:r>
      <w:r>
        <w:rPr>
          <w:rFonts w:ascii="Times New Roman"/>
          <w:b w:val="false"/>
          <w:i w:val="false"/>
          <w:color w:val="000000"/>
          <w:sz w:val="28"/>
        </w:rPr>
        <w:t xml:space="preserve">
      |         № 0000000        | </w:t>
      </w:r>
      <w:r>
        <w:br/>
      </w:r>
      <w:r>
        <w:rPr>
          <w:rFonts w:ascii="Times New Roman"/>
          <w:b w:val="false"/>
          <w:i w:val="false"/>
          <w:color w:val="000000"/>
          <w:sz w:val="28"/>
        </w:rPr>
        <w:t xml:space="preserve">
      | дата поездки _________   | </w:t>
      </w:r>
      <w:r>
        <w:br/>
      </w:r>
      <w:r>
        <w:rPr>
          <w:rFonts w:ascii="Times New Roman"/>
          <w:b w:val="false"/>
          <w:i w:val="false"/>
          <w:color w:val="000000"/>
          <w:sz w:val="28"/>
        </w:rPr>
        <w:t xml:space="preserve">
      | время поездки ________   | </w:t>
      </w:r>
      <w:r>
        <w:br/>
      </w:r>
      <w:r>
        <w:rPr>
          <w:rFonts w:ascii="Times New Roman"/>
          <w:b w:val="false"/>
          <w:i w:val="false"/>
          <w:color w:val="000000"/>
          <w:sz w:val="28"/>
        </w:rPr>
        <w:t xml:space="preserve">
      | пункт отпр. __________   | </w:t>
      </w:r>
      <w:r>
        <w:br/>
      </w:r>
      <w:r>
        <w:rPr>
          <w:rFonts w:ascii="Times New Roman"/>
          <w:b w:val="false"/>
          <w:i w:val="false"/>
          <w:color w:val="000000"/>
          <w:sz w:val="28"/>
        </w:rPr>
        <w:t xml:space="preserve">
      | пункт назнач. ________   | </w:t>
      </w:r>
      <w:r>
        <w:br/>
      </w:r>
      <w:r>
        <w:rPr>
          <w:rFonts w:ascii="Times New Roman"/>
          <w:b w:val="false"/>
          <w:i w:val="false"/>
          <w:color w:val="000000"/>
          <w:sz w:val="28"/>
        </w:rPr>
        <w:t xml:space="preserve">
      | Стоимость проезда        | </w:t>
      </w:r>
      <w:r>
        <w:br/>
      </w:r>
      <w:r>
        <w:rPr>
          <w:rFonts w:ascii="Times New Roman"/>
          <w:b w:val="false"/>
          <w:i w:val="false"/>
          <w:color w:val="000000"/>
          <w:sz w:val="28"/>
        </w:rPr>
        <w:t xml:space="preserve">
      |  00,00 тенге             |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2) билет на проезд пассажиров, выдаваемый кондуктором (водителем) при посадке на промежуточном пункте маршрута, с дополнительными корешками на сумму в соответствии с сеткой тарифов надписи билета оформляются черным цветом: </w:t>
      </w:r>
    </w:p>
    <w:p>
      <w:pPr>
        <w:spacing w:after="0"/>
        <w:ind w:left="0"/>
        <w:jc w:val="both"/>
      </w:pPr>
      <w:r>
        <w:rPr>
          <w:rFonts w:ascii="Times New Roman"/>
          <w:b w:val="false"/>
          <w:i w:val="false"/>
          <w:color w:val="000000"/>
          <w:sz w:val="28"/>
        </w:rPr>
        <w:t xml:space="preserve">          не менее 35 мм                   не менее 35 мм </w:t>
      </w:r>
      <w:r>
        <w:br/>
      </w:r>
      <w:r>
        <w:rPr>
          <w:rFonts w:ascii="Times New Roman"/>
          <w:b w:val="false"/>
          <w:i w:val="false"/>
          <w:color w:val="000000"/>
          <w:sz w:val="28"/>
        </w:rPr>
        <w:t xml:space="preserve">
       ___________________             _______________________ </w:t>
      </w:r>
      <w:r>
        <w:br/>
      </w:r>
      <w:r>
        <w:rPr>
          <w:rFonts w:ascii="Times New Roman"/>
          <w:b w:val="false"/>
          <w:i w:val="false"/>
          <w:color w:val="000000"/>
          <w:sz w:val="28"/>
        </w:rPr>
        <w:t xml:space="preserve">
      |      АВТОБУС      |           |        АВТОБУС        | </w:t>
      </w:r>
      <w:r>
        <w:br/>
      </w:r>
      <w:r>
        <w:rPr>
          <w:rFonts w:ascii="Times New Roman"/>
          <w:b w:val="false"/>
          <w:i w:val="false"/>
          <w:color w:val="000000"/>
          <w:sz w:val="28"/>
        </w:rPr>
        <w:t xml:space="preserve">
      |  Билет на проезд  |           |    Дополнительный     | </w:t>
      </w:r>
      <w:r>
        <w:br/>
      </w:r>
      <w:r>
        <w:rPr>
          <w:rFonts w:ascii="Times New Roman"/>
          <w:b w:val="false"/>
          <w:i w:val="false"/>
          <w:color w:val="000000"/>
          <w:sz w:val="28"/>
        </w:rPr>
        <w:t xml:space="preserve">
      |    пассажиров в   |           |   корешок к билету    | </w:t>
      </w:r>
      <w:r>
        <w:br/>
      </w:r>
      <w:r>
        <w:rPr>
          <w:rFonts w:ascii="Times New Roman"/>
          <w:b w:val="false"/>
          <w:i w:val="false"/>
          <w:color w:val="000000"/>
          <w:sz w:val="28"/>
        </w:rPr>
        <w:t xml:space="preserve">
      |    пригородном    |           | на проезд пассажиров  | </w:t>
      </w:r>
      <w:r>
        <w:br/>
      </w:r>
      <w:r>
        <w:rPr>
          <w:rFonts w:ascii="Times New Roman"/>
          <w:b w:val="false"/>
          <w:i w:val="false"/>
          <w:color w:val="000000"/>
          <w:sz w:val="28"/>
        </w:rPr>
        <w:t xml:space="preserve">
      |     сообщении     | не менее  |в пригородном сообщении| не </w:t>
      </w:r>
      <w:r>
        <w:br/>
      </w:r>
      <w:r>
        <w:rPr>
          <w:rFonts w:ascii="Times New Roman"/>
          <w:b w:val="false"/>
          <w:i w:val="false"/>
          <w:color w:val="000000"/>
          <w:sz w:val="28"/>
        </w:rPr>
        <w:t xml:space="preserve">
      |                   | 60 мм     |                       | менее </w:t>
      </w:r>
      <w:r>
        <w:br/>
      </w:r>
      <w:r>
        <w:rPr>
          <w:rFonts w:ascii="Times New Roman"/>
          <w:b w:val="false"/>
          <w:i w:val="false"/>
          <w:color w:val="000000"/>
          <w:sz w:val="28"/>
        </w:rPr>
        <w:t xml:space="preserve">
      |      Серия ____   |           |      Серия _____      | 60 мм </w:t>
      </w:r>
      <w:r>
        <w:br/>
      </w:r>
      <w:r>
        <w:rPr>
          <w:rFonts w:ascii="Times New Roman"/>
          <w:b w:val="false"/>
          <w:i w:val="false"/>
          <w:color w:val="000000"/>
          <w:sz w:val="28"/>
        </w:rPr>
        <w:t xml:space="preserve">
      |       № 0000000   |           |        № 0000000      | </w:t>
      </w:r>
      <w:r>
        <w:br/>
      </w:r>
      <w:r>
        <w:rPr>
          <w:rFonts w:ascii="Times New Roman"/>
          <w:b w:val="false"/>
          <w:i w:val="false"/>
          <w:color w:val="000000"/>
          <w:sz w:val="28"/>
        </w:rPr>
        <w:t xml:space="preserve">
      |                   |           |                       | </w:t>
      </w:r>
      <w:r>
        <w:br/>
      </w:r>
      <w:r>
        <w:rPr>
          <w:rFonts w:ascii="Times New Roman"/>
          <w:b w:val="false"/>
          <w:i w:val="false"/>
          <w:color w:val="000000"/>
          <w:sz w:val="28"/>
        </w:rPr>
        <w:t xml:space="preserve">
      | Действительно при |           |                       | </w:t>
      </w:r>
      <w:r>
        <w:br/>
      </w:r>
      <w:r>
        <w:rPr>
          <w:rFonts w:ascii="Times New Roman"/>
          <w:b w:val="false"/>
          <w:i w:val="false"/>
          <w:color w:val="000000"/>
          <w:sz w:val="28"/>
        </w:rPr>
        <w:t xml:space="preserve">
      |  наличии дополни- |           |        00 тенге       | </w:t>
      </w:r>
      <w:r>
        <w:br/>
      </w:r>
      <w:r>
        <w:rPr>
          <w:rFonts w:ascii="Times New Roman"/>
          <w:b w:val="false"/>
          <w:i w:val="false"/>
          <w:color w:val="000000"/>
          <w:sz w:val="28"/>
        </w:rPr>
        <w:t xml:space="preserve">
      |  тельных корешков |           |                       | </w:t>
      </w:r>
      <w:r>
        <w:br/>
      </w:r>
      <w:r>
        <w:rPr>
          <w:rFonts w:ascii="Times New Roman"/>
          <w:b w:val="false"/>
          <w:i w:val="false"/>
          <w:color w:val="000000"/>
          <w:sz w:val="28"/>
        </w:rPr>
        <w:t xml:space="preserve">
      |  на сумму в соот- |           |                       | </w:t>
      </w:r>
      <w:r>
        <w:br/>
      </w:r>
      <w:r>
        <w:rPr>
          <w:rFonts w:ascii="Times New Roman"/>
          <w:b w:val="false"/>
          <w:i w:val="false"/>
          <w:color w:val="000000"/>
          <w:sz w:val="28"/>
        </w:rPr>
        <w:t xml:space="preserve">
      | ветствии с сеткой |           |                       | </w:t>
      </w:r>
      <w:r>
        <w:br/>
      </w:r>
      <w:r>
        <w:rPr>
          <w:rFonts w:ascii="Times New Roman"/>
          <w:b w:val="false"/>
          <w:i w:val="false"/>
          <w:color w:val="000000"/>
          <w:sz w:val="28"/>
        </w:rPr>
        <w:t xml:space="preserve">
      |      тарифов      |           |                       | </w:t>
      </w:r>
      <w:r>
        <w:br/>
      </w:r>
      <w:r>
        <w:rPr>
          <w:rFonts w:ascii="Times New Roman"/>
          <w:b w:val="false"/>
          <w:i w:val="false"/>
          <w:color w:val="000000"/>
          <w:sz w:val="28"/>
        </w:rPr>
        <w:t xml:space="preserve">
      |                   |           |                       | </w:t>
      </w:r>
      <w:r>
        <w:br/>
      </w:r>
      <w:r>
        <w:rPr>
          <w:rFonts w:ascii="Times New Roman"/>
          <w:b w:val="false"/>
          <w:i w:val="false"/>
          <w:color w:val="000000"/>
          <w:sz w:val="28"/>
        </w:rPr>
        <w:t xml:space="preserve">
      |      20___ год    |           |        20___ год      | </w:t>
      </w:r>
      <w:r>
        <w:br/>
      </w:r>
      <w:r>
        <w:rPr>
          <w:rFonts w:ascii="Times New Roman"/>
          <w:b w:val="false"/>
          <w:i w:val="false"/>
          <w:color w:val="000000"/>
          <w:sz w:val="28"/>
        </w:rPr>
        <w:t xml:space="preserve">
      |___________________|           |_______________________| </w:t>
      </w:r>
    </w:p>
    <w:p>
      <w:pPr>
        <w:spacing w:after="0"/>
        <w:ind w:left="0"/>
        <w:jc w:val="both"/>
      </w:pPr>
      <w:r>
        <w:rPr>
          <w:rFonts w:ascii="Times New Roman"/>
          <w:b w:val="false"/>
          <w:i w:val="false"/>
          <w:color w:val="000000"/>
          <w:sz w:val="28"/>
        </w:rPr>
        <w:t xml:space="preserve">       Дополнительные корешки к билетам на проезд пассажиров в пригородном сообщении оформляются на сумму 1, 5, 10, 50 тенге. </w:t>
      </w:r>
      <w:r>
        <w:br/>
      </w:r>
      <w:r>
        <w:rPr>
          <w:rFonts w:ascii="Times New Roman"/>
          <w:b w:val="false"/>
          <w:i w:val="false"/>
          <w:color w:val="000000"/>
          <w:sz w:val="28"/>
        </w:rPr>
        <w:t xml:space="preserve">
       3. Форма проездных документов (билетов) на проезд пассажиров в междугороднем внутриобластном, междугороднем межобластном и международном сообщениях: </w:t>
      </w:r>
      <w:r>
        <w:br/>
      </w:r>
      <w:r>
        <w:rPr>
          <w:rFonts w:ascii="Times New Roman"/>
          <w:b w:val="false"/>
          <w:i w:val="false"/>
          <w:color w:val="000000"/>
          <w:sz w:val="28"/>
        </w:rPr>
        <w:t xml:space="preserve">
       1) билет на проезд пассажиров -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 </w:t>
      </w:r>
    </w:p>
    <w:p>
      <w:pPr>
        <w:spacing w:after="0"/>
        <w:ind w:left="0"/>
        <w:jc w:val="both"/>
      </w:pPr>
      <w:r>
        <w:rPr>
          <w:rFonts w:ascii="Times New Roman"/>
          <w:b w:val="false"/>
          <w:i w:val="false"/>
          <w:color w:val="000000"/>
          <w:sz w:val="28"/>
        </w:rPr>
        <w:t xml:space="preserve">            не менее 45 мм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     Билет на проезд     | </w:t>
      </w:r>
      <w:r>
        <w:br/>
      </w:r>
      <w:r>
        <w:rPr>
          <w:rFonts w:ascii="Times New Roman"/>
          <w:b w:val="false"/>
          <w:i w:val="false"/>
          <w:color w:val="000000"/>
          <w:sz w:val="28"/>
        </w:rPr>
        <w:t xml:space="preserve">
      |   пассажиров в между-   | </w:t>
      </w:r>
      <w:r>
        <w:br/>
      </w:r>
      <w:r>
        <w:rPr>
          <w:rFonts w:ascii="Times New Roman"/>
          <w:b w:val="false"/>
          <w:i w:val="false"/>
          <w:color w:val="000000"/>
          <w:sz w:val="28"/>
        </w:rPr>
        <w:t xml:space="preserve">
      |   городнем сообщении    | </w:t>
      </w:r>
      <w:r>
        <w:br/>
      </w:r>
      <w:r>
        <w:rPr>
          <w:rFonts w:ascii="Times New Roman"/>
          <w:b w:val="false"/>
          <w:i w:val="false"/>
          <w:color w:val="000000"/>
          <w:sz w:val="28"/>
        </w:rPr>
        <w:t xml:space="preserve">
      |                         | </w:t>
      </w:r>
      <w:r>
        <w:br/>
      </w:r>
      <w:r>
        <w:rPr>
          <w:rFonts w:ascii="Times New Roman"/>
          <w:b w:val="false"/>
          <w:i w:val="false"/>
          <w:color w:val="000000"/>
          <w:sz w:val="28"/>
        </w:rPr>
        <w:t xml:space="preserve">
      |     Серия ____          |    не менее 90 мм </w:t>
      </w:r>
      <w:r>
        <w:br/>
      </w:r>
      <w:r>
        <w:rPr>
          <w:rFonts w:ascii="Times New Roman"/>
          <w:b w:val="false"/>
          <w:i w:val="false"/>
          <w:color w:val="000000"/>
          <w:sz w:val="28"/>
        </w:rPr>
        <w:t xml:space="preserve">
      |      № 0000000          | </w:t>
      </w:r>
      <w:r>
        <w:br/>
      </w:r>
      <w:r>
        <w:rPr>
          <w:rFonts w:ascii="Times New Roman"/>
          <w:b w:val="false"/>
          <w:i w:val="false"/>
          <w:color w:val="000000"/>
          <w:sz w:val="28"/>
        </w:rPr>
        <w:t xml:space="preserve">
      | дата поездки __.__.__ г.| </w:t>
      </w:r>
      <w:r>
        <w:br/>
      </w:r>
      <w:r>
        <w:rPr>
          <w:rFonts w:ascii="Times New Roman"/>
          <w:b w:val="false"/>
          <w:i w:val="false"/>
          <w:color w:val="000000"/>
          <w:sz w:val="28"/>
        </w:rPr>
        <w:t xml:space="preserve">
      | время отправ. __ ч.__ м.| </w:t>
      </w:r>
      <w:r>
        <w:br/>
      </w:r>
      <w:r>
        <w:rPr>
          <w:rFonts w:ascii="Times New Roman"/>
          <w:b w:val="false"/>
          <w:i w:val="false"/>
          <w:color w:val="000000"/>
          <w:sz w:val="28"/>
        </w:rPr>
        <w:t xml:space="preserve">
      | пункт отпр. ________    | </w:t>
      </w:r>
      <w:r>
        <w:br/>
      </w:r>
      <w:r>
        <w:rPr>
          <w:rFonts w:ascii="Times New Roman"/>
          <w:b w:val="false"/>
          <w:i w:val="false"/>
          <w:color w:val="000000"/>
          <w:sz w:val="28"/>
        </w:rPr>
        <w:t xml:space="preserve">
      | пункт назнач. ______    | </w:t>
      </w:r>
      <w:r>
        <w:br/>
      </w:r>
      <w:r>
        <w:rPr>
          <w:rFonts w:ascii="Times New Roman"/>
          <w:b w:val="false"/>
          <w:i w:val="false"/>
          <w:color w:val="000000"/>
          <w:sz w:val="28"/>
        </w:rPr>
        <w:t xml:space="preserve">
      | Номер рейса ________    | </w:t>
      </w:r>
      <w:r>
        <w:br/>
      </w:r>
      <w:r>
        <w:rPr>
          <w:rFonts w:ascii="Times New Roman"/>
          <w:b w:val="false"/>
          <w:i w:val="false"/>
          <w:color w:val="000000"/>
          <w:sz w:val="28"/>
        </w:rPr>
        <w:t xml:space="preserve">
      | Номер места ________    | </w:t>
      </w:r>
      <w:r>
        <w:br/>
      </w:r>
      <w:r>
        <w:rPr>
          <w:rFonts w:ascii="Times New Roman"/>
          <w:b w:val="false"/>
          <w:i w:val="false"/>
          <w:color w:val="000000"/>
          <w:sz w:val="28"/>
        </w:rPr>
        <w:t xml:space="preserve">
      | Стоимость проезда       | </w:t>
      </w:r>
      <w:r>
        <w:br/>
      </w:r>
      <w:r>
        <w:rPr>
          <w:rFonts w:ascii="Times New Roman"/>
          <w:b w:val="false"/>
          <w:i w:val="false"/>
          <w:color w:val="000000"/>
          <w:sz w:val="28"/>
        </w:rPr>
        <w:t xml:space="preserve">
      |   00,00 тенге           | </w:t>
      </w:r>
      <w:r>
        <w:br/>
      </w:r>
      <w:r>
        <w:rPr>
          <w:rFonts w:ascii="Times New Roman"/>
          <w:b w:val="false"/>
          <w:i w:val="false"/>
          <w:color w:val="000000"/>
          <w:sz w:val="28"/>
        </w:rPr>
        <w:t xml:space="preserve">
      |Комисс.сбор 00,00 тенге  | </w:t>
      </w:r>
      <w:r>
        <w:br/>
      </w:r>
      <w:r>
        <w:rPr>
          <w:rFonts w:ascii="Times New Roman"/>
          <w:b w:val="false"/>
          <w:i w:val="false"/>
          <w:color w:val="000000"/>
          <w:sz w:val="28"/>
        </w:rPr>
        <w:t xml:space="preserve">
      |Страх.сбор 00,00 тенге   | </w:t>
      </w:r>
      <w:r>
        <w:br/>
      </w:r>
      <w:r>
        <w:rPr>
          <w:rFonts w:ascii="Times New Roman"/>
          <w:b w:val="false"/>
          <w:i w:val="false"/>
          <w:color w:val="000000"/>
          <w:sz w:val="28"/>
        </w:rPr>
        <w:t xml:space="preserve">
      |ИТОГО 00,00 тенге        | </w:t>
      </w:r>
      <w:r>
        <w:br/>
      </w:r>
      <w:r>
        <w:rPr>
          <w:rFonts w:ascii="Times New Roman"/>
          <w:b w:val="false"/>
          <w:i w:val="false"/>
          <w:color w:val="000000"/>
          <w:sz w:val="28"/>
        </w:rPr>
        <w:t xml:space="preserve">
      |Дата выдачи билета       | </w:t>
      </w:r>
      <w:r>
        <w:br/>
      </w:r>
      <w:r>
        <w:rPr>
          <w:rFonts w:ascii="Times New Roman"/>
          <w:b w:val="false"/>
          <w:i w:val="false"/>
          <w:color w:val="000000"/>
          <w:sz w:val="28"/>
        </w:rPr>
        <w:t xml:space="preserve">
      |  ___.___.___. г.        | </w:t>
      </w:r>
      <w:r>
        <w:br/>
      </w: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2) билет на проезд пассажиров, выдаваемый кондуктором (водителем) при посадке на промежуточном пункте маршрута - надписи оформляются черным цветом: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          КОРЕШОК билета        | </w:t>
      </w:r>
      <w:r>
        <w:br/>
      </w:r>
      <w:r>
        <w:rPr>
          <w:rFonts w:ascii="Times New Roman"/>
          <w:b w:val="false"/>
          <w:i w:val="false"/>
          <w:color w:val="000000"/>
          <w:sz w:val="28"/>
        </w:rPr>
        <w:t xml:space="preserve">
|ПОЛНЫЙ                          | </w:t>
      </w:r>
      <w:r>
        <w:br/>
      </w:r>
      <w:r>
        <w:rPr>
          <w:rFonts w:ascii="Times New Roman"/>
          <w:b w:val="false"/>
          <w:i w:val="false"/>
          <w:color w:val="000000"/>
          <w:sz w:val="28"/>
        </w:rPr>
        <w:t xml:space="preserve">
|ДЕТСКИЙ (не нужное вычеркнуть)  | </w:t>
      </w:r>
      <w:r>
        <w:br/>
      </w:r>
      <w:r>
        <w:rPr>
          <w:rFonts w:ascii="Times New Roman"/>
          <w:b w:val="false"/>
          <w:i w:val="false"/>
          <w:color w:val="000000"/>
          <w:sz w:val="28"/>
        </w:rPr>
        <w:t xml:space="preserve">
|дата поездки ____________       | </w:t>
      </w:r>
      <w:r>
        <w:br/>
      </w:r>
      <w:r>
        <w:rPr>
          <w:rFonts w:ascii="Times New Roman"/>
          <w:b w:val="false"/>
          <w:i w:val="false"/>
          <w:color w:val="000000"/>
          <w:sz w:val="28"/>
        </w:rPr>
        <w:t xml:space="preserve">
|время отправ. ____ ч. ____ м.   | </w:t>
      </w:r>
      <w:r>
        <w:br/>
      </w:r>
      <w:r>
        <w:rPr>
          <w:rFonts w:ascii="Times New Roman"/>
          <w:b w:val="false"/>
          <w:i w:val="false"/>
          <w:color w:val="000000"/>
          <w:sz w:val="28"/>
        </w:rPr>
        <w:t xml:space="preserve">
|От _______________________      | </w:t>
      </w:r>
      <w:r>
        <w:br/>
      </w:r>
      <w:r>
        <w:rPr>
          <w:rFonts w:ascii="Times New Roman"/>
          <w:b w:val="false"/>
          <w:i w:val="false"/>
          <w:color w:val="000000"/>
          <w:sz w:val="28"/>
        </w:rPr>
        <w:t xml:space="preserve">
|До _______________________      | </w:t>
      </w:r>
      <w:r>
        <w:br/>
      </w:r>
      <w:r>
        <w:rPr>
          <w:rFonts w:ascii="Times New Roman"/>
          <w:b w:val="false"/>
          <w:i w:val="false"/>
          <w:color w:val="000000"/>
          <w:sz w:val="28"/>
        </w:rPr>
        <w:t xml:space="preserve">
|Номер рейса ______________      | </w:t>
      </w:r>
      <w:r>
        <w:br/>
      </w:r>
      <w:r>
        <w:rPr>
          <w:rFonts w:ascii="Times New Roman"/>
          <w:b w:val="false"/>
          <w:i w:val="false"/>
          <w:color w:val="000000"/>
          <w:sz w:val="28"/>
        </w:rPr>
        <w:t xml:space="preserve">
|Номер места ______________      | </w:t>
      </w:r>
      <w:r>
        <w:br/>
      </w:r>
      <w:r>
        <w:rPr>
          <w:rFonts w:ascii="Times New Roman"/>
          <w:b w:val="false"/>
          <w:i w:val="false"/>
          <w:color w:val="000000"/>
          <w:sz w:val="28"/>
        </w:rPr>
        <w:t xml:space="preserve">
|Стоимость проезда ________ тенге| </w:t>
      </w:r>
      <w:r>
        <w:br/>
      </w:r>
      <w:r>
        <w:rPr>
          <w:rFonts w:ascii="Times New Roman"/>
          <w:b w:val="false"/>
          <w:i w:val="false"/>
          <w:color w:val="000000"/>
          <w:sz w:val="28"/>
        </w:rPr>
        <w:t xml:space="preserve">
|Серия _____      № 0000000      | </w:t>
      </w:r>
      <w:r>
        <w:br/>
      </w:r>
      <w:r>
        <w:rPr>
          <w:rFonts w:ascii="Times New Roman"/>
          <w:b w:val="false"/>
          <w:i w:val="false"/>
          <w:color w:val="000000"/>
          <w:sz w:val="28"/>
        </w:rPr>
        <w:t xml:space="preserve">
|Дата выдачи билета _______      | </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Продолжение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9    |8    |7    |6    |5    |4    |3    |2    |1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val="false"/>
          <w:i w:val="false"/>
          <w:color w:val="000000"/>
          <w:sz w:val="28"/>
          <w:u w:val="single"/>
        </w:rPr>
        <w:t xml:space="preserve">90   |80   |70   |60   |50   |40   |30   |20   |10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val="false"/>
          <w:i w:val="false"/>
          <w:color w:val="000000"/>
          <w:sz w:val="28"/>
          <w:u w:val="single"/>
        </w:rPr>
        <w:t xml:space="preserve">900  |800  |700  |600  |500  |400  |300  |200  |100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val="false"/>
          <w:i w:val="false"/>
          <w:color w:val="000000"/>
          <w:sz w:val="28"/>
          <w:u w:val="single"/>
        </w:rPr>
        <w:t xml:space="preserve">9000 |8000 |7000 |6000 |5000 |4000 |3000 |2000 |1000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Продолжение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|Билет на проезд пассажиров в    | </w:t>
      </w:r>
      <w:r>
        <w:br/>
      </w:r>
      <w:r>
        <w:rPr>
          <w:rFonts w:ascii="Times New Roman"/>
          <w:b w:val="false"/>
          <w:i w:val="false"/>
          <w:color w:val="000000"/>
          <w:sz w:val="28"/>
        </w:rPr>
        <w:t xml:space="preserve">
|междугороднем сообщении         | </w:t>
      </w:r>
      <w:r>
        <w:br/>
      </w:r>
      <w:r>
        <w:rPr>
          <w:rFonts w:ascii="Times New Roman"/>
          <w:b w:val="false"/>
          <w:i w:val="false"/>
          <w:color w:val="000000"/>
          <w:sz w:val="28"/>
        </w:rPr>
        <w:t xml:space="preserve">
|ПОЛНЫЙ                          | </w:t>
      </w:r>
      <w:r>
        <w:br/>
      </w:r>
      <w:r>
        <w:rPr>
          <w:rFonts w:ascii="Times New Roman"/>
          <w:b w:val="false"/>
          <w:i w:val="false"/>
          <w:color w:val="000000"/>
          <w:sz w:val="28"/>
        </w:rPr>
        <w:t xml:space="preserve">
|ДЕТСКИЙ (не нужное вычеркнуть)  | </w:t>
      </w:r>
      <w:r>
        <w:br/>
      </w:r>
      <w:r>
        <w:rPr>
          <w:rFonts w:ascii="Times New Roman"/>
          <w:b w:val="false"/>
          <w:i w:val="false"/>
          <w:color w:val="000000"/>
          <w:sz w:val="28"/>
        </w:rPr>
        <w:t xml:space="preserve">
|дата поездки ____________       | </w:t>
      </w:r>
      <w:r>
        <w:br/>
      </w:r>
      <w:r>
        <w:rPr>
          <w:rFonts w:ascii="Times New Roman"/>
          <w:b w:val="false"/>
          <w:i w:val="false"/>
          <w:color w:val="000000"/>
          <w:sz w:val="28"/>
        </w:rPr>
        <w:t xml:space="preserve">
|время отправ. ____ ч. ____ м.   | </w:t>
      </w:r>
      <w:r>
        <w:br/>
      </w:r>
      <w:r>
        <w:rPr>
          <w:rFonts w:ascii="Times New Roman"/>
          <w:b w:val="false"/>
          <w:i w:val="false"/>
          <w:color w:val="000000"/>
          <w:sz w:val="28"/>
        </w:rPr>
        <w:t xml:space="preserve">
|От _______________________      | </w:t>
      </w:r>
      <w:r>
        <w:br/>
      </w:r>
      <w:r>
        <w:rPr>
          <w:rFonts w:ascii="Times New Roman"/>
          <w:b w:val="false"/>
          <w:i w:val="false"/>
          <w:color w:val="000000"/>
          <w:sz w:val="28"/>
        </w:rPr>
        <w:t xml:space="preserve">
|До _______________________      | </w:t>
      </w:r>
      <w:r>
        <w:br/>
      </w:r>
      <w:r>
        <w:rPr>
          <w:rFonts w:ascii="Times New Roman"/>
          <w:b w:val="false"/>
          <w:i w:val="false"/>
          <w:color w:val="000000"/>
          <w:sz w:val="28"/>
        </w:rPr>
        <w:t xml:space="preserve">
|Номер рейса ______________      | </w:t>
      </w:r>
      <w:r>
        <w:br/>
      </w:r>
      <w:r>
        <w:rPr>
          <w:rFonts w:ascii="Times New Roman"/>
          <w:b w:val="false"/>
          <w:i w:val="false"/>
          <w:color w:val="000000"/>
          <w:sz w:val="28"/>
        </w:rPr>
        <w:t xml:space="preserve">
|Номер места ______________      | </w:t>
      </w:r>
      <w:r>
        <w:br/>
      </w:r>
      <w:r>
        <w:rPr>
          <w:rFonts w:ascii="Times New Roman"/>
          <w:b w:val="false"/>
          <w:i w:val="false"/>
          <w:color w:val="000000"/>
          <w:sz w:val="28"/>
        </w:rPr>
        <w:t xml:space="preserve">
|Стоимость проезда ________ тенге| </w:t>
      </w:r>
      <w:r>
        <w:br/>
      </w:r>
      <w:r>
        <w:rPr>
          <w:rFonts w:ascii="Times New Roman"/>
          <w:b w:val="false"/>
          <w:i w:val="false"/>
          <w:color w:val="000000"/>
          <w:sz w:val="28"/>
        </w:rPr>
        <w:t xml:space="preserve">
|Серия _____      № 0000000      | </w:t>
      </w:r>
      <w:r>
        <w:br/>
      </w:r>
      <w:r>
        <w:rPr>
          <w:rFonts w:ascii="Times New Roman"/>
          <w:b w:val="false"/>
          <w:i w:val="false"/>
          <w:color w:val="000000"/>
          <w:sz w:val="28"/>
        </w:rPr>
        <w:t xml:space="preserve">
|Дата выдачи билета _______      | </w:t>
      </w:r>
      <w:r>
        <w:br/>
      </w:r>
      <w:r>
        <w:rPr>
          <w:rFonts w:ascii="Times New Roman"/>
          <w:b w:val="false"/>
          <w:i w:val="false"/>
          <w:color w:val="000000"/>
          <w:sz w:val="28"/>
        </w:rPr>
        <w:t xml:space="preserve">
|________________________________|     Автобус </w:t>
      </w:r>
    </w:p>
    <w:p>
      <w:pPr>
        <w:spacing w:after="0"/>
        <w:ind w:left="0"/>
        <w:jc w:val="both"/>
      </w:pPr>
      <w:r>
        <w:rPr>
          <w:rFonts w:ascii="Times New Roman"/>
          <w:b w:val="false"/>
          <w:i w:val="false"/>
          <w:color w:val="000000"/>
          <w:sz w:val="28"/>
        </w:rPr>
        <w:t xml:space="preserve">       Стоимость проезда вырезается кондуктором (водителем) для пассажира на сумму в соответствии с сеткой тарифов. </w:t>
      </w:r>
      <w:r>
        <w:br/>
      </w:r>
      <w:r>
        <w:rPr>
          <w:rFonts w:ascii="Times New Roman"/>
          <w:b w:val="false"/>
          <w:i w:val="false"/>
          <w:color w:val="000000"/>
          <w:sz w:val="28"/>
        </w:rPr>
        <w:t xml:space="preserve">
      3) Форма багажных квитанций в пригородном, междугороднем внутриобластном, междугороднем межобластном и международном сообщениях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 </w:t>
      </w:r>
    </w:p>
    <w:p>
      <w:pPr>
        <w:spacing w:after="0"/>
        <w:ind w:left="0"/>
        <w:jc w:val="both"/>
      </w:pPr>
      <w:r>
        <w:rPr>
          <w:rFonts w:ascii="Times New Roman"/>
          <w:b w:val="false"/>
          <w:i w:val="false"/>
          <w:color w:val="000000"/>
          <w:sz w:val="28"/>
        </w:rPr>
        <w:t xml:space="preserve">            не менее 45 мм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     Багажная квитанция   | </w:t>
      </w:r>
      <w:r>
        <w:br/>
      </w:r>
      <w:r>
        <w:rPr>
          <w:rFonts w:ascii="Times New Roman"/>
          <w:b w:val="false"/>
          <w:i w:val="false"/>
          <w:color w:val="000000"/>
          <w:sz w:val="28"/>
        </w:rPr>
        <w:t xml:space="preserve">
      |                          | </w:t>
      </w:r>
      <w:r>
        <w:br/>
      </w:r>
      <w:r>
        <w:rPr>
          <w:rFonts w:ascii="Times New Roman"/>
          <w:b w:val="false"/>
          <w:i w:val="false"/>
          <w:color w:val="000000"/>
          <w:sz w:val="28"/>
        </w:rPr>
        <w:t xml:space="preserve">
      |     Серия ____           |    не менее 90 мм </w:t>
      </w:r>
      <w:r>
        <w:br/>
      </w:r>
      <w:r>
        <w:rPr>
          <w:rFonts w:ascii="Times New Roman"/>
          <w:b w:val="false"/>
          <w:i w:val="false"/>
          <w:color w:val="000000"/>
          <w:sz w:val="28"/>
        </w:rPr>
        <w:t xml:space="preserve">
      |      № 0000000           | </w:t>
      </w:r>
      <w:r>
        <w:br/>
      </w:r>
      <w:r>
        <w:rPr>
          <w:rFonts w:ascii="Times New Roman"/>
          <w:b w:val="false"/>
          <w:i w:val="false"/>
          <w:color w:val="000000"/>
          <w:sz w:val="28"/>
        </w:rPr>
        <w:t xml:space="preserve">
      | дата поездки __.__.__ г. | </w:t>
      </w:r>
      <w:r>
        <w:br/>
      </w:r>
      <w:r>
        <w:rPr>
          <w:rFonts w:ascii="Times New Roman"/>
          <w:b w:val="false"/>
          <w:i w:val="false"/>
          <w:color w:val="000000"/>
          <w:sz w:val="28"/>
        </w:rPr>
        <w:t xml:space="preserve">
      | время поездки. __ ч.__ м.| </w:t>
      </w:r>
      <w:r>
        <w:br/>
      </w:r>
      <w:r>
        <w:rPr>
          <w:rFonts w:ascii="Times New Roman"/>
          <w:b w:val="false"/>
          <w:i w:val="false"/>
          <w:color w:val="000000"/>
          <w:sz w:val="28"/>
        </w:rPr>
        <w:t xml:space="preserve">
      | пункт отпр. ________     | </w:t>
      </w:r>
      <w:r>
        <w:br/>
      </w:r>
      <w:r>
        <w:rPr>
          <w:rFonts w:ascii="Times New Roman"/>
          <w:b w:val="false"/>
          <w:i w:val="false"/>
          <w:color w:val="000000"/>
          <w:sz w:val="28"/>
        </w:rPr>
        <w:t xml:space="preserve">
      | пункт назнач. ______     | </w:t>
      </w:r>
      <w:r>
        <w:br/>
      </w:r>
      <w:r>
        <w:rPr>
          <w:rFonts w:ascii="Times New Roman"/>
          <w:b w:val="false"/>
          <w:i w:val="false"/>
          <w:color w:val="000000"/>
          <w:sz w:val="28"/>
        </w:rPr>
        <w:t xml:space="preserve">
      | Количество               | </w:t>
      </w:r>
      <w:r>
        <w:br/>
      </w:r>
      <w:r>
        <w:rPr>
          <w:rFonts w:ascii="Times New Roman"/>
          <w:b w:val="false"/>
          <w:i w:val="false"/>
          <w:color w:val="000000"/>
          <w:sz w:val="28"/>
        </w:rPr>
        <w:t xml:space="preserve">
      | багажных мест_______     | </w:t>
      </w:r>
      <w:r>
        <w:br/>
      </w:r>
      <w:r>
        <w:rPr>
          <w:rFonts w:ascii="Times New Roman"/>
          <w:b w:val="false"/>
          <w:i w:val="false"/>
          <w:color w:val="000000"/>
          <w:sz w:val="28"/>
        </w:rPr>
        <w:t xml:space="preserve">
      | Ценность багажа ____     | </w:t>
      </w:r>
      <w:r>
        <w:br/>
      </w:r>
      <w:r>
        <w:rPr>
          <w:rFonts w:ascii="Times New Roman"/>
          <w:b w:val="false"/>
          <w:i w:val="false"/>
          <w:color w:val="000000"/>
          <w:sz w:val="28"/>
        </w:rPr>
        <w:t xml:space="preserve">
      | Стоимость                | </w:t>
      </w:r>
      <w:r>
        <w:br/>
      </w:r>
      <w:r>
        <w:rPr>
          <w:rFonts w:ascii="Times New Roman"/>
          <w:b w:val="false"/>
          <w:i w:val="false"/>
          <w:color w:val="000000"/>
          <w:sz w:val="28"/>
        </w:rPr>
        <w:t xml:space="preserve">
      |   00,00 тенге            | </w:t>
      </w:r>
      <w:r>
        <w:br/>
      </w:r>
      <w:r>
        <w:rPr>
          <w:rFonts w:ascii="Times New Roman"/>
          <w:b w:val="false"/>
          <w:i w:val="false"/>
          <w:color w:val="000000"/>
          <w:sz w:val="28"/>
        </w:rPr>
        <w:t xml:space="preserve">
      |Комисс.сбор 00,00 тенге   | </w:t>
      </w:r>
      <w:r>
        <w:br/>
      </w:r>
      <w:r>
        <w:rPr>
          <w:rFonts w:ascii="Times New Roman"/>
          <w:b w:val="false"/>
          <w:i w:val="false"/>
          <w:color w:val="000000"/>
          <w:sz w:val="28"/>
        </w:rPr>
        <w:t xml:space="preserve">
      |Оцен.сбор 00,00 тенге     | </w:t>
      </w:r>
      <w:r>
        <w:br/>
      </w:r>
      <w:r>
        <w:rPr>
          <w:rFonts w:ascii="Times New Roman"/>
          <w:b w:val="false"/>
          <w:i w:val="false"/>
          <w:color w:val="000000"/>
          <w:sz w:val="28"/>
        </w:rPr>
        <w:t xml:space="preserve">
      |ИТОГО 00,00 тенге         | </w:t>
      </w:r>
      <w:r>
        <w:br/>
      </w:r>
      <w:r>
        <w:rPr>
          <w:rFonts w:ascii="Times New Roman"/>
          <w:b w:val="false"/>
          <w:i w:val="false"/>
          <w:color w:val="000000"/>
          <w:sz w:val="28"/>
        </w:rPr>
        <w:t xml:space="preserve">
      |Номера багажных мест_____ | </w:t>
      </w:r>
      <w:r>
        <w:br/>
      </w:r>
      <w:r>
        <w:rPr>
          <w:rFonts w:ascii="Times New Roman"/>
          <w:b w:val="false"/>
          <w:i w:val="false"/>
          <w:color w:val="000000"/>
          <w:sz w:val="28"/>
        </w:rPr>
        <w:t xml:space="preserve">
      |(заполняется при погрузке)|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10 декабря 2008 года № 539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xml:space="preserve">
и багажа автомобильным транспортом </w:t>
      </w:r>
    </w:p>
    <w:bookmarkStart w:name="z539" w:id="3"/>
    <w:p>
      <w:pPr>
        <w:spacing w:after="0"/>
        <w:ind w:left="0"/>
        <w:jc w:val="both"/>
      </w:pPr>
      <w:r>
        <w:rPr>
          <w:rFonts w:ascii="Times New Roman"/>
          <w:b w:val="false"/>
          <w:i w:val="false"/>
          <w:color w:val="000000"/>
          <w:sz w:val="28"/>
        </w:rPr>
        <w:t>        
</w:t>
      </w:r>
      <w:r>
        <w:rPr>
          <w:rFonts w:ascii="Times New Roman"/>
          <w:b/>
          <w:i w:val="false"/>
          <w:color w:val="000000"/>
          <w:sz w:val="28"/>
        </w:rPr>
        <w:t xml:space="preserve">1. Шкала оценки конкурсных предложений на обслуживание </w:t>
      </w:r>
      <w:r>
        <w:br/>
      </w:r>
      <w:r>
        <w:rPr>
          <w:rFonts w:ascii="Times New Roman"/>
          <w:b w:val="false"/>
          <w:i w:val="false"/>
          <w:color w:val="000000"/>
          <w:sz w:val="28"/>
        </w:rPr>
        <w:t>
</w:t>
      </w:r>
      <w:r>
        <w:rPr>
          <w:rFonts w:ascii="Times New Roman"/>
          <w:b/>
          <w:i w:val="false"/>
          <w:color w:val="000000"/>
          <w:sz w:val="28"/>
        </w:rPr>
        <w:t xml:space="preserve">маршрутов регулярных пригородных, междугородных внутриобластных </w:t>
      </w:r>
      <w:r>
        <w:br/>
      </w:r>
      <w:r>
        <w:rPr>
          <w:rFonts w:ascii="Times New Roman"/>
          <w:b w:val="false"/>
          <w:i w:val="false"/>
          <w:color w:val="000000"/>
          <w:sz w:val="28"/>
        </w:rPr>
        <w:t xml:space="preserve">
                  </w:t>
      </w:r>
      <w:r>
        <w:rPr>
          <w:rFonts w:ascii="Times New Roman"/>
          <w:b/>
          <w:i w:val="false"/>
          <w:color w:val="000000"/>
          <w:sz w:val="28"/>
        </w:rPr>
        <w:t xml:space="preserve">и соединяющих населенные пункты: </w:t>
      </w:r>
      <w:r>
        <w:br/>
      </w:r>
      <w:r>
        <w:rPr>
          <w:rFonts w:ascii="Times New Roman"/>
          <w:b w:val="false"/>
          <w:i w:val="false"/>
          <w:color w:val="000000"/>
          <w:sz w:val="28"/>
        </w:rPr>
        <w:t xml:space="preserve">
    </w:t>
      </w:r>
      <w:r>
        <w:rPr>
          <w:rFonts w:ascii="Times New Roman"/>
          <w:b/>
          <w:i w:val="false"/>
          <w:color w:val="000000"/>
          <w:sz w:val="28"/>
        </w:rPr>
        <w:t xml:space="preserve">поселки, аулы (села) с районными или областными центрами, с </w:t>
      </w:r>
      <w:r>
        <w:br/>
      </w:r>
      <w:r>
        <w:rPr>
          <w:rFonts w:ascii="Times New Roman"/>
          <w:b w:val="false"/>
          <w:i w:val="false"/>
          <w:color w:val="000000"/>
          <w:sz w:val="28"/>
        </w:rPr>
        <w:t xml:space="preserve">
           </w:t>
      </w:r>
      <w:r>
        <w:rPr>
          <w:rFonts w:ascii="Times New Roman"/>
          <w:b/>
          <w:i w:val="false"/>
          <w:color w:val="000000"/>
          <w:sz w:val="28"/>
        </w:rPr>
        <w:t xml:space="preserve">городами республиканского значения (столицей) - </w:t>
      </w:r>
      <w:r>
        <w:br/>
      </w:r>
      <w:r>
        <w:rPr>
          <w:rFonts w:ascii="Times New Roman"/>
          <w:b w:val="false"/>
          <w:i w:val="false"/>
          <w:color w:val="000000"/>
          <w:sz w:val="28"/>
        </w:rPr>
        <w:t xml:space="preserve">
            </w:t>
      </w:r>
      <w:r>
        <w:rPr>
          <w:rFonts w:ascii="Times New Roman"/>
          <w:b/>
          <w:i w:val="false"/>
          <w:color w:val="000000"/>
          <w:sz w:val="28"/>
        </w:rPr>
        <w:t xml:space="preserve">автомобильных перевозок пассажиров и багажа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5534"/>
        <w:gridCol w:w="2128"/>
        <w:gridCol w:w="2129"/>
        <w:gridCol w:w="2291"/>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5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баллов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предло- </w:t>
            </w:r>
            <w:r>
              <w:br/>
            </w:r>
            <w:r>
              <w:rPr>
                <w:rFonts w:ascii="Times New Roman"/>
                <w:b w:val="false"/>
                <w:i w:val="false"/>
                <w:color w:val="000000"/>
                <w:sz w:val="20"/>
              </w:rPr>
              <w:t xml:space="preserve">
женных </w:t>
            </w:r>
            <w:r>
              <w:br/>
            </w:r>
            <w:r>
              <w:rPr>
                <w:rFonts w:ascii="Times New Roman"/>
                <w:b w:val="false"/>
                <w:i w:val="false"/>
                <w:color w:val="000000"/>
                <w:sz w:val="20"/>
              </w:rPr>
              <w:t xml:space="preserve">
автобусов </w:t>
            </w:r>
            <w:r>
              <w:br/>
            </w:r>
            <w:r>
              <w:rPr>
                <w:rFonts w:ascii="Times New Roman"/>
                <w:b w:val="false"/>
                <w:i w:val="false"/>
                <w:color w:val="000000"/>
                <w:sz w:val="20"/>
              </w:rPr>
              <w:t xml:space="preserve">
менее 30 %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предло- </w:t>
            </w:r>
            <w:r>
              <w:br/>
            </w:r>
            <w:r>
              <w:rPr>
                <w:rFonts w:ascii="Times New Roman"/>
                <w:b w:val="false"/>
                <w:i w:val="false"/>
                <w:color w:val="000000"/>
                <w:sz w:val="20"/>
              </w:rPr>
              <w:t xml:space="preserve">
женных </w:t>
            </w:r>
            <w:r>
              <w:br/>
            </w:r>
            <w:r>
              <w:rPr>
                <w:rFonts w:ascii="Times New Roman"/>
                <w:b w:val="false"/>
                <w:i w:val="false"/>
                <w:color w:val="000000"/>
                <w:sz w:val="20"/>
              </w:rPr>
              <w:t xml:space="preserve">
автобусов </w:t>
            </w:r>
            <w:r>
              <w:br/>
            </w:r>
            <w:r>
              <w:rPr>
                <w:rFonts w:ascii="Times New Roman"/>
                <w:b w:val="false"/>
                <w:i w:val="false"/>
                <w:color w:val="000000"/>
                <w:sz w:val="20"/>
              </w:rPr>
              <w:t xml:space="preserve">
от 30 % </w:t>
            </w:r>
            <w:r>
              <w:br/>
            </w:r>
            <w:r>
              <w:rPr>
                <w:rFonts w:ascii="Times New Roman"/>
                <w:b w:val="false"/>
                <w:i w:val="false"/>
                <w:color w:val="000000"/>
                <w:sz w:val="20"/>
              </w:rPr>
              <w:t xml:space="preserve">
до 60 %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предло- </w:t>
            </w:r>
            <w:r>
              <w:br/>
            </w:r>
            <w:r>
              <w:rPr>
                <w:rFonts w:ascii="Times New Roman"/>
                <w:b w:val="false"/>
                <w:i w:val="false"/>
                <w:color w:val="000000"/>
                <w:sz w:val="20"/>
              </w:rPr>
              <w:t xml:space="preserve">
женных </w:t>
            </w:r>
            <w:r>
              <w:br/>
            </w:r>
            <w:r>
              <w:rPr>
                <w:rFonts w:ascii="Times New Roman"/>
                <w:b w:val="false"/>
                <w:i w:val="false"/>
                <w:color w:val="000000"/>
                <w:sz w:val="20"/>
              </w:rPr>
              <w:t xml:space="preserve">
автобусов </w:t>
            </w:r>
            <w:r>
              <w:br/>
            </w:r>
            <w:r>
              <w:rPr>
                <w:rFonts w:ascii="Times New Roman"/>
                <w:b w:val="false"/>
                <w:i w:val="false"/>
                <w:color w:val="000000"/>
                <w:sz w:val="20"/>
              </w:rPr>
              <w:t xml:space="preserve">
более 60 % </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эксплуатации </w:t>
            </w:r>
            <w:r>
              <w:br/>
            </w:r>
            <w:r>
              <w:rPr>
                <w:rFonts w:ascii="Times New Roman"/>
                <w:b w:val="false"/>
                <w:i w:val="false"/>
                <w:color w:val="000000"/>
                <w:sz w:val="20"/>
              </w:rPr>
              <w:t xml:space="preserve">
автобусов, микроавтобусов: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 до 9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9 до 12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12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автобусов, </w:t>
            </w:r>
            <w:r>
              <w:br/>
            </w:r>
            <w:r>
              <w:rPr>
                <w:rFonts w:ascii="Times New Roman"/>
                <w:b w:val="false"/>
                <w:i w:val="false"/>
                <w:color w:val="000000"/>
                <w:sz w:val="20"/>
              </w:rPr>
              <w:t xml:space="preserve">
микроавтобусов со сроком </w:t>
            </w:r>
            <w:r>
              <w:br/>
            </w:r>
            <w:r>
              <w:rPr>
                <w:rFonts w:ascii="Times New Roman"/>
                <w:b w:val="false"/>
                <w:i w:val="false"/>
                <w:color w:val="000000"/>
                <w:sz w:val="20"/>
              </w:rPr>
              <w:t xml:space="preserve">
эксплуатации до 3 лет </w:t>
            </w:r>
            <w:r>
              <w:br/>
            </w:r>
            <w:r>
              <w:rPr>
                <w:rFonts w:ascii="Times New Roman"/>
                <w:b w:val="false"/>
                <w:i w:val="false"/>
                <w:color w:val="000000"/>
                <w:sz w:val="20"/>
              </w:rPr>
              <w:t xml:space="preserve">
(дополнительно)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(за каждый автобус) </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перевозчика в </w:t>
            </w:r>
            <w:r>
              <w:br/>
            </w:r>
            <w:r>
              <w:rPr>
                <w:rFonts w:ascii="Times New Roman"/>
                <w:b w:val="false"/>
                <w:i w:val="false"/>
                <w:color w:val="000000"/>
                <w:sz w:val="20"/>
              </w:rPr>
              <w:t xml:space="preserve">
сфере пассажирских </w:t>
            </w:r>
            <w:r>
              <w:br/>
            </w:r>
            <w:r>
              <w:rPr>
                <w:rFonts w:ascii="Times New Roman"/>
                <w:b w:val="false"/>
                <w:i w:val="false"/>
                <w:color w:val="000000"/>
                <w:sz w:val="20"/>
              </w:rPr>
              <w:t xml:space="preserve">
перевозок: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лет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 до 8 лет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8 лет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производственно- </w:t>
            </w:r>
            <w:r>
              <w:br/>
            </w:r>
            <w:r>
              <w:rPr>
                <w:rFonts w:ascii="Times New Roman"/>
                <w:b w:val="false"/>
                <w:i w:val="false"/>
                <w:color w:val="000000"/>
                <w:sz w:val="20"/>
              </w:rPr>
              <w:t xml:space="preserve">
технической базы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ная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арендован- </w:t>
            </w:r>
            <w:r>
              <w:br/>
            </w:r>
            <w:r>
              <w:rPr>
                <w:rFonts w:ascii="Times New Roman"/>
                <w:b w:val="false"/>
                <w:i w:val="false"/>
                <w:color w:val="000000"/>
                <w:sz w:val="20"/>
              </w:rPr>
              <w:t xml:space="preserve">
ная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 </w:t>
            </w:r>
            <w:r>
              <w:br/>
            </w:r>
            <w:r>
              <w:rPr>
                <w:rFonts w:ascii="Times New Roman"/>
                <w:b w:val="false"/>
                <w:i w:val="false"/>
                <w:color w:val="000000"/>
                <w:sz w:val="20"/>
              </w:rPr>
              <w:t xml:space="preserve">
ние на </w:t>
            </w:r>
            <w:r>
              <w:br/>
            </w:r>
            <w:r>
              <w:rPr>
                <w:rFonts w:ascii="Times New Roman"/>
                <w:b w:val="false"/>
                <w:i w:val="false"/>
                <w:color w:val="000000"/>
                <w:sz w:val="20"/>
              </w:rPr>
              <w:t xml:space="preserve">
договорной </w:t>
            </w:r>
            <w:r>
              <w:br/>
            </w:r>
            <w:r>
              <w:rPr>
                <w:rFonts w:ascii="Times New Roman"/>
                <w:b w:val="false"/>
                <w:i w:val="false"/>
                <w:color w:val="000000"/>
                <w:sz w:val="20"/>
              </w:rPr>
              <w:t xml:space="preserve">
основе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корпус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 ТО (зона, </w:t>
            </w:r>
            <w:r>
              <w:br/>
            </w:r>
            <w:r>
              <w:rPr>
                <w:rFonts w:ascii="Times New Roman"/>
                <w:b w:val="false"/>
                <w:i w:val="false"/>
                <w:color w:val="000000"/>
                <w:sz w:val="20"/>
              </w:rPr>
              <w:t xml:space="preserve">
участок)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 ТР: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посты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производственные участки </w:t>
            </w:r>
            <w:r>
              <w:br/>
            </w:r>
            <w:r>
              <w:rPr>
                <w:rFonts w:ascii="Times New Roman"/>
                <w:b w:val="false"/>
                <w:i w:val="false"/>
                <w:color w:val="000000"/>
                <w:sz w:val="20"/>
              </w:rPr>
              <w:t xml:space="preserve">
и цеха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Складские помещения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Автостоянка, в том числе: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Уборочно-моечный комплекс: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ручная мойка;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механизированная мойка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Контрольно-технический </w:t>
            </w:r>
            <w:r>
              <w:br/>
            </w:r>
            <w:r>
              <w:rPr>
                <w:rFonts w:ascii="Times New Roman"/>
                <w:b w:val="false"/>
                <w:i w:val="false"/>
                <w:color w:val="000000"/>
                <w:sz w:val="20"/>
              </w:rPr>
              <w:t xml:space="preserve">
пункт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Административное здание </w:t>
            </w:r>
            <w:r>
              <w:br/>
            </w:r>
            <w:r>
              <w:rPr>
                <w:rFonts w:ascii="Times New Roman"/>
                <w:b w:val="false"/>
                <w:i w:val="false"/>
                <w:color w:val="000000"/>
                <w:sz w:val="20"/>
              </w:rPr>
              <w:t xml:space="preserve">
(помещение) </w:t>
            </w:r>
            <w:r>
              <w:br/>
            </w:r>
            <w:r>
              <w:rPr>
                <w:rFonts w:ascii="Times New Roman"/>
                <w:b w:val="false"/>
                <w:i w:val="false"/>
                <w:color w:val="000000"/>
                <w:sz w:val="20"/>
              </w:rPr>
              <w:t xml:space="preserve">
- в том числе помещение </w:t>
            </w:r>
            <w:r>
              <w:br/>
            </w:r>
            <w:r>
              <w:rPr>
                <w:rFonts w:ascii="Times New Roman"/>
                <w:b w:val="false"/>
                <w:i w:val="false"/>
                <w:color w:val="000000"/>
                <w:sz w:val="20"/>
              </w:rPr>
              <w:t xml:space="preserve">
медпункта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p>
            <w:pPr>
              <w:spacing w:after="20"/>
              <w:ind w:left="20"/>
              <w:jc w:val="both"/>
            </w:pPr>
            <w:r>
              <w:rPr>
                <w:rFonts w:ascii="Times New Roman"/>
                <w:b w:val="false"/>
                <w:i w:val="false"/>
                <w:color w:val="000000"/>
                <w:sz w:val="20"/>
              </w:rPr>
              <w:t xml:space="preserve">+0,5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p>
            <w:pPr>
              <w:spacing w:after="20"/>
              <w:ind w:left="20"/>
              <w:jc w:val="both"/>
            </w:pPr>
            <w:r>
              <w:rPr>
                <w:rFonts w:ascii="Times New Roman"/>
                <w:b w:val="false"/>
                <w:i w:val="false"/>
                <w:color w:val="000000"/>
                <w:sz w:val="20"/>
              </w:rPr>
              <w:t xml:space="preserve">+0,3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Бытовые корпуса и помещения </w:t>
            </w:r>
            <w:r>
              <w:br/>
            </w:r>
            <w:r>
              <w:rPr>
                <w:rFonts w:ascii="Times New Roman"/>
                <w:b w:val="false"/>
                <w:i w:val="false"/>
                <w:color w:val="000000"/>
                <w:sz w:val="20"/>
              </w:rPr>
              <w:t xml:space="preserve">
для обслуживания работающих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мер по замене </w:t>
            </w:r>
            <w:r>
              <w:br/>
            </w:r>
            <w:r>
              <w:rPr>
                <w:rFonts w:ascii="Times New Roman"/>
                <w:b w:val="false"/>
                <w:i w:val="false"/>
                <w:color w:val="000000"/>
                <w:sz w:val="20"/>
              </w:rPr>
              <w:t xml:space="preserve">
автобусов, микроавтобусов: </w:t>
            </w:r>
            <w:r>
              <w:br/>
            </w:r>
            <w:r>
              <w:rPr>
                <w:rFonts w:ascii="Times New Roman"/>
                <w:b w:val="false"/>
                <w:i w:val="false"/>
                <w:color w:val="000000"/>
                <w:sz w:val="20"/>
              </w:rPr>
              <w:t xml:space="preserve">
- отсутствует резервный </w:t>
            </w:r>
            <w:r>
              <w:br/>
            </w:r>
            <w:r>
              <w:rPr>
                <w:rFonts w:ascii="Times New Roman"/>
                <w:b w:val="false"/>
                <w:i w:val="false"/>
                <w:color w:val="000000"/>
                <w:sz w:val="20"/>
              </w:rPr>
              <w:t xml:space="preserve">
подвижной состав, замена </w:t>
            </w:r>
            <w:r>
              <w:br/>
            </w:r>
            <w:r>
              <w:rPr>
                <w:rFonts w:ascii="Times New Roman"/>
                <w:b w:val="false"/>
                <w:i w:val="false"/>
                <w:color w:val="000000"/>
                <w:sz w:val="20"/>
              </w:rPr>
              <w:t xml:space="preserve">
не производится; </w:t>
            </w:r>
            <w:r>
              <w:br/>
            </w:r>
            <w:r>
              <w:rPr>
                <w:rFonts w:ascii="Times New Roman"/>
                <w:b w:val="false"/>
                <w:i w:val="false"/>
                <w:color w:val="000000"/>
                <w:sz w:val="20"/>
              </w:rPr>
              <w:t xml:space="preserve">
- имеется резервный </w:t>
            </w:r>
            <w:r>
              <w:br/>
            </w:r>
            <w:r>
              <w:rPr>
                <w:rFonts w:ascii="Times New Roman"/>
                <w:b w:val="false"/>
                <w:i w:val="false"/>
                <w:color w:val="000000"/>
                <w:sz w:val="20"/>
              </w:rPr>
              <w:t xml:space="preserve">
подвижной состав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предложения, </w:t>
            </w:r>
            <w:r>
              <w:br/>
            </w:r>
            <w:r>
              <w:rPr>
                <w:rFonts w:ascii="Times New Roman"/>
                <w:b w:val="false"/>
                <w:i w:val="false"/>
                <w:color w:val="000000"/>
                <w:sz w:val="20"/>
              </w:rPr>
              <w:t xml:space="preserve">
улучшающие условия </w:t>
            </w:r>
            <w:r>
              <w:br/>
            </w:r>
            <w:r>
              <w:rPr>
                <w:rFonts w:ascii="Times New Roman"/>
                <w:b w:val="false"/>
                <w:i w:val="false"/>
                <w:color w:val="000000"/>
                <w:sz w:val="20"/>
              </w:rPr>
              <w:t xml:space="preserve">
перевозки пассажиров: </w:t>
            </w:r>
            <w:r>
              <w:br/>
            </w:r>
            <w:r>
              <w:rPr>
                <w:rFonts w:ascii="Times New Roman"/>
                <w:b w:val="false"/>
                <w:i w:val="false"/>
                <w:color w:val="000000"/>
                <w:sz w:val="20"/>
              </w:rPr>
              <w:t xml:space="preserve">
- возможность видео </w:t>
            </w:r>
            <w:r>
              <w:br/>
            </w:r>
            <w:r>
              <w:rPr>
                <w:rFonts w:ascii="Times New Roman"/>
                <w:b w:val="false"/>
                <w:i w:val="false"/>
                <w:color w:val="000000"/>
                <w:sz w:val="20"/>
              </w:rPr>
              <w:t xml:space="preserve">
сопровождения в пути; </w:t>
            </w:r>
            <w:r>
              <w:br/>
            </w:r>
            <w:r>
              <w:rPr>
                <w:rFonts w:ascii="Times New Roman"/>
                <w:b w:val="false"/>
                <w:i w:val="false"/>
                <w:color w:val="000000"/>
                <w:sz w:val="20"/>
              </w:rPr>
              <w:t xml:space="preserve">
- наличие подвижного </w:t>
            </w:r>
            <w:r>
              <w:br/>
            </w:r>
            <w:r>
              <w:rPr>
                <w:rFonts w:ascii="Times New Roman"/>
                <w:b w:val="false"/>
                <w:i w:val="false"/>
                <w:color w:val="000000"/>
                <w:sz w:val="20"/>
              </w:rPr>
              <w:t xml:space="preserve">
состава, приспособленного </w:t>
            </w:r>
            <w:r>
              <w:br/>
            </w:r>
            <w:r>
              <w:rPr>
                <w:rFonts w:ascii="Times New Roman"/>
                <w:b w:val="false"/>
                <w:i w:val="false"/>
                <w:color w:val="000000"/>
                <w:sz w:val="20"/>
              </w:rPr>
              <w:t xml:space="preserve">
для перевозки инвалидов, </w:t>
            </w:r>
            <w:r>
              <w:br/>
            </w:r>
            <w:r>
              <w:rPr>
                <w:rFonts w:ascii="Times New Roman"/>
                <w:b w:val="false"/>
                <w:i w:val="false"/>
                <w:color w:val="000000"/>
                <w:sz w:val="20"/>
              </w:rPr>
              <w:t xml:space="preserve">
использующих кресла- </w:t>
            </w:r>
            <w:r>
              <w:br/>
            </w:r>
            <w:r>
              <w:rPr>
                <w:rFonts w:ascii="Times New Roman"/>
                <w:b w:val="false"/>
                <w:i w:val="false"/>
                <w:color w:val="000000"/>
                <w:sz w:val="20"/>
              </w:rPr>
              <w:t xml:space="preserve">
коляски; </w:t>
            </w:r>
            <w:r>
              <w:br/>
            </w: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+0,05 за каждый автобус </w:t>
            </w:r>
          </w:p>
        </w:tc>
      </w:tr>
    </w:tbl>
    <w:p>
      <w:pPr>
        <w:spacing w:after="0"/>
        <w:ind w:left="0"/>
        <w:jc w:val="both"/>
      </w:pPr>
      <w:r>
        <w:rPr>
          <w:rFonts w:ascii="Times New Roman"/>
          <w:b w:val="false"/>
          <w:i w:val="false"/>
          <w:color w:val="000000"/>
          <w:sz w:val="28"/>
        </w:rPr>
        <w:t xml:space="preserve">      * Оценивается каждый автобус (без учета резервных) по сроку </w:t>
      </w:r>
      <w:r>
        <w:br/>
      </w:r>
      <w:r>
        <w:rPr>
          <w:rFonts w:ascii="Times New Roman"/>
          <w:b w:val="false"/>
          <w:i w:val="false"/>
          <w:color w:val="000000"/>
          <w:sz w:val="28"/>
        </w:rPr>
        <w:t xml:space="preserve">
эксплуатации, баллы суммируются и делятся на количество автобусов, </w:t>
      </w:r>
      <w:r>
        <w:br/>
      </w:r>
      <w:r>
        <w:rPr>
          <w:rFonts w:ascii="Times New Roman"/>
          <w:b w:val="false"/>
          <w:i w:val="false"/>
          <w:color w:val="000000"/>
          <w:sz w:val="28"/>
        </w:rPr>
        <w:t xml:space="preserve">
т.е. выводится средний балл. </w:t>
      </w:r>
      <w:r>
        <w:br/>
      </w:r>
      <w:r>
        <w:rPr>
          <w:rFonts w:ascii="Times New Roman"/>
          <w:b w:val="false"/>
          <w:i w:val="false"/>
          <w:color w:val="000000"/>
          <w:sz w:val="28"/>
        </w:rPr>
        <w:t xml:space="preserve">
       ** На усмотрение Комиссии в графу 5 "Дополнительные предложения, улучшающие условия перевозки пассажиров" могут быть внесены дополнительные критерии с оценкой до 0,3 баллов или учтены дополнительные предложения перевозчиков по сервисным услугам в пути следования с оценкой по 0,1 баллу. </w:t>
      </w:r>
    </w:p>
    <w:bookmarkStart w:name="z540" w:id="4"/>
    <w:p>
      <w:pPr>
        <w:spacing w:after="0"/>
        <w:ind w:left="0"/>
        <w:jc w:val="both"/>
      </w:pPr>
      <w:r>
        <w:rPr>
          <w:rFonts w:ascii="Times New Roman"/>
          <w:b w:val="false"/>
          <w:i w:val="false"/>
          <w:color w:val="000000"/>
          <w:sz w:val="28"/>
        </w:rPr>
        <w:t>     
</w:t>
      </w:r>
      <w:r>
        <w:rPr>
          <w:rFonts w:ascii="Times New Roman"/>
          <w:b/>
          <w:i w:val="false"/>
          <w:color w:val="000000"/>
          <w:sz w:val="28"/>
        </w:rPr>
        <w:t xml:space="preserve">2. Шкала оценки конкурсных предложений на обслуживание </w:t>
      </w:r>
      <w:r>
        <w:br/>
      </w:r>
      <w:r>
        <w:rPr>
          <w:rFonts w:ascii="Times New Roman"/>
          <w:b w:val="false"/>
          <w:i w:val="false"/>
          <w:color w:val="000000"/>
          <w:sz w:val="28"/>
        </w:rPr>
        <w:t xml:space="preserve">
           </w:t>
      </w:r>
      <w:r>
        <w:rPr>
          <w:rFonts w:ascii="Times New Roman"/>
          <w:b/>
          <w:i w:val="false"/>
          <w:color w:val="000000"/>
          <w:sz w:val="28"/>
        </w:rPr>
        <w:t xml:space="preserve">маршрутов регулярных городских автомобильных </w:t>
      </w:r>
      <w:r>
        <w:br/>
      </w:r>
      <w:r>
        <w:rPr>
          <w:rFonts w:ascii="Times New Roman"/>
          <w:b w:val="false"/>
          <w:i w:val="false"/>
          <w:color w:val="000000"/>
          <w:sz w:val="28"/>
        </w:rPr>
        <w:t xml:space="preserve">
                  </w:t>
      </w:r>
      <w:r>
        <w:rPr>
          <w:rFonts w:ascii="Times New Roman"/>
          <w:b/>
          <w:i w:val="false"/>
          <w:color w:val="000000"/>
          <w:sz w:val="28"/>
        </w:rPr>
        <w:t xml:space="preserve">перевозок пассажиров и багажа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5534"/>
        <w:gridCol w:w="2128"/>
        <w:gridCol w:w="2129"/>
        <w:gridCol w:w="2291"/>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5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баллов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предло- </w:t>
            </w:r>
            <w:r>
              <w:br/>
            </w:r>
            <w:r>
              <w:rPr>
                <w:rFonts w:ascii="Times New Roman"/>
                <w:b w:val="false"/>
                <w:i w:val="false"/>
                <w:color w:val="000000"/>
                <w:sz w:val="20"/>
              </w:rPr>
              <w:t xml:space="preserve">
женных </w:t>
            </w:r>
            <w:r>
              <w:br/>
            </w:r>
            <w:r>
              <w:rPr>
                <w:rFonts w:ascii="Times New Roman"/>
                <w:b w:val="false"/>
                <w:i w:val="false"/>
                <w:color w:val="000000"/>
                <w:sz w:val="20"/>
              </w:rPr>
              <w:t xml:space="preserve">
автобусов </w:t>
            </w:r>
            <w:r>
              <w:br/>
            </w:r>
            <w:r>
              <w:rPr>
                <w:rFonts w:ascii="Times New Roman"/>
                <w:b w:val="false"/>
                <w:i w:val="false"/>
                <w:color w:val="000000"/>
                <w:sz w:val="20"/>
              </w:rPr>
              <w:t xml:space="preserve">
менее 30 %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предло- </w:t>
            </w:r>
            <w:r>
              <w:br/>
            </w:r>
            <w:r>
              <w:rPr>
                <w:rFonts w:ascii="Times New Roman"/>
                <w:b w:val="false"/>
                <w:i w:val="false"/>
                <w:color w:val="000000"/>
                <w:sz w:val="20"/>
              </w:rPr>
              <w:t xml:space="preserve">
женных </w:t>
            </w:r>
            <w:r>
              <w:br/>
            </w:r>
            <w:r>
              <w:rPr>
                <w:rFonts w:ascii="Times New Roman"/>
                <w:b w:val="false"/>
                <w:i w:val="false"/>
                <w:color w:val="000000"/>
                <w:sz w:val="20"/>
              </w:rPr>
              <w:t xml:space="preserve">
автобусов </w:t>
            </w:r>
            <w:r>
              <w:br/>
            </w:r>
            <w:r>
              <w:rPr>
                <w:rFonts w:ascii="Times New Roman"/>
                <w:b w:val="false"/>
                <w:i w:val="false"/>
                <w:color w:val="000000"/>
                <w:sz w:val="20"/>
              </w:rPr>
              <w:t xml:space="preserve">
от 30 % </w:t>
            </w:r>
            <w:r>
              <w:br/>
            </w:r>
            <w:r>
              <w:rPr>
                <w:rFonts w:ascii="Times New Roman"/>
                <w:b w:val="false"/>
                <w:i w:val="false"/>
                <w:color w:val="000000"/>
                <w:sz w:val="20"/>
              </w:rPr>
              <w:t xml:space="preserve">
до 60 %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предло- </w:t>
            </w:r>
            <w:r>
              <w:br/>
            </w:r>
            <w:r>
              <w:rPr>
                <w:rFonts w:ascii="Times New Roman"/>
                <w:b w:val="false"/>
                <w:i w:val="false"/>
                <w:color w:val="000000"/>
                <w:sz w:val="20"/>
              </w:rPr>
              <w:t xml:space="preserve">
женных </w:t>
            </w:r>
            <w:r>
              <w:br/>
            </w:r>
            <w:r>
              <w:rPr>
                <w:rFonts w:ascii="Times New Roman"/>
                <w:b w:val="false"/>
                <w:i w:val="false"/>
                <w:color w:val="000000"/>
                <w:sz w:val="20"/>
              </w:rPr>
              <w:t xml:space="preserve">
автобусов </w:t>
            </w:r>
            <w:r>
              <w:br/>
            </w:r>
            <w:r>
              <w:rPr>
                <w:rFonts w:ascii="Times New Roman"/>
                <w:b w:val="false"/>
                <w:i w:val="false"/>
                <w:color w:val="000000"/>
                <w:sz w:val="20"/>
              </w:rPr>
              <w:t xml:space="preserve">
более 60 % </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эксплуатации </w:t>
            </w:r>
            <w:r>
              <w:br/>
            </w:r>
            <w:r>
              <w:rPr>
                <w:rFonts w:ascii="Times New Roman"/>
                <w:b w:val="false"/>
                <w:i w:val="false"/>
                <w:color w:val="000000"/>
                <w:sz w:val="20"/>
              </w:rPr>
              <w:t xml:space="preserve">
автобусов, микроавтобусов: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 до 9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9 до 12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12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автобусов, </w:t>
            </w:r>
            <w:r>
              <w:br/>
            </w:r>
            <w:r>
              <w:rPr>
                <w:rFonts w:ascii="Times New Roman"/>
                <w:b w:val="false"/>
                <w:i w:val="false"/>
                <w:color w:val="000000"/>
                <w:sz w:val="20"/>
              </w:rPr>
              <w:t xml:space="preserve">
микроавтобусов со сроком </w:t>
            </w:r>
            <w:r>
              <w:br/>
            </w:r>
            <w:r>
              <w:rPr>
                <w:rFonts w:ascii="Times New Roman"/>
                <w:b w:val="false"/>
                <w:i w:val="false"/>
                <w:color w:val="000000"/>
                <w:sz w:val="20"/>
              </w:rPr>
              <w:t xml:space="preserve">
эксплуатации до 3 лет </w:t>
            </w:r>
            <w:r>
              <w:br/>
            </w:r>
            <w:r>
              <w:rPr>
                <w:rFonts w:ascii="Times New Roman"/>
                <w:b w:val="false"/>
                <w:i w:val="false"/>
                <w:color w:val="000000"/>
                <w:sz w:val="20"/>
              </w:rPr>
              <w:t xml:space="preserve">
(дополнительно)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(за каждый автобус) </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перевозчика в </w:t>
            </w:r>
            <w:r>
              <w:br/>
            </w:r>
            <w:r>
              <w:rPr>
                <w:rFonts w:ascii="Times New Roman"/>
                <w:b w:val="false"/>
                <w:i w:val="false"/>
                <w:color w:val="000000"/>
                <w:sz w:val="20"/>
              </w:rPr>
              <w:t xml:space="preserve">
сфере пассажирских </w:t>
            </w:r>
            <w:r>
              <w:br/>
            </w:r>
            <w:r>
              <w:rPr>
                <w:rFonts w:ascii="Times New Roman"/>
                <w:b w:val="false"/>
                <w:i w:val="false"/>
                <w:color w:val="000000"/>
                <w:sz w:val="20"/>
              </w:rPr>
              <w:t xml:space="preserve">
перевозок: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лет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 до 8 лет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8 лет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производственно- </w:t>
            </w:r>
            <w:r>
              <w:br/>
            </w:r>
            <w:r>
              <w:rPr>
                <w:rFonts w:ascii="Times New Roman"/>
                <w:b w:val="false"/>
                <w:i w:val="false"/>
                <w:color w:val="000000"/>
                <w:sz w:val="20"/>
              </w:rPr>
              <w:t xml:space="preserve">
технической базы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ная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арендован- </w:t>
            </w:r>
            <w:r>
              <w:br/>
            </w:r>
            <w:r>
              <w:rPr>
                <w:rFonts w:ascii="Times New Roman"/>
                <w:b w:val="false"/>
                <w:i w:val="false"/>
                <w:color w:val="000000"/>
                <w:sz w:val="20"/>
              </w:rPr>
              <w:t xml:space="preserve">
ная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 </w:t>
            </w:r>
            <w:r>
              <w:br/>
            </w:r>
            <w:r>
              <w:rPr>
                <w:rFonts w:ascii="Times New Roman"/>
                <w:b w:val="false"/>
                <w:i w:val="false"/>
                <w:color w:val="000000"/>
                <w:sz w:val="20"/>
              </w:rPr>
              <w:t xml:space="preserve">
ние на </w:t>
            </w:r>
            <w:r>
              <w:br/>
            </w:r>
            <w:r>
              <w:rPr>
                <w:rFonts w:ascii="Times New Roman"/>
                <w:b w:val="false"/>
                <w:i w:val="false"/>
                <w:color w:val="000000"/>
                <w:sz w:val="20"/>
              </w:rPr>
              <w:t xml:space="preserve">
договорной </w:t>
            </w:r>
            <w:r>
              <w:br/>
            </w:r>
            <w:r>
              <w:rPr>
                <w:rFonts w:ascii="Times New Roman"/>
                <w:b w:val="false"/>
                <w:i w:val="false"/>
                <w:color w:val="000000"/>
                <w:sz w:val="20"/>
              </w:rPr>
              <w:t xml:space="preserve">
основе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корпус: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 ТО (зона, </w:t>
            </w:r>
            <w:r>
              <w:br/>
            </w:r>
            <w:r>
              <w:rPr>
                <w:rFonts w:ascii="Times New Roman"/>
                <w:b w:val="false"/>
                <w:i w:val="false"/>
                <w:color w:val="000000"/>
                <w:sz w:val="20"/>
              </w:rPr>
              <w:t xml:space="preserve">
участок);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 ТР: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посты;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производственные участки </w:t>
            </w:r>
            <w:r>
              <w:br/>
            </w:r>
            <w:r>
              <w:rPr>
                <w:rFonts w:ascii="Times New Roman"/>
                <w:b w:val="false"/>
                <w:i w:val="false"/>
                <w:color w:val="000000"/>
                <w:sz w:val="20"/>
              </w:rPr>
              <w:t xml:space="preserve">
и цеха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Складские помещения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Автостоянка, в том числе: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Уборочно-моечный комплекс: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ручная мойка;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механизированная мойка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Контрольно-технический </w:t>
            </w:r>
            <w:r>
              <w:br/>
            </w:r>
            <w:r>
              <w:rPr>
                <w:rFonts w:ascii="Times New Roman"/>
                <w:b w:val="false"/>
                <w:i w:val="false"/>
                <w:color w:val="000000"/>
                <w:sz w:val="20"/>
              </w:rPr>
              <w:t xml:space="preserve">
пункт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Административное здание </w:t>
            </w:r>
            <w:r>
              <w:br/>
            </w:r>
            <w:r>
              <w:rPr>
                <w:rFonts w:ascii="Times New Roman"/>
                <w:b w:val="false"/>
                <w:i w:val="false"/>
                <w:color w:val="000000"/>
                <w:sz w:val="20"/>
              </w:rPr>
              <w:t xml:space="preserve">
(помещение) </w:t>
            </w:r>
            <w:r>
              <w:br/>
            </w:r>
            <w:r>
              <w:rPr>
                <w:rFonts w:ascii="Times New Roman"/>
                <w:b w:val="false"/>
                <w:i w:val="false"/>
                <w:color w:val="000000"/>
                <w:sz w:val="20"/>
              </w:rPr>
              <w:t xml:space="preserve">
- в том числе помещение </w:t>
            </w:r>
            <w:r>
              <w:br/>
            </w:r>
            <w:r>
              <w:rPr>
                <w:rFonts w:ascii="Times New Roman"/>
                <w:b w:val="false"/>
                <w:i w:val="false"/>
                <w:color w:val="000000"/>
                <w:sz w:val="20"/>
              </w:rPr>
              <w:t xml:space="preserve">
медпункта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p>
            <w:pPr>
              <w:spacing w:after="20"/>
              <w:ind w:left="20"/>
              <w:jc w:val="both"/>
            </w:pPr>
            <w:r>
              <w:rPr>
                <w:rFonts w:ascii="Times New Roman"/>
                <w:b w:val="false"/>
                <w:i w:val="false"/>
                <w:color w:val="000000"/>
                <w:sz w:val="20"/>
              </w:rPr>
              <w:t xml:space="preserve">+0,5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p>
            <w:pPr>
              <w:spacing w:after="20"/>
              <w:ind w:left="20"/>
              <w:jc w:val="both"/>
            </w:pPr>
            <w:r>
              <w:rPr>
                <w:rFonts w:ascii="Times New Roman"/>
                <w:b w:val="false"/>
                <w:i w:val="false"/>
                <w:color w:val="000000"/>
                <w:sz w:val="20"/>
              </w:rPr>
              <w:t xml:space="preserve">+0,3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Бытовые корпуса и помещения </w:t>
            </w:r>
            <w:r>
              <w:br/>
            </w:r>
            <w:r>
              <w:rPr>
                <w:rFonts w:ascii="Times New Roman"/>
                <w:b w:val="false"/>
                <w:i w:val="false"/>
                <w:color w:val="000000"/>
                <w:sz w:val="20"/>
              </w:rPr>
              <w:t xml:space="preserve">
для обслуживания работающих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мер по замене </w:t>
            </w:r>
            <w:r>
              <w:br/>
            </w:r>
            <w:r>
              <w:rPr>
                <w:rFonts w:ascii="Times New Roman"/>
                <w:b w:val="false"/>
                <w:i w:val="false"/>
                <w:color w:val="000000"/>
                <w:sz w:val="20"/>
              </w:rPr>
              <w:t xml:space="preserve">
автобусов, микроавтобусов: </w:t>
            </w:r>
            <w:r>
              <w:br/>
            </w:r>
            <w:r>
              <w:rPr>
                <w:rFonts w:ascii="Times New Roman"/>
                <w:b w:val="false"/>
                <w:i w:val="false"/>
                <w:color w:val="000000"/>
                <w:sz w:val="20"/>
              </w:rPr>
              <w:t xml:space="preserve">
- отсутствует резервный </w:t>
            </w:r>
            <w:r>
              <w:br/>
            </w:r>
            <w:r>
              <w:rPr>
                <w:rFonts w:ascii="Times New Roman"/>
                <w:b w:val="false"/>
                <w:i w:val="false"/>
                <w:color w:val="000000"/>
                <w:sz w:val="20"/>
              </w:rPr>
              <w:t xml:space="preserve">
подвижной состав, замена </w:t>
            </w:r>
            <w:r>
              <w:br/>
            </w:r>
            <w:r>
              <w:rPr>
                <w:rFonts w:ascii="Times New Roman"/>
                <w:b w:val="false"/>
                <w:i w:val="false"/>
                <w:color w:val="000000"/>
                <w:sz w:val="20"/>
              </w:rPr>
              <w:t xml:space="preserve">
не производится; </w:t>
            </w:r>
            <w:r>
              <w:br/>
            </w:r>
            <w:r>
              <w:rPr>
                <w:rFonts w:ascii="Times New Roman"/>
                <w:b w:val="false"/>
                <w:i w:val="false"/>
                <w:color w:val="000000"/>
                <w:sz w:val="20"/>
              </w:rPr>
              <w:t xml:space="preserve">
- имеется резервный </w:t>
            </w:r>
            <w:r>
              <w:br/>
            </w:r>
            <w:r>
              <w:rPr>
                <w:rFonts w:ascii="Times New Roman"/>
                <w:b w:val="false"/>
                <w:i w:val="false"/>
                <w:color w:val="000000"/>
                <w:sz w:val="20"/>
              </w:rPr>
              <w:t xml:space="preserve">
подвижной состав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 </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предложения, </w:t>
            </w:r>
            <w:r>
              <w:br/>
            </w:r>
            <w:r>
              <w:rPr>
                <w:rFonts w:ascii="Times New Roman"/>
                <w:b w:val="false"/>
                <w:i w:val="false"/>
                <w:color w:val="000000"/>
                <w:sz w:val="20"/>
              </w:rPr>
              <w:t xml:space="preserve">
улучшающие условия </w:t>
            </w:r>
            <w:r>
              <w:br/>
            </w:r>
            <w:r>
              <w:rPr>
                <w:rFonts w:ascii="Times New Roman"/>
                <w:b w:val="false"/>
                <w:i w:val="false"/>
                <w:color w:val="000000"/>
                <w:sz w:val="20"/>
              </w:rPr>
              <w:t xml:space="preserve">
перевозки пассажиров: </w:t>
            </w:r>
            <w:r>
              <w:br/>
            </w:r>
            <w:r>
              <w:rPr>
                <w:rFonts w:ascii="Times New Roman"/>
                <w:b w:val="false"/>
                <w:i w:val="false"/>
                <w:color w:val="000000"/>
                <w:sz w:val="20"/>
              </w:rPr>
              <w:t xml:space="preserve">
Способ объявления </w:t>
            </w:r>
            <w:r>
              <w:br/>
            </w:r>
            <w:r>
              <w:rPr>
                <w:rFonts w:ascii="Times New Roman"/>
                <w:b w:val="false"/>
                <w:i w:val="false"/>
                <w:color w:val="000000"/>
                <w:sz w:val="20"/>
              </w:rPr>
              <w:t xml:space="preserve">
остановок и информирования </w:t>
            </w:r>
            <w:r>
              <w:br/>
            </w:r>
            <w:r>
              <w:rPr>
                <w:rFonts w:ascii="Times New Roman"/>
                <w:b w:val="false"/>
                <w:i w:val="false"/>
                <w:color w:val="000000"/>
                <w:sz w:val="20"/>
              </w:rPr>
              <w:t xml:space="preserve">
пассажиров: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посредством магнитной </w:t>
            </w:r>
            <w:r>
              <w:br/>
            </w:r>
            <w:r>
              <w:rPr>
                <w:rFonts w:ascii="Times New Roman"/>
                <w:b w:val="false"/>
                <w:i w:val="false"/>
                <w:color w:val="000000"/>
                <w:sz w:val="20"/>
              </w:rPr>
              <w:t xml:space="preserve">
записи;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посредством АГУ;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объявляется кондуктором </w:t>
            </w:r>
            <w:r>
              <w:br/>
            </w:r>
            <w:r>
              <w:rPr>
                <w:rFonts w:ascii="Times New Roman"/>
                <w:b w:val="false"/>
                <w:i w:val="false"/>
                <w:color w:val="000000"/>
                <w:sz w:val="20"/>
              </w:rPr>
              <w:t xml:space="preserve">
или водителем;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подвижного состава, </w:t>
            </w:r>
            <w:r>
              <w:br/>
            </w:r>
            <w:r>
              <w:rPr>
                <w:rFonts w:ascii="Times New Roman"/>
                <w:b w:val="false"/>
                <w:i w:val="false"/>
                <w:color w:val="000000"/>
                <w:sz w:val="20"/>
              </w:rPr>
              <w:t xml:space="preserve">
приспособленного для </w:t>
            </w:r>
            <w:r>
              <w:br/>
            </w:r>
            <w:r>
              <w:rPr>
                <w:rFonts w:ascii="Times New Roman"/>
                <w:b w:val="false"/>
                <w:i w:val="false"/>
                <w:color w:val="000000"/>
                <w:sz w:val="20"/>
              </w:rPr>
              <w:t xml:space="preserve">
перевозки инвалидов, </w:t>
            </w:r>
            <w:r>
              <w:br/>
            </w:r>
            <w:r>
              <w:rPr>
                <w:rFonts w:ascii="Times New Roman"/>
                <w:b w:val="false"/>
                <w:i w:val="false"/>
                <w:color w:val="000000"/>
                <w:sz w:val="20"/>
              </w:rPr>
              <w:t xml:space="preserve">
использующих кресла-коляски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за каждый автобус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Оценивается каждый автобус (без учета резервных) по сроку </w:t>
      </w:r>
      <w:r>
        <w:br/>
      </w:r>
      <w:r>
        <w:rPr>
          <w:rFonts w:ascii="Times New Roman"/>
          <w:b w:val="false"/>
          <w:i w:val="false"/>
          <w:color w:val="000000"/>
          <w:sz w:val="28"/>
        </w:rPr>
        <w:t xml:space="preserve">
эксплуатации, баллы суммируются и делятся на количество автобусов, </w:t>
      </w:r>
      <w:r>
        <w:br/>
      </w:r>
      <w:r>
        <w:rPr>
          <w:rFonts w:ascii="Times New Roman"/>
          <w:b w:val="false"/>
          <w:i w:val="false"/>
          <w:color w:val="000000"/>
          <w:sz w:val="28"/>
        </w:rPr>
        <w:t xml:space="preserve">
т.е. выводится средний балл. </w:t>
      </w:r>
      <w:r>
        <w:br/>
      </w:r>
      <w:r>
        <w:rPr>
          <w:rFonts w:ascii="Times New Roman"/>
          <w:b w:val="false"/>
          <w:i w:val="false"/>
          <w:color w:val="000000"/>
          <w:sz w:val="28"/>
        </w:rPr>
        <w:t xml:space="preserve">
       ** На усмотрение Комиссии в графу 5 "Дополнительные предложения, улучшающие условия перевозки пассажиров" могут быть внесены дополнительные критерии с оценкой до 0,3 баллов или учтены дополнительные предложения перевозчиков по сервисным услугам в пути следования с оценкой по 0,1 баллу.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10 декабря 2008 года № 539 </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xml:space="preserve">
и багажа автомобильным транспортом </w:t>
      </w:r>
    </w:p>
    <w:bookmarkStart w:name="z541"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Свидетельство Серия XXX № 000000 </w:t>
      </w:r>
      <w:r>
        <w:br/>
      </w:r>
      <w:r>
        <w:rPr>
          <w:rFonts w:ascii="Times New Roman"/>
          <w:b w:val="false"/>
          <w:i w:val="false"/>
          <w:color w:val="000000"/>
          <w:sz w:val="28"/>
        </w:rPr>
        <w:t>
</w:t>
      </w:r>
      <w:r>
        <w:rPr>
          <w:rFonts w:ascii="Times New Roman"/>
          <w:b/>
          <w:i w:val="false"/>
          <w:color w:val="000000"/>
          <w:sz w:val="28"/>
        </w:rPr>
        <w:t xml:space="preserve">             на право обслуживания маршрутов регулярных </w:t>
      </w:r>
      <w:r>
        <w:br/>
      </w:r>
      <w:r>
        <w:rPr>
          <w:rFonts w:ascii="Times New Roman"/>
          <w:b w:val="false"/>
          <w:i w:val="false"/>
          <w:color w:val="000000"/>
          <w:sz w:val="28"/>
        </w:rPr>
        <w:t>
</w:t>
      </w:r>
      <w:r>
        <w:rPr>
          <w:rFonts w:ascii="Times New Roman"/>
          <w:b/>
          <w:i w:val="false"/>
          <w:color w:val="000000"/>
          <w:sz w:val="28"/>
        </w:rPr>
        <w:t xml:space="preserve">             автомобильных перевозок пассажиров и багажа </w:t>
      </w:r>
    </w:p>
    <w:bookmarkEnd w:id="5"/>
    <w:p>
      <w:pPr>
        <w:spacing w:after="0"/>
        <w:ind w:left="0"/>
        <w:jc w:val="both"/>
      </w:pPr>
      <w:r>
        <w:rPr>
          <w:rFonts w:ascii="Times New Roman"/>
          <w:b w:val="false"/>
          <w:i w:val="false"/>
          <w:color w:val="000000"/>
          <w:sz w:val="28"/>
        </w:rPr>
        <w:t xml:space="preserve">Выдано ____________________________________________________________ </w:t>
      </w:r>
      <w:r>
        <w:br/>
      </w:r>
      <w:r>
        <w:rPr>
          <w:rFonts w:ascii="Times New Roman"/>
          <w:b w:val="false"/>
          <w:i w:val="false"/>
          <w:color w:val="000000"/>
          <w:sz w:val="28"/>
        </w:rPr>
        <w:t xml:space="preserve">
                (наименование государственного органа)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(ФИО и должность лица, выдавшего Свидетельство)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Маршруты, обслуживаемые перевозчиком: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3893"/>
        <w:gridCol w:w="371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маршрутов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обслуживания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обслуживания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Маршруты обслуживаются автобусами, указанными в приложении </w:t>
      </w:r>
      <w:r>
        <w:br/>
      </w:r>
      <w:r>
        <w:rPr>
          <w:rFonts w:ascii="Times New Roman"/>
          <w:b w:val="false"/>
          <w:i w:val="false"/>
          <w:color w:val="000000"/>
          <w:sz w:val="28"/>
        </w:rPr>
        <w:t xml:space="preserve">
к настоящему Свидетельству.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5"/>
        <w:gridCol w:w="87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о перевозчике: </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Тел.______ </w:t>
            </w:r>
            <w:r>
              <w:br/>
            </w:r>
            <w:r>
              <w:rPr>
                <w:rFonts w:ascii="Times New Roman"/>
                <w:b w:val="false"/>
                <w:i w:val="false"/>
                <w:color w:val="000000"/>
                <w:sz w:val="20"/>
              </w:rPr>
              <w:t xml:space="preserve">
Факс______ </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руководителя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ответственного </w:t>
            </w:r>
            <w:r>
              <w:br/>
            </w:r>
            <w:r>
              <w:rPr>
                <w:rFonts w:ascii="Times New Roman"/>
                <w:b w:val="false"/>
                <w:i w:val="false"/>
                <w:color w:val="000000"/>
                <w:sz w:val="20"/>
              </w:rPr>
              <w:t xml:space="preserve">
за организацию </w:t>
            </w:r>
            <w:r>
              <w:br/>
            </w:r>
            <w:r>
              <w:rPr>
                <w:rFonts w:ascii="Times New Roman"/>
                <w:b w:val="false"/>
                <w:i w:val="false"/>
                <w:color w:val="000000"/>
                <w:sz w:val="20"/>
              </w:rPr>
              <w:t xml:space="preserve">
перевозок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Тел.______ </w:t>
            </w:r>
            <w:r>
              <w:br/>
            </w:r>
            <w:r>
              <w:rPr>
                <w:rFonts w:ascii="Times New Roman"/>
                <w:b w:val="false"/>
                <w:i w:val="false"/>
                <w:color w:val="000000"/>
                <w:sz w:val="20"/>
              </w:rPr>
              <w:t xml:space="preserve">
Факс______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765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выдачи </w:t>
            </w:r>
            <w:r>
              <w:br/>
            </w:r>
            <w:r>
              <w:rPr>
                <w:rFonts w:ascii="Times New Roman"/>
                <w:b w:val="false"/>
                <w:i w:val="false"/>
                <w:color w:val="000000"/>
                <w:sz w:val="20"/>
              </w:rPr>
              <w:t xml:space="preserve">
Свидетельства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_________________ г.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Свидетельство </w:t>
            </w:r>
            <w:r>
              <w:br/>
            </w:r>
            <w:r>
              <w:rPr>
                <w:rFonts w:ascii="Times New Roman"/>
                <w:b w:val="false"/>
                <w:i w:val="false"/>
                <w:color w:val="000000"/>
                <w:sz w:val="20"/>
              </w:rPr>
              <w:t xml:space="preserve">
действительно до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_________________ г. </w:t>
            </w:r>
          </w:p>
        </w:tc>
      </w:tr>
    </w:tbl>
    <w:p>
      <w:pPr>
        <w:spacing w:after="0"/>
        <w:ind w:left="0"/>
        <w:jc w:val="both"/>
      </w:pPr>
      <w:r>
        <w:rPr>
          <w:rFonts w:ascii="Times New Roman"/>
          <w:b w:val="false"/>
          <w:i w:val="false"/>
          <w:color w:val="000000"/>
          <w:sz w:val="28"/>
        </w:rPr>
        <w:t xml:space="preserve">      1. К Свидетельству должны быть приложены утвержденные </w:t>
      </w:r>
      <w:r>
        <w:br/>
      </w:r>
      <w:r>
        <w:rPr>
          <w:rFonts w:ascii="Times New Roman"/>
          <w:b w:val="false"/>
          <w:i w:val="false"/>
          <w:color w:val="000000"/>
          <w:sz w:val="28"/>
        </w:rPr>
        <w:t xml:space="preserve">
уполномоченным органом (оригиналы) расписания движений, схемы </w:t>
      </w:r>
      <w:r>
        <w:br/>
      </w:r>
      <w:r>
        <w:rPr>
          <w:rFonts w:ascii="Times New Roman"/>
          <w:b w:val="false"/>
          <w:i w:val="false"/>
          <w:color w:val="000000"/>
          <w:sz w:val="28"/>
        </w:rPr>
        <w:t xml:space="preserve">
маршрутов движения, тарифные сетки. </w:t>
      </w:r>
      <w:r>
        <w:br/>
      </w:r>
      <w:r>
        <w:rPr>
          <w:rFonts w:ascii="Times New Roman"/>
          <w:b w:val="false"/>
          <w:i w:val="false"/>
          <w:color w:val="000000"/>
          <w:sz w:val="28"/>
        </w:rPr>
        <w:t xml:space="preserve">
      2. Данное Свидетельство не снимает с перевозчика обязанностей </w:t>
      </w:r>
      <w:r>
        <w:br/>
      </w:r>
      <w:r>
        <w:rPr>
          <w:rFonts w:ascii="Times New Roman"/>
          <w:b w:val="false"/>
          <w:i w:val="false"/>
          <w:color w:val="000000"/>
          <w:sz w:val="28"/>
        </w:rPr>
        <w:t xml:space="preserve">
по выполнению правил перевозки пассажиров и багажа автомобильным </w:t>
      </w:r>
      <w:r>
        <w:br/>
      </w:r>
      <w:r>
        <w:rPr>
          <w:rFonts w:ascii="Times New Roman"/>
          <w:b w:val="false"/>
          <w:i w:val="false"/>
          <w:color w:val="000000"/>
          <w:sz w:val="28"/>
        </w:rPr>
        <w:t xml:space="preserve">
транспортом и требований безопасности дорожного движения. </w:t>
      </w:r>
      <w:r>
        <w:br/>
      </w:r>
      <w:r>
        <w:rPr>
          <w:rFonts w:ascii="Times New Roman"/>
          <w:b w:val="false"/>
          <w:i w:val="false"/>
          <w:color w:val="000000"/>
          <w:sz w:val="28"/>
        </w:rPr>
        <w:t xml:space="preserve">
      3. Не допускается передача данного Свидетельства третьему лицу. </w:t>
      </w:r>
    </w:p>
    <w:bookmarkStart w:name="z542"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Приложение к Свидетельству Серия XXX № 000000 </w:t>
      </w:r>
      <w:r>
        <w:br/>
      </w:r>
      <w:r>
        <w:rPr>
          <w:rFonts w:ascii="Times New Roman"/>
          <w:b w:val="false"/>
          <w:i w:val="false"/>
          <w:color w:val="000000"/>
          <w:sz w:val="28"/>
        </w:rPr>
        <w:t>
</w:t>
      </w:r>
      <w:r>
        <w:rPr>
          <w:rFonts w:ascii="Times New Roman"/>
          <w:b/>
          <w:i w:val="false"/>
          <w:color w:val="000000"/>
          <w:sz w:val="28"/>
        </w:rPr>
        <w:t xml:space="preserve">         на право обслуживания маршрутов регулярных </w:t>
      </w:r>
      <w:r>
        <w:br/>
      </w:r>
      <w:r>
        <w:rPr>
          <w:rFonts w:ascii="Times New Roman"/>
          <w:b w:val="false"/>
          <w:i w:val="false"/>
          <w:color w:val="000000"/>
          <w:sz w:val="28"/>
        </w:rPr>
        <w:t>
</w:t>
      </w:r>
      <w:r>
        <w:rPr>
          <w:rFonts w:ascii="Times New Roman"/>
          <w:b/>
          <w:i w:val="false"/>
          <w:color w:val="000000"/>
          <w:sz w:val="28"/>
        </w:rPr>
        <w:t xml:space="preserve">        автомобильных перевозок пассажиров и багажа </w:t>
      </w:r>
    </w:p>
    <w:bookmarkEnd w:id="6"/>
    <w:p>
      <w:pPr>
        <w:spacing w:after="0"/>
        <w:ind w:left="0"/>
        <w:jc w:val="both"/>
      </w:pPr>
      <w:r>
        <w:rPr>
          <w:rFonts w:ascii="Times New Roman"/>
          <w:b w:val="false"/>
          <w:i w:val="false"/>
          <w:color w:val="000000"/>
          <w:sz w:val="28"/>
        </w:rPr>
        <w:t xml:space="preserve">Выдано ___________________________________________________________ </w:t>
      </w:r>
      <w:r>
        <w:br/>
      </w:r>
      <w:r>
        <w:rPr>
          <w:rFonts w:ascii="Times New Roman"/>
          <w:b w:val="false"/>
          <w:i w:val="false"/>
          <w:color w:val="000000"/>
          <w:sz w:val="28"/>
        </w:rPr>
        <w:t xml:space="preserve">
                 (наименование государственного органа)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(ФИО и должность лица, выдавшего Свидетельство) </w:t>
      </w:r>
      <w:r>
        <w:br/>
      </w:r>
      <w:r>
        <w:rPr>
          <w:rFonts w:ascii="Times New Roman"/>
          <w:b w:val="false"/>
          <w:i w:val="false"/>
          <w:color w:val="000000"/>
          <w:sz w:val="28"/>
        </w:rPr>
        <w:t xml:space="preserve">
                                                           М.П.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433"/>
        <w:gridCol w:w="2073"/>
        <w:gridCol w:w="2753"/>
        <w:gridCol w:w="1433"/>
        <w:gridCol w:w="21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об автобусах: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и класс </w:t>
            </w:r>
            <w:r>
              <w:br/>
            </w:r>
            <w:r>
              <w:rPr>
                <w:rFonts w:ascii="Times New Roman"/>
                <w:b w:val="false"/>
                <w:i w:val="false"/>
                <w:color w:val="000000"/>
                <w:sz w:val="20"/>
              </w:rPr>
              <w:t xml:space="preserve">
автобусов </w:t>
            </w:r>
            <w:r>
              <w:br/>
            </w:r>
            <w:r>
              <w:rPr>
                <w:rFonts w:ascii="Times New Roman"/>
                <w:b w:val="false"/>
                <w:i w:val="false"/>
                <w:color w:val="000000"/>
                <w:sz w:val="20"/>
              </w:rPr>
              <w:t xml:space="preserve">
(микро- </w:t>
            </w:r>
            <w:r>
              <w:br/>
            </w:r>
            <w:r>
              <w:rPr>
                <w:rFonts w:ascii="Times New Roman"/>
                <w:b w:val="false"/>
                <w:i w:val="false"/>
                <w:color w:val="000000"/>
                <w:sz w:val="20"/>
              </w:rPr>
              <w:t xml:space="preserve">
автобусов)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 </w:t>
            </w:r>
            <w:r>
              <w:br/>
            </w:r>
            <w:r>
              <w:rPr>
                <w:rFonts w:ascii="Times New Roman"/>
                <w:b w:val="false"/>
                <w:i w:val="false"/>
                <w:color w:val="000000"/>
                <w:sz w:val="20"/>
              </w:rPr>
              <w:t xml:space="preserve">
номер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выпуска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и класс </w:t>
            </w:r>
            <w:r>
              <w:br/>
            </w:r>
            <w:r>
              <w:rPr>
                <w:rFonts w:ascii="Times New Roman"/>
                <w:b w:val="false"/>
                <w:i w:val="false"/>
                <w:color w:val="000000"/>
                <w:sz w:val="20"/>
              </w:rPr>
              <w:t xml:space="preserve">
автобусов </w:t>
            </w:r>
            <w:r>
              <w:br/>
            </w:r>
            <w:r>
              <w:rPr>
                <w:rFonts w:ascii="Times New Roman"/>
                <w:b w:val="false"/>
                <w:i w:val="false"/>
                <w:color w:val="000000"/>
                <w:sz w:val="20"/>
              </w:rPr>
              <w:t xml:space="preserve">
(микро- </w:t>
            </w:r>
            <w:r>
              <w:br/>
            </w:r>
            <w:r>
              <w:rPr>
                <w:rFonts w:ascii="Times New Roman"/>
                <w:b w:val="false"/>
                <w:i w:val="false"/>
                <w:color w:val="000000"/>
                <w:sz w:val="20"/>
              </w:rPr>
              <w:t xml:space="preserve">
автобусов)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 </w:t>
            </w:r>
            <w:r>
              <w:br/>
            </w:r>
            <w:r>
              <w:rPr>
                <w:rFonts w:ascii="Times New Roman"/>
                <w:b w:val="false"/>
                <w:i w:val="false"/>
                <w:color w:val="000000"/>
                <w:sz w:val="20"/>
              </w:rPr>
              <w:t xml:space="preserve">
номер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выпуска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(страница __ из __ страниц)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приказу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10 декабря 2008 года № 539 </w:t>
      </w:r>
    </w:p>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xml:space="preserve">
и багажа автомобильным транспортом </w:t>
      </w:r>
    </w:p>
    <w:bookmarkStart w:name="z543"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Разрешение Серия XXX № 000000 </w:t>
      </w:r>
      <w:r>
        <w:br/>
      </w:r>
      <w:r>
        <w:rPr>
          <w:rFonts w:ascii="Times New Roman"/>
          <w:b w:val="false"/>
          <w:i w:val="false"/>
          <w:color w:val="000000"/>
          <w:sz w:val="28"/>
        </w:rPr>
        <w:t>
</w:t>
      </w:r>
      <w:r>
        <w:rPr>
          <w:rFonts w:ascii="Times New Roman"/>
          <w:b/>
          <w:i w:val="false"/>
          <w:color w:val="000000"/>
          <w:sz w:val="28"/>
        </w:rPr>
        <w:t xml:space="preserve">      на осуществление регулярных международных автомобильных </w:t>
      </w:r>
      <w:r>
        <w:br/>
      </w:r>
      <w:r>
        <w:rPr>
          <w:rFonts w:ascii="Times New Roman"/>
          <w:b w:val="false"/>
          <w:i w:val="false"/>
          <w:color w:val="000000"/>
          <w:sz w:val="28"/>
        </w:rPr>
        <w:t>
</w:t>
      </w:r>
      <w:r>
        <w:rPr>
          <w:rFonts w:ascii="Times New Roman"/>
          <w:b/>
          <w:i w:val="false"/>
          <w:color w:val="000000"/>
          <w:sz w:val="28"/>
        </w:rPr>
        <w:t xml:space="preserve">                     перевозок пассажиров и багажа </w:t>
      </w:r>
    </w:p>
    <w:bookmarkEnd w:id="7"/>
    <w:p>
      <w:pPr>
        <w:spacing w:after="0"/>
        <w:ind w:left="0"/>
        <w:jc w:val="both"/>
      </w:pPr>
      <w:r>
        <w:rPr>
          <w:rFonts w:ascii="Times New Roman"/>
          <w:b w:val="false"/>
          <w:i w:val="false"/>
          <w:color w:val="000000"/>
          <w:sz w:val="28"/>
        </w:rPr>
        <w:t xml:space="preserve">Выдано _________________________________________________________ </w:t>
      </w:r>
      <w:r>
        <w:br/>
      </w:r>
      <w:r>
        <w:rPr>
          <w:rFonts w:ascii="Times New Roman"/>
          <w:b w:val="false"/>
          <w:i w:val="false"/>
          <w:color w:val="000000"/>
          <w:sz w:val="28"/>
        </w:rPr>
        <w:t xml:space="preserve">
                (наименование государственного органа)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(ФИО и должность лица, выдавшего Разрешение)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Маршруты, обслуживаемые перевозчиком: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4333"/>
        <w:gridCol w:w="379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маршрутов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обслуживания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обслуживания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Маршруты обслуживаются автобусами, указанными в приложении </w:t>
      </w:r>
      <w:r>
        <w:br/>
      </w:r>
      <w:r>
        <w:rPr>
          <w:rFonts w:ascii="Times New Roman"/>
          <w:b w:val="false"/>
          <w:i w:val="false"/>
          <w:color w:val="000000"/>
          <w:sz w:val="28"/>
        </w:rPr>
        <w:t xml:space="preserve">
к настоящему Разрешению.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88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о перевозчике: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Тел.______ </w:t>
            </w:r>
            <w:r>
              <w:br/>
            </w:r>
            <w:r>
              <w:rPr>
                <w:rFonts w:ascii="Times New Roman"/>
                <w:b w:val="false"/>
                <w:i w:val="false"/>
                <w:color w:val="000000"/>
                <w:sz w:val="20"/>
              </w:rPr>
              <w:t xml:space="preserve">
Факс______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руководителя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ответственного </w:t>
            </w:r>
            <w:r>
              <w:br/>
            </w:r>
            <w:r>
              <w:rPr>
                <w:rFonts w:ascii="Times New Roman"/>
                <w:b w:val="false"/>
                <w:i w:val="false"/>
                <w:color w:val="000000"/>
                <w:sz w:val="20"/>
              </w:rPr>
              <w:t xml:space="preserve">
за организацию </w:t>
            </w:r>
            <w:r>
              <w:br/>
            </w:r>
            <w:r>
              <w:rPr>
                <w:rFonts w:ascii="Times New Roman"/>
                <w:b w:val="false"/>
                <w:i w:val="false"/>
                <w:color w:val="000000"/>
                <w:sz w:val="20"/>
              </w:rPr>
              <w:t xml:space="preserve">
перевозок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Тел.______ </w:t>
            </w:r>
            <w:r>
              <w:br/>
            </w:r>
            <w:r>
              <w:rPr>
                <w:rFonts w:ascii="Times New Roman"/>
                <w:b w:val="false"/>
                <w:i w:val="false"/>
                <w:color w:val="000000"/>
                <w:sz w:val="20"/>
              </w:rPr>
              <w:t xml:space="preserve">
Факс______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801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выдачи Разрешения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_________________ г.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Разрешения </w:t>
            </w:r>
            <w:r>
              <w:br/>
            </w:r>
            <w:r>
              <w:rPr>
                <w:rFonts w:ascii="Times New Roman"/>
                <w:b w:val="false"/>
                <w:i w:val="false"/>
                <w:color w:val="000000"/>
                <w:sz w:val="20"/>
              </w:rPr>
              <w:t xml:space="preserve">
действительно до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_________________ г. </w:t>
            </w:r>
          </w:p>
        </w:tc>
      </w:tr>
    </w:tbl>
    <w:p>
      <w:pPr>
        <w:spacing w:after="0"/>
        <w:ind w:left="0"/>
        <w:jc w:val="both"/>
      </w:pPr>
      <w:r>
        <w:rPr>
          <w:rFonts w:ascii="Times New Roman"/>
          <w:b w:val="false"/>
          <w:i w:val="false"/>
          <w:color w:val="000000"/>
          <w:sz w:val="28"/>
        </w:rPr>
        <w:t xml:space="preserve">       1. К Разрешению должны быть приложены утвержденные уполномоченным органом (оригиналы) расписания движений, схемы маршрутов движения, тарифные сетки. </w:t>
      </w:r>
      <w:r>
        <w:br/>
      </w:r>
      <w:r>
        <w:rPr>
          <w:rFonts w:ascii="Times New Roman"/>
          <w:b w:val="false"/>
          <w:i w:val="false"/>
          <w:color w:val="000000"/>
          <w:sz w:val="28"/>
        </w:rPr>
        <w:t xml:space="preserve">
      2. Данное Разрешение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 </w:t>
      </w:r>
      <w:r>
        <w:br/>
      </w:r>
      <w:r>
        <w:rPr>
          <w:rFonts w:ascii="Times New Roman"/>
          <w:b w:val="false"/>
          <w:i w:val="false"/>
          <w:color w:val="000000"/>
          <w:sz w:val="28"/>
        </w:rPr>
        <w:t xml:space="preserve">
      3. Не допускается передача данного Разрешения третьему лицу. </w:t>
      </w:r>
    </w:p>
    <w:bookmarkStart w:name="z544"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Приложение к Разрешению Серия XXX № 000000 </w:t>
      </w:r>
      <w:r>
        <w:br/>
      </w:r>
      <w:r>
        <w:rPr>
          <w:rFonts w:ascii="Times New Roman"/>
          <w:b w:val="false"/>
          <w:i w:val="false"/>
          <w:color w:val="000000"/>
          <w:sz w:val="28"/>
        </w:rPr>
        <w:t>
</w:t>
      </w:r>
      <w:r>
        <w:rPr>
          <w:rFonts w:ascii="Times New Roman"/>
          <w:b/>
          <w:i w:val="false"/>
          <w:color w:val="000000"/>
          <w:sz w:val="28"/>
        </w:rPr>
        <w:t xml:space="preserve">       на право обслуживания маршрутов регулярных </w:t>
      </w:r>
      <w:r>
        <w:br/>
      </w:r>
      <w:r>
        <w:rPr>
          <w:rFonts w:ascii="Times New Roman"/>
          <w:b w:val="false"/>
          <w:i w:val="false"/>
          <w:color w:val="000000"/>
          <w:sz w:val="28"/>
        </w:rPr>
        <w:t>
</w:t>
      </w:r>
      <w:r>
        <w:rPr>
          <w:rFonts w:ascii="Times New Roman"/>
          <w:b/>
          <w:i w:val="false"/>
          <w:color w:val="000000"/>
          <w:sz w:val="28"/>
        </w:rPr>
        <w:t xml:space="preserve">       автомобильных перевозок пассажиров и багажа </w:t>
      </w:r>
    </w:p>
    <w:bookmarkEnd w:id="8"/>
    <w:p>
      <w:pPr>
        <w:spacing w:after="0"/>
        <w:ind w:left="0"/>
        <w:jc w:val="both"/>
      </w:pPr>
      <w:r>
        <w:rPr>
          <w:rFonts w:ascii="Times New Roman"/>
          <w:b w:val="false"/>
          <w:i w:val="false"/>
          <w:color w:val="000000"/>
          <w:sz w:val="28"/>
        </w:rPr>
        <w:t xml:space="preserve">Выдано ________________________________________________________ </w:t>
      </w:r>
      <w:r>
        <w:br/>
      </w:r>
      <w:r>
        <w:rPr>
          <w:rFonts w:ascii="Times New Roman"/>
          <w:b w:val="false"/>
          <w:i w:val="false"/>
          <w:color w:val="000000"/>
          <w:sz w:val="28"/>
        </w:rPr>
        <w:t xml:space="preserve">
               (наименование государственного органа)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(ФИО и должность лица, выдавшего Разрешение) </w:t>
      </w:r>
    </w:p>
    <w:p>
      <w:pPr>
        <w:spacing w:after="0"/>
        <w:ind w:left="0"/>
        <w:jc w:val="both"/>
      </w:pPr>
      <w:r>
        <w:rPr>
          <w:rFonts w:ascii="Times New Roman"/>
          <w:b w:val="false"/>
          <w:i w:val="false"/>
          <w:color w:val="000000"/>
          <w:sz w:val="28"/>
        </w:rPr>
        <w:t xml:space="preserve">                                                            М.П.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453"/>
        <w:gridCol w:w="2073"/>
        <w:gridCol w:w="2773"/>
        <w:gridCol w:w="1433"/>
        <w:gridCol w:w="21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об автобусах: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и класс </w:t>
            </w:r>
            <w:r>
              <w:br/>
            </w:r>
            <w:r>
              <w:rPr>
                <w:rFonts w:ascii="Times New Roman"/>
                <w:b w:val="false"/>
                <w:i w:val="false"/>
                <w:color w:val="000000"/>
                <w:sz w:val="20"/>
              </w:rPr>
              <w:t xml:space="preserve">
автобусов </w:t>
            </w:r>
            <w:r>
              <w:br/>
            </w:r>
            <w:r>
              <w:rPr>
                <w:rFonts w:ascii="Times New Roman"/>
                <w:b w:val="false"/>
                <w:i w:val="false"/>
                <w:color w:val="000000"/>
                <w:sz w:val="20"/>
              </w:rPr>
              <w:t xml:space="preserve">
(микро- </w:t>
            </w:r>
            <w:r>
              <w:br/>
            </w:r>
            <w:r>
              <w:rPr>
                <w:rFonts w:ascii="Times New Roman"/>
                <w:b w:val="false"/>
                <w:i w:val="false"/>
                <w:color w:val="000000"/>
                <w:sz w:val="20"/>
              </w:rPr>
              <w:t xml:space="preserve">
автобусов)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 </w:t>
            </w:r>
            <w:r>
              <w:br/>
            </w:r>
            <w:r>
              <w:rPr>
                <w:rFonts w:ascii="Times New Roman"/>
                <w:b w:val="false"/>
                <w:i w:val="false"/>
                <w:color w:val="000000"/>
                <w:sz w:val="20"/>
              </w:rPr>
              <w:t xml:space="preserve">
номер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выпуска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и класс </w:t>
            </w:r>
            <w:r>
              <w:br/>
            </w:r>
            <w:r>
              <w:rPr>
                <w:rFonts w:ascii="Times New Roman"/>
                <w:b w:val="false"/>
                <w:i w:val="false"/>
                <w:color w:val="000000"/>
                <w:sz w:val="20"/>
              </w:rPr>
              <w:t xml:space="preserve">
автобусов </w:t>
            </w:r>
            <w:r>
              <w:br/>
            </w:r>
            <w:r>
              <w:rPr>
                <w:rFonts w:ascii="Times New Roman"/>
                <w:b w:val="false"/>
                <w:i w:val="false"/>
                <w:color w:val="000000"/>
                <w:sz w:val="20"/>
              </w:rPr>
              <w:t xml:space="preserve">
(микро- </w:t>
            </w:r>
            <w:r>
              <w:br/>
            </w:r>
            <w:r>
              <w:rPr>
                <w:rFonts w:ascii="Times New Roman"/>
                <w:b w:val="false"/>
                <w:i w:val="false"/>
                <w:color w:val="000000"/>
                <w:sz w:val="20"/>
              </w:rPr>
              <w:t xml:space="preserve">
автобусов)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 </w:t>
            </w:r>
            <w:r>
              <w:br/>
            </w:r>
            <w:r>
              <w:rPr>
                <w:rFonts w:ascii="Times New Roman"/>
                <w:b w:val="false"/>
                <w:i w:val="false"/>
                <w:color w:val="000000"/>
                <w:sz w:val="20"/>
              </w:rPr>
              <w:t xml:space="preserve">
номер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выпуска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(страница__ из__ страниц)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