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3e4e" w14:textId="a583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25 декабря 2006 года N 295 "Об утверждении Правил выдачи разрешения на добровольную реорганизацию или ликвидацию банков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ноября 2008 года N 203. Зарегистрировано в Министерстве юстиции Республики Казахстан 31 декабря 2008 года N 5460.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октября 2008 года "О внесении изменений и дополнений в некоторые законодательные акты Республики Казахстан по вопросам устойчивости финансовой системы",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декабря 2006 года № 295 "Об утверждении Правил выдачи разрешения на добровольную реорганизацию или ликвидацию банков второго уровня (зарегистрированное в Реестре нормативных правовых актов под № 4521), следующие дополнения и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дополнить словами ", а также возврата депозитов физических лиц путем их прямой выплаты либо их перевода в другой банк, являющийся участником системы обязательного гарантирования депозитов";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словами ", а также возврата депозитов физических лиц путем их прямой выплаты либо их перевода в другой банк, являющийся участником системы обязательного гарантирования депозитов";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разрешения на добровольную реорганизацию или ликвидацию банков второго уровня, утвержденных указанным постановлением: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дополнить словами ", а также возврата депозитов физических лиц путем их прямой выплаты либо их перевода в другой банк, являющийся участником системы обязательного гарантирования депозитов";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дополнить словами ", а также возврата депозитов физических лиц путем их прямой выплаты либо их перевода в другой банк, являющийся участником системы обязательного гарантирования депозитов.";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1-1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Ходатайство о даче разрешения на добровольную ликвидацию банка предоставляется в уполномоченный орган после осуществления возврата депозитов физических лиц путем их прямой выплаты либо их перевода в другой банк, являющийся участником системы обязательного гарантирования депозитов.";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2-1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Глава 2-1. Порядок возврата депозитов физических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путем их прямой выплаты либо их перевода в другой банк,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являющийся участником системы обязательного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гарантирования депозитов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После принятия общим собранием акционеров банка решения о его добровольной ликвидации банк принимает меры по возврату депозитов физических лиц путем их прямой выплаты либо их переводу в другой банк, являющийся участником системы обязательного гарантирования депозитов.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7-2. Подготовительные мероприятия по возврату депозитов физических лиц путем их прямой выплаты либо их переводу в другой банк, являющийся участником системы обязательного гарантирования депозитов, включают в себя: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суммы обязательств банка по депозитам физических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публикацию объявления о предстоящем возврате депозитов физических лиц либо их переводе в другой банк, являющийся участником системы обязательного гарантирования депозитов, не менее чем в двух республиканских периодических печатных изданиях на государственном и русском языках;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объявления о предстоящем возврате депозитов физических лиц либо их переводе в другой банк, являющийся участником системы обязательного гарантирования депозитов, в месте, доступном для обозрения клиентами банка.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7-3. Процедура возврата депозитов физических лиц и принятия заявления от депозиторов о переводе депозитов в другой банк, являющийся участником системы обязательного гарантирования депозитов, по выбору банка, осуществляется в течение двадцати календарных дней со дня публикации объявления.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депозитов физических лиц осуществляется в срок не более трех рабочих дней со дня представления заявления о возврате депозита.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письменного возражения депозиторов в течение двадцати календарных дней со дня публикации объявления рассматривается как согласие депозитора на перевод депозита.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7-4. Банк не позднее трех календарных дней со дня истечения срока процедуры возврата депозитов физических лиц формирует списки депозиторов - физических лиц, представивших заявление на перевод депозита, а также не обратившихся за получением депозита либо не представивших заявление на перевод депозита в другой банк, являющийся участником системы обязательного гарантирования депозитов, с указанием суммы депозита, начисленных и полученных депозиторами сумм вознаграждения по вкладу, и направляет предложение банкам о приеме депозитов физических лиц.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указываются общая сумма депозитов, в том числе начисленных и полученных депозиторами сумм вознаграждения по вкладу, а также общее количество депозиторов - физических лиц в разрезе филиалов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Банки, желающие принять депозиты физических лиц, в течение пяти дней с даты направления предложения о приеме депозитов физических лиц представляют банку заявление о намерении принять депозиты физических лиц, составленное в произвольной форме.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7-5. Банк не позднее семи календарных дней с даты направления предложения осуществляет выбор банка, являющегося участником системы обязательного гарантирования депозитов, подавших заявление о намерении принять депозиты физических лиц, и соответствующих следующим требованиям: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является участником системы обязательного гарантирования депозитов;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имеет действующую лицензию уполномоченного органа на прием депозитов, открытие и ведение банковских счетов физических лиц, проведение кассовых операций;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соблюдает пруденциальные нормативы в течение трех последних календарных месяцев, а также с учетом суммы принимаемых депозитов физических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имеет действующих ограниченных мер воздействия и санкций, примененных уполномоченным органом к банку и (или) его руководящему работнику;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имеет филиалы для обслуживания депозиторов добровольно ликвидируемого банка.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7-6. Решение о выборе банка, являющегося участником системы обязательного гарантирования депозитов направляется на согласование в уполномоченный орган.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десятидневный срок со дня поступления документов в письменном виде доводит до сведения банка результаты рассмотрения решения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может запросить любую информацию, касающуюся перевода депозитов физических лиц.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7-7. Перевод депозитов физических лиц, а также соответствующих документов (договоров и других документов) осуществляется в течение семи рабочих дней со дня согласования с уполномоченным органом решения банка на основании договора о переводе депозитов физических лиц, заключаемого между добровольно ликвидируемым банком и банком, являющимся участником системы обязательного гарантирования депозитов и акта приема-передачи депозитов физических лиц, составленного в двух экземплярах.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7-8. При оформлении акта приема-передачи депозитов физических лиц в нем указываются следующие сведения: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размер обязательств банка по депозитам физических лиц на дату перевода;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список депозиторов - физических лиц в разрезе филиалов добровольно ликвидируемого банка, которые содержат следующую информацию: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индивидуального банковского счета,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наличии), дата рождения депозитора;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документа, удостоверяющего личность депозитора и сведения о государственном органе, его выдавшем, дата выдачи;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налогоплательщика;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адрес, место жительства депозитора;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заключения и номер договора банковского счета и (или) банковского вклада, срока действия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вознаграждения по вкладу;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депозита и начисленные и полученные депозитором суммы вознаграждения по вкладу;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передаваемых дел (документов).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7-9. Добровольно ликвидируемый банк несет все расходы, связанные с переводом депозитов физических лиц и производит начисление вознаграждения по депозитам включительно дату перевода депозитов физических лиц.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7-10. Добровольно ликвидируемый банк в течение одного рабочего дня со дня подписания акта приема-передачи депозитов физических лиц направляет уполномоченному органу, организации, осуществляющей обязательное гарантирование депозитов, копии акта приема-передачи депозитов физических лиц и договора о переводе депозитов физических лиц.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7-11. Банк, являющийся участником системы обязательного гарантирования депозитов, в который были переведены депозиты физических лиц, в месячный срок заключает договоры банковского счета и (или) банковского вклада с физическими лицами, депозиты которых были ему переданы.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7-12. Информация о переводе депозитов физических лиц публикуется добровольно ликвидируемым банком в республиканских периодических печатных изданиях на государственном и русском языках.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7-13. В случае расторжения договора о переводе депозитов физических лиц по инициативе банка, принявшего депозиты физических лиц, то данный банк: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возмещает добровольно ликвидируемому банку расходы, связанные с осуществлением мероприятий по переводу депозитов физических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акту приема-передачи депозитов физических лиц возвращает ранее принятые суммы депозитов и соответствующие документы.";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подпунктом 1-1) следующего содержания: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копия договора о переводе депозитов физических лиц и акта приема-передачи депозитов физических лиц другому банку, являющемуся участником системы обязательного гарантирования депозитов;";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10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знак препинания "." заменить знаком препинания ";";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3) следующего содержания: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не принятие мер по возврату депозитов физических лиц путем их прямой выплаты либо их переводу в другой банк, являющийся участником системы обязательного гарантирования депозитов.".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дней после дня его первого официального опубликования.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банками (Бубеев М.С.):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банков второго уровня и Объединения юридических лиц "Ассоциация финансистов Казахстана".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Кожахметова К.Б.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