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5768" w14:textId="d2c5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списания с лицевого счета налогоплательщика сумм штрафов по постановлениям о наложении административного взыскания за правонарушения в области налогообложения, исполнение которых невозможно в силу истечения срока давности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декабря 2008 года N 621. Зарегистрирован в Министерстве юстиции Республики Казахстан 31 декабря 2008 года N 5459. Утратил силу приказом Министра финансов Республики Казахстан от 11 октября 2010 года № 505.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11.10.2010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введении в действие Кодекса Республики Казахстан «О налогах и других обязательных платежах в бюджет» (Налоговый кодекс)»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списания с лицевого счета налогоплательщика сумм штрафов по постановлениям о наложении административного взыскания за правонарушения в области налогообложения, исполнение которых невозможно в силу истечения срока давности.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Ответственность за исполнение настоящего приказа возложить на начальников департаментов по областям, городам Астана и Алматы, на территории специальных экономических 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 и довести настоящий приказ до сведения налоговых департаментов по областям, городам Астана и Алматы, на территории специальных экономических 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Председателя Налогового комитета Министерства финансов Республики Казахстан Ергожина Д.Е.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первого официального опубликования и распространяется на отношения, возникающие с 1 января 2009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Б. Жамишев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2008 года № 621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списания с лицевого счета налогоплательщика сумм </w:t>
      </w:r>
      <w:r>
        <w:br/>
      </w:r>
      <w:r>
        <w:rPr>
          <w:rFonts w:ascii="Times New Roman"/>
          <w:b/>
          <w:i w:val="false"/>
          <w:color w:val="000000"/>
        </w:rPr>
        <w:t xml:space="preserve">
штрафов по постановлениям о наложении административного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взыскания за правонарушения в области налогообложения,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исполнение которых невозможно в силу истечения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срока давности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1. Настоящие Правила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введении в действие Кодекса Республики Казахстан «О налогах и других обязательных платежах в бюджет» (Налоговый кодекс)» и устанавливают порядок списания сумм штрафов по постановлениям о наложении административного взыскания за правонарушения в области налогообложения, исполнение которых невозможно в силу истечения срока давности.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течение десяти рабочих дней со дня введения в действие настоящих Правил в налоговых органах создается комиссия для списания с лицевого счета сумм штрафов по постановлениям о наложении административного взыскания за правонарушения в области налогообложения, исполнение которых невозможно в силу истечения срока давности (далее –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включаются должностные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имеющие право налагать административные штрафы за административные правонарушения в области налогообложения;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ответственные за ведение учета и лицевых счетов налогоплательщиков;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ответственные за принудительное взимание.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Комиссию возглавляет председатель, который является руководителем налогового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вправе включать в состав комиссии иных должностных лиц налогового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3. В течение тридцати рабочих дней со дня создания комиссии производится инвентаризация лицевых счетов налогоплательщиков (за исключением физического лица, не осуществляющего предпринимательскую, адвокатскую, нотариальную деятельность) (далее – налогоплательщики – правонарушители) с целью отбора сумм штрафов по постановлениям о наложении административного взыскания за правонарушения в области налогообложения, не уплаченных по состоянию на 1 января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пятнадцати рабочих дней после завершения инвентаризации лицевых счетов на рассмотрение комиссии представляется соответствующий список налогоплательщиков - правонарушителей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(далее – список №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Комиссией в течение тридцати рабочих дней со дня получения списка № 1 формируется список сумм штрафов по постановлениям о наложении административного взыскания, исполнение которых невозможно в силу истечения срока давности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(далее – список №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вправе продлить срок, указанный в настоящем пункте, но не более, чем на пятнадцать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течение десяти рабочих дней со дня утверждения списка № 2 комиссией выносится решение о списании суммы штрафа с лицевого счета налогоплательщика - правонарушителя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(далее – решение).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налогового органа подписывается всеми членами комиссии и утверждается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течение двадцати рабочих дней со дня принятия комиссией решения должностными лицами, ответственными за ведение учета и лицевых счетов налогоплательщиков, производится списание сумм штрафов.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Списание производится путем отражения в графах лицевого счета «Расчеты по штрафам» - «Начислено (уменьшено)» суммы штрафа, подлежащего списанию, со знаком минус с указанием в графе лицевого счета «Содержание операции и документ, на основании которого производится запись (ввод)»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«Решение № ___ комиссии о списании суммы штрафа с лицевого счета налогоплательщика от «___»________ 2009 г.».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Налоговыми органами в течение десяти рабочих дней по завершении списания с лицевого счета сумм штрафов составляется отчет о списании сумм штрафов с лицевого счета налогоплательщика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Отчет, указанный в пункте 7 настоящих Правил, представляется налоговыми управлениями по районам, городам и районам в городах в налоговые департаменты по областям, городам Астана и Алматы в течение срока, указанного в пункте 7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Налоговыми департаментами по областям, городам Астана и Алматы, на территории специальных экономических зон в течение пятнадцати рабочих дней со дня получения отчета, указанного в пункте 8 настоящих Правил, представляется обобщенный отчет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в Налоговый комитет Министерства финансов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списания с лицевого счета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налогоплательщика сумм штрафов по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постановлениям о наложении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взыскания за правонарушения в области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налогообложения, исполнение которых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невозможно в силу истечения срока давности  </w:t>
      </w:r>
    </w:p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Список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 xml:space="preserve">налогоплательщиков (за исключением физического лица,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осуществляющего предпринимательскую, адвокатскую, нотариальную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деятельность), имеющих на лицевых счетах суммы штрафов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постановлениям о наложении административного взыскания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правонарушения в области налогообложения и не уплаченные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по состоянию на 1 января 2009 года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налогового управления, департамента)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793"/>
        <w:gridCol w:w="3053"/>
        <w:gridCol w:w="1173"/>
        <w:gridCol w:w="27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тельщика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уплаченная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штрафа*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заполняется по данным лицевого счета, за исключением лицевых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счетов по обязательным пенсионным взносам, социальным отчислениям.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Подписи членов комиссии с указанием должности и Ф.И.О.: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списания с лицевого счета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налогоплательщика сумм штрафов по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постановлениям о наложении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взыскания за правонарушения в области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налогообложения, исполнение которых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невозможно в силу истечения срока давности  </w:t>
      </w:r>
    </w:p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Список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сумм штрафов по постановлениям о наложении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взыскания, исполнение которых невозможно в силу истечения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срока давности, установленного законодательством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об административных правонарушениях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налогового управления, департамента)     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2318"/>
        <w:gridCol w:w="3079"/>
        <w:gridCol w:w="2101"/>
        <w:gridCol w:w="2036"/>
        <w:gridCol w:w="1036"/>
        <w:gridCol w:w="1712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тельщика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(число,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год)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Подписи членов комиссии с указанием должности и Ф.И.О.: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 ___ »________________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(число, месяц,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и номер постановления указываются при наличии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списания сумм штрафов по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постановлениям о наложении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взыскания за правонарушения в области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налогообложения, исполнение которых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невозможно в силу истечения срока давности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Утверждаю: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налогового органа: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                                    </w:t>
      </w:r>
    </w:p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Решение 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 xml:space="preserve">о списании суммы штрафа с лицевого счета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                «__»_________2009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налогового органа)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введении в действие Кодекса Республики Казахстан «О налогах и других обязательных платежах в бюджет» (Налоговый кодекс)» списать числящиеся в лицевом счете и не уплаченные по состоянию на 1 января 2009 года суммы штрафов по постановлению о наложении административного взыскания за правонарушения в области налогообложения, которые не подлежат исполнению в силу истечения срока давности, установленного законодательством об административных правонарушениях, следующим налогоплательщикам: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393"/>
        <w:gridCol w:w="2513"/>
        <w:gridCol w:w="2653"/>
        <w:gridCol w:w="2673"/>
        <w:gridCol w:w="219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плательщика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тельщика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налога,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Номер,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Подписи членов комиссии с указанием должности и Ф.И.О.: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и дата постановления указываются при наличии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списания сумм штрафов по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постановлениям о наложении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взыскания за правонарушения в области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налогообложения, исполнение которых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невозможно в силу истечения срока давности  </w:t>
      </w:r>
    </w:p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 xml:space="preserve">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о списании сумм штрафа с лицевого счета налогоплательщика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«__»_________2009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налогового управления, департамента)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896"/>
        <w:gridCol w:w="1851"/>
        <w:gridCol w:w="1475"/>
        <w:gridCol w:w="1829"/>
        <w:gridCol w:w="1409"/>
        <w:gridCol w:w="1343"/>
        <w:gridCol w:w="1210"/>
        <w:gridCol w:w="1809"/>
      </w:tblGrid>
      <w:tr>
        <w:trPr>
          <w:trHeight w:val="615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тельщика 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(число,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год) 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лицевом 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штрафа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списана 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сть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списанию 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Подписи членов комиссии с указанием должности и Ф.И.О.: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