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0d022" w14:textId="e30d0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заявления об изменении срока уплаты налога на добавленную стоимость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30 декабря 2008 года № 632. Зарегистрирован в Министерстве юстиции Республики Казахстан 31 декабря 2008 года № 5456. Утратил силу приказом Министра финансов Республики Казахстан от 12 января 2012 года № 15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финансов РК от 12.01.2012 </w:t>
      </w:r>
      <w:r>
        <w:rPr>
          <w:rFonts w:ascii="Times New Roman"/>
          <w:b w:val="false"/>
          <w:i w:val="false"/>
          <w:color w:val="ff0000"/>
          <w:sz w:val="28"/>
        </w:rPr>
        <w:t>№ 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введении в действие Кодекса Республики Казахстан "О налогах и других обязательных платежах в бюджет" (Налоговый кодекс)"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форму заявления об изменении срока уплаты налога на добавленную стоимость согласно приложению к настоящему приказу.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и.о. Председателя Налогового комитета Министерства финансов Республики Казахстан от 27 мая 2004 года № 254 "О некоторых вопросах изменения срока уплаты налога на добавленную стоимость" (зарегистрированный в Реестре государственной регистрации нормативных правовых актов под № 2912).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Налоговому комитету Министерства финансов Республики Казахстан (Ергожин Д.Е.) обеспечить государственную регистрацию настоящего приказа в Министерстве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со дня первого официального опубликования и распространяется на отношения, возникающие с 1 января 2009 года.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                                    Б. Жамишев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декабря 2008 года № 632 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ЗАЯВЛЕНИЕ ОБ ИЗМЕНЕНИИ СРОКА УПЛАТЫ </w:t>
      </w:r>
      <w:r>
        <w:br/>
      </w:r>
      <w:r>
        <w:rPr>
          <w:rFonts w:ascii="Times New Roman"/>
          <w:b/>
          <w:i w:val="false"/>
          <w:color w:val="000000"/>
        </w:rPr>
        <w:t xml:space="preserve">
НАЛОГА НА ДОБАВЛЕННУЮ СТОИМОСТЬ </w:t>
      </w:r>
      <w:r>
        <w:br/>
      </w:r>
      <w:r>
        <w:rPr>
          <w:rFonts w:ascii="Times New Roman"/>
          <w:b/>
          <w:i w:val="false"/>
          <w:color w:val="000000"/>
        </w:rPr>
        <w:t xml:space="preserve">
НА ИМПОРТИРУЕМЫЕ ТОВАРЫ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см. бумажный вариант </w:t>
      </w:r>
    </w:p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НАИМЕНОВАНИЕ СЫРЬЯ И МАТЕРИАЛОВ </w:t>
      </w:r>
      <w:r>
        <w:br/>
      </w:r>
      <w:r>
        <w:rPr>
          <w:rFonts w:ascii="Times New Roman"/>
          <w:b/>
          <w:i w:val="false"/>
          <w:color w:val="000000"/>
        </w:rPr>
        <w:t xml:space="preserve">
(Приложение 1 к налоговому заявлению об изменении срока уплаты </w:t>
      </w:r>
      <w:r>
        <w:br/>
      </w:r>
      <w:r>
        <w:rPr>
          <w:rFonts w:ascii="Times New Roman"/>
          <w:b/>
          <w:i w:val="false"/>
          <w:color w:val="000000"/>
        </w:rPr>
        <w:t xml:space="preserve">
налога на добавленную стоимость на импортируемые товары)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см. бумажный вариант </w:t>
      </w:r>
    </w:p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ИНФОРМАЦИЯ О ДОГОВОРАХ (КОНТРАКТАХ), </w:t>
      </w:r>
      <w:r>
        <w:br/>
      </w:r>
      <w:r>
        <w:rPr>
          <w:rFonts w:ascii="Times New Roman"/>
          <w:b/>
          <w:i w:val="false"/>
          <w:color w:val="000000"/>
        </w:rPr>
        <w:t xml:space="preserve">
В СООТВЕТСТВИИ С КОТОРЫМИ </w:t>
      </w:r>
      <w:r>
        <w:br/>
      </w:r>
      <w:r>
        <w:rPr>
          <w:rFonts w:ascii="Times New Roman"/>
          <w:b/>
          <w:i w:val="false"/>
          <w:color w:val="000000"/>
        </w:rPr>
        <w:t xml:space="preserve">
ОСУЩЕСТВЛЯЕТСЯ ИМПОРТ ТОВАРОВ </w:t>
      </w:r>
      <w:r>
        <w:br/>
      </w:r>
      <w:r>
        <w:rPr>
          <w:rFonts w:ascii="Times New Roman"/>
          <w:b/>
          <w:i w:val="false"/>
          <w:color w:val="000000"/>
        </w:rPr>
        <w:t xml:space="preserve">
(Приложение 2 к налоговому заявлению об изменении срока уплаты </w:t>
      </w:r>
      <w:r>
        <w:br/>
      </w:r>
      <w:r>
        <w:rPr>
          <w:rFonts w:ascii="Times New Roman"/>
          <w:b/>
          <w:i w:val="false"/>
          <w:color w:val="000000"/>
        </w:rPr>
        <w:t xml:space="preserve">
налога на добавленную стоимость на импортируемые товары)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см. бумажный вариант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