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3a5c6" w14:textId="613a5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№ 42 "Об утверждении Правил применения ограниченных мер воздействия в отношении банков второго уровня, организаций, осуществляющих отдельные виды банковских операций, а также крупных участников банка, банковского холдинга и их аффилиированных лиц, организаций, входящих в состав банковского конгломерата, и принудительных мер к крупным участникам банка, банковским холдингам и организациям, входящим в состав банковского конгломерата"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28 ноября 2008 года № 201. Зарегистрировано в Министерстве юстиции Республики Казахстан 30 декабря 2008 года № 5450. Утратило силу постановлением Правления Национального Банка Республики Казахстан от 29 октября 2012 года № 317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29.10.2012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октября 2008 года «О внесении изменений и дополнений в некоторые законодательные акты Республики Казахстан по вопросам устойчивости финансовой системы», Правление Агентства Республики Казахстан по регулированию и надзору финансового рынка и финансовых организаций (далее –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25 февраля 2006 года № 42 «Об утверждении Правил применения ограниченных мер воздействия в отношении банков второго уровня, организаций, осуществляющих отдельные виды банковских операций, а также крупных участников банка, банковского холдинга и их аффилиированных лиц, организаций, входящих в состав банковского конгломерата, и принудительных мер к крупным участникам банка, банковским холдингам и организациям, входящим в состав банковского конгломерата» (зарегистрированное в Реестре государственной регистрации нормативных правовых актов под № 4154),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постановлении: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«Об утверждении Правил применения ограниченных мер воздействия в отношении банков второго уровня, организаций, осуществляющих отдельные виды банковских операций, а также крупных участников банка, банковского холдинга и их аффилиированных лиц, юридических лиц, входящих в состав банковского конгломерата, и принудительных мер к лицам, обладающим признаками крупного участника или банковского холдинга, а также к крупным участникам банка, банковским холдингам или юридическим лицам, входящим в состав банковского конгломерата»;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«1. Утвердить прилагаемые Правила применения ограниченных мер воздействия в отношении банков второго уровня, организаций, осуществляющих отдельные виды банковских операций, а также крупных участников банка, банковского холдинга и их аффилиированных лиц, юридических лиц, входящих в состав банковского конгломерата, и принудительных мер к лицам, обладающим признаками крупного участника или банковского холдинга, а также к крупным участникам банка, банковским холдингам или юридическим лицам, входящим в состав банковского конгломерата.»;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применения ограниченных мер воздействия в отношении банков второго уровня, организаций, осуществляющих отдельные виды банковских операций, а также крупных участников банка, банковского холдинга и их аффилиированных лиц, организаций, входящих в состав банковского конгломерата, и принудительных мер к крупным участникам банка, банковским холдингам и организациям, входящим в состав банковского конгломерата,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«Правила применения ограниченных мер воздействия в отношении банков второго уровня, организаций, осуществляющих отдельные виды банковских операций, а также крупных участников банка, банковского холдинга и их аффилиированных лиц, юридических лиц, входящих в состав банковского конгломерата, и принудительных мер к лицам, обладающим признаками крупного участника или банковского холдинга, а также к крупным участникам банка, банковским холдингам или юридическим лицам, входящим в состав банковского конгломерата»;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тексту слова «организаций, входящих», «организациям, входящим», «организациями, входящими», «организации, входящие» заменить словами «юридических лиц, входящих», «юридическим лицам, входящим», «юридическими лицами, входящими», «юридические лица, входящие» соответственно;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после слов «принудительных мер» дополнить словами «к лицам, обладающим признаками крупного участника или банковского холдинга, а также»;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после слова «корреспондентов,» дополнить словами «а также невыполнения иных требований уполномоченного органа, предусмотренных Законом,»;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шестой и седьмой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«наличия мер воздействия, санкций, принудительных мер, примененных к лицам, обладающим признаками крупного участника или банковского холдинга, а также к крупным участникам банка, банковскому холдингу и их аффилиированным лицам, банкам, организациям, ипотечным организациям, юридическим лицам, входящим в состав банковского конгломерата;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неустойчивого финансового положения лиц, обладающих признаками крупного участника или банковского холдинга, а также крупных участников банка, банковского холдинга, юридических лиц, входящих в состав банковского конгломерата, в результате которого банком было допущено нарушение и (или) в результате которого банку был причинен или может быть причинен ущерб;»;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8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«8. Письменное соглашение заключается в тех случаях, когда в деятельности банка намечено серьезное финансовое ухудшение, то есть состояние может быстро ухудшиться, если не принять эффективных скоординированных мер по их исправлению, и (или) не исполняются или несвоевременно исполняется план мероприятий банка, предусматривающий меры раннего реагирования по повышению финансовой устойчивости банка, недопущению ухудшения его финансового положения и увеличения рисков, связанных с банковской деятельностью, и (или) меры раннего реагирования в соответствии с требованиями уполномоченного органа, предусмотренными статьей 45 Закона.»;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предложении первом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9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слово «являющийся» заменить словом «являющемуся»;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18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слово и цифру «статьей 45» заменить словами и цифрами «пунктом 2 статьи 45»;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главы 7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«Глава 7. Принудительные меры к лицам, обладающим признаками крупного участника или банковского холдинга, а также к крупным участникам банка, банковским холдингам и юридическим лицам, входящим в состав банковского конгломерата»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24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«24. Уполномоченный орган применяет принудительные меры к лицам, обладающим признаками крупного участника или банковского холдинга, а также к крупным участникам банка, банковским холдингам, юридическим лицам, входящим в состав банковского конгломерата, в случаях, предусмотренных статьей 47-1 Закона.»;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25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 «банковский холдинг,» дополнить словами «либо лицо, обладающее признаками крупного участника банка, банковского холдинга, а также»;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первое и второе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26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 «банковскому холдингу,» дополнить словами «либо лицу, обладающему признаками крупного участника банка, банковского холдинга, а также»;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первый, второй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27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 «банковский холдинг,» дополнить словами «либо лицо, обладающее признаками крупного участника банка, банковского холдинга, а также»;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28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 «банковским холдингом,» дополнить словами «либо лицом, обладающим признаками крупного участника банка, банковского холдинга, а также».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банками (Бубеев М.С.):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настоящего постановления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банков второго уровня и Объединения юридических лиц «Ассоциация финансистов Казахстана».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Кожахметова К.Б.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                              Е. Бахмутова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