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d8e4" w14:textId="7d4d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N 198. Зарегистрировано в Министерстве юстиции Республики Казахстан 29 декабря 2008 года N 5445. Утратило силу постановлением Правления Национального Банка Республики Казахстан от 8 мая 2015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(зарегистрированное в Реестре государственной регистрации нормативных правовых актов под № 4301), с изменениями и дополнениями, внесенными постановлениями Правления Агентства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4581),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4806),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4956),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5001),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5175), от 22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132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№ 136 "Об утверждении Правил представления отчетности о выполнении пруденциальных нормативов банками второго уровня" (зарегистрированным в Реестре государственной регистрации нормативных правовых актов под № 5330),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отчетности о выполнении пруденциальных нормативов банками второго уровня,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9 после слов "Бессрочные финансовые инструменты," дополнить словами "а также привилегированные акции,";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14 после слов "Бессрочные финансовые инструменты," дополнить словами "а также привилегированные акции,";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75 после слов "Обязательства перед нерезидентами" дополнить словами "и долговые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1210"/>
        <w:gridCol w:w="1114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 </w:t>
            </w:r>
          </w:p>
        </w:tc>
        <w:tc>
          <w:tcPr>
            <w:tcW w:w="1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обязательства перед филиалами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представительствами иностранных компаний,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свою деятельность на территории Республики Казахстан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 коэффициента k7), которые входят в секторы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экономики "другие финансовые организации - код 5",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"государственные нефинансовые организации - код 6",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"негосударственные нефинансовые организации - код 7"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"некоммерческие организации, обслуживающие домашние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- код 8" в соответствии с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Правления Национального Банка Республики Казахстан от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ноября 1999 года № 388 (зарегистрированным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регистрации нормативных правовых актов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1011) 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92"/>
        <w:gridCol w:w="1170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9-1 </w:t>
            </w:r>
          </w:p>
        </w:tc>
        <w:tc>
          <w:tcPr>
            <w:tcW w:w="1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законодательством Республики Казахстан в тенге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16 после слов "Обязательства перед нерезидентами" дополнить словами "и долговые ценные бумаги";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7748"/>
        <w:gridCol w:w="1432"/>
        <w:gridCol w:w="3003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8395 </w:t>
            </w:r>
          </w:p>
        </w:tc>
        <w:tc>
          <w:tcPr>
            <w:tcW w:w="7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выпущенные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в тенге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абзацев четвертого и пятого пункта 1 настоящего постановления, которые вводятся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информационных технологий (Тусупов К.А.) в срок до 15 декабря 2008 года обеспечить доработку Автоматизированной информационной подсистемы "Сбор и обработка отчетно-статистической информации от банков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Кожахметова К.Б.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