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79d2" w14:textId="7057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"Об утверждении формы отчета об остатках на балансовых и внебалансовых счетах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204. Зарегистрировано в Министерстве юстиции Республики Казахстан 29 декабря 2008 года № 5444. Утратило силу постановлением Правления Национального Банка Республики Казахстан от 28 июня 2013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Постановление утратило силу постановлением Правления Национального Банка РК от 28.06.2013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июня 2005 года № 224 "Об утверждении формы отчета об остатках на балансовых и внебалансовых счетах банков второго уровня" (зарегистрированное в Реестре государственной регистрации нормативных правовых актов под № 3750), с дополнениями и изменениями, внесенными постановлениями Правления Агентства от 27 октября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232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"Об утверждении формы отчета об остатках на балансовых и внебалансовых счетах банков второго уровня" (зарегистрированным в Реестре государственной регистрации нормативных правовых актов под № 4481), от 24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2005 года № 224 "Об утверждении формы отчета об остатках на балансовых и внебалансовых счетах банков второго уровня" (зарегистрированным в Реестре государственной регистрации нормативных правовых актов под № 5129)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Отчет об остатках на балансовых счетах активов, обязательств и собственного капитала":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1472 слово "зависимые" заменить словом "ассоциированные";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1752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доходы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счета 1879 дополнить группой счетов и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Секьюритизируемые активы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1899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 операциям с прочими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производными финансовыми инструментами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счета 2201 слово "республиканского" заменить словом "государственного";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название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местного 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2726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операциям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2875 дополнить группой счетов и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секьюритизируемым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секьюритизируемым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2899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3561 слова "ценных бумаг" заменить словами "финансовых активов";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3580 слова "Нераспределенный чистый доход" заменить словами "Нераспределенная чистая прибыль";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"2. Отчет об остатках на балансовых счетах доходов и расходов":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таблицы слова "доходов и расходов" заменить словами "прибылей и убытков";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5201 слово "республиканского" заменить словом "государственного";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5202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связанные с выплатой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деньгам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расход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названиях счетов 5851, 5872, 4472, 4851 и 4872 слово "зависимых" заменить словом "ассоциированных";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5896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4594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4594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Нереализованный доход от 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с прочими производными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4896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с прочими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производными финансовыми инструментами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Отчет об остатках на внебалансовых счетах условных и возможных требований и обязательств":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6040 слова "/другому лицу"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требования по рамбурсированию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6200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операциям фьючерс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"колл/пут"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"пут"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6240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Плавающий процентный своп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6300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требования по проданным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- "колл"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6350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обязательства рамбурсирующего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перед банком-эмитентом/другим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6700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операциям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фьючерс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приобретенным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контрсчет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Приобретенные опционные контракты "пут"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контрсчет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6740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Процентный своп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Фиксированный процентный своп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6800 слова "финансовых фьючерсов,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 фьючерсов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6825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обязательства по проданным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опционным операциям - "колл(пут)"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Проданные опционные контракты - "колл"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6850 после слова "производным" дополнить словом "финансовым";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таблице </w:t>
      </w:r>
      <w:r>
        <w:rPr>
          <w:rFonts w:ascii="Times New Roman"/>
          <w:b w:val="false"/>
          <w:i w:val="false"/>
          <w:color w:val="000000"/>
          <w:sz w:val="28"/>
        </w:rPr>
        <w:t xml:space="preserve">"4. Отчет об остатках на внебалансовых счетах меморандума":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счета 7303 дополнить счетом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7320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Секьюритизируемые активы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счета 7360 слова "на хранении" заменить словом "клиентов";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счета 7363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клиентов, находящиеся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кастодиальном обслуживании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название 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7603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номера и названия 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8153"/>
        <w:gridCol w:w="1733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7605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7607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7609 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(Абдрахманов Н.А.):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банков второго уровня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Кожахметова К.Б.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Е. Бахмутова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