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ceb5" w14:textId="876c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формы и срока представления Реестра выписанных документов на выпуск уполномоченным государственным органом по государственным материальным резервам товаров из государственного материального резерва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декабря 2008 года № 595. Зарегистрирован в Министерстве юстиции Республики Казахстан 29 декабря 2008 года № 5425. Утратил силу приказом Министра финансов Республики Казахстан от 30 декабря 2011 года № 686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30.12.2011 </w:t>
      </w:r>
      <w:r>
        <w:rPr>
          <w:rFonts w:ascii="Times New Roman"/>
          <w:b w:val="false"/>
          <w:i w:val="false"/>
          <w:color w:val="ff0000"/>
          <w:sz w:val="28"/>
        </w:rPr>
        <w:t>№ 686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 статьи 270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«О налогах и других обязательных платежах в бюджет» (Налоговый кодекс)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Правила и срок представления Реестра выписанных документов на выпуск уполномоченным государственным органом по государственным материальным резервам товаров из государственного материального резерва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форму Реестра выписанных документов на выпуск уполномоченным государственным органом по государственным материальным резервам товаров из государственного материального резерва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 1 января 2009 года и подлежит официальному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Б. Жамишев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Министр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________________ В. Божко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23 декабря 2008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2008 года № 595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и срок представления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Реестра выписанных документов на выпуск уполномоченным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государственным органом по государственным материальным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резервам товаров из государственного материального резерва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и срок представления Реестра выписанных документов на выпуск уполномоченным государственным органом по государственным материальным резервам (далее - уполномоченный орган) товаров из государственного материального резерва (далее - Реестр) и сроки его представления.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Реестр составляется уполномоченным органом после выпуска товаров из государственного материального резерва.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Реестр представляется уполномоченным органом на бумажных носителях в 2-х экземплярах на государственном или русском языке в налоговый орган по месту регистрационного учета уполномоченного органа. Один экземпляр Реестра возвращается уполномоченному органу с отметкой налогового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Отчетным периодом для представления Реестра является календарный квартал.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Реестр представляется в срок не позднее 15 числа второго месяца, следующего за отчетным кварталом.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Реестр предназначен для отражения сведений о документах, выписываемых уполномоченным органом по товарам, выпущенным из государственного материального резерва в течение отчетного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Реестр подразделяется на следующие виды: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очередной - Реестр, представляемый уполномоченным органом за отчетный период, в котором впервые возникло обязательство по представлению Реестра и за отчетные периоды, следующие за таким периодом;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дополнительный - Реестр, представляемый уполномоченным органом при внесении изменений и (или) дополнений в ранее представленный Реестр за отчетный период, к которому относятся данные изменения и (или) дополнения.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Реестре указываются следующие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А - порядковый номер строки;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В - регистрационный номер налогоплательщика (идентификационный номер налогоплательщика, бизнес-идентификационный номер налогоплательщика) - покупателя, указанный в документе на выпуск товаров из государственного материального резерва;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налогоплательщика, бизнес-идентификационный номер налогоплательщика заполняется при наличии его у налогоплательщика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января 2007 года «О национальных реестрах идентификационных номеров»;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С - номер документа на выпуск товаров из государственного материального резерва;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D - дата выписки документа на выпуск товаров из государственного материального резерва;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Е - общая стоимость товаров, указанных в документе на выпуск товаров из государственного материального резерва, без учета налога на добавленную стоимость;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F - сумма налога на добавленную стоимость, указанного в документе на выпуск товаров из государственного материального резерва;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G - сумма налога на добавленную стоимость, подлежащего отнесению в зачет на основании документа на выпуск товаров из государственного материального резерва.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величина граф F и G указывается только на первой странице Реестра и определяется путем суммирования всех величин, отраженных в данных графах всех страниц.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Реестр заполняется шариковой или перьевой ручкой, черными или синими чернилами, заглавными печатными символами или с использованием печатающего 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заполнении Реестра не допускаются исправления, подчистки и помарки.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Реестр заверяется печатью уполномоченного органа и подписывается лицом, ответственным за его составление, а также руководителем либо иным уполномоченным на то должностным лицом уполномоченного органа.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2008 года № 595 </w:t>
      </w:r>
    </w:p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 ВЫПИСАННЫХ ДОКУМЕНТОВ НА ВЫПУСК УПОЛНОМОЧЕННЫМ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ГОСУДАРСТВЕННЫМ ОРГАНОМ ПО ГОСУДАРСТВЕННЫМ МАТЕРИАЛЬНЫМ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РЕЗЕРВАМ ТОВАРОВ ИЗ ГОСУДАРСТВЕННОГО МАТЕРИАЛЬНОГО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РЕЗЕРВА В ТЕЧЕНИЕ ОТЧЕТНОГО НАЛОГОВОГО ПЕРИОДА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см. бумажный вариант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