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69fb" w14:textId="bfe6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21 ноября 1998 года N 242 "Об утверждении Правил переводов денег в межбанковской системе переводов денег"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2008 года N 96. Зарегистрировано в Министерстве юстиции Республики Казахстан 26 декабря 2008 года N 5422. Утратило силу постановлением Правления Национального Банка Республики Казахстан от 31 декабря 2015 года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уточнения порядка продления операционного дня в межбанковской системе переводов денег и совершенствования нормативной правовой базы, обеспечивающей функционирование межбанковской системы переводов денег,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21 ноября 1998 года № 242 "Об утверждении Правил переводов денег в межбанковской системе переводов денег" (зарегистрированное в Реестре государственной регистрации нормативных правовых актов под № 711; с изменениями и дополнениями, внесенными постановлениями Правления Национального Банка Республики Казахстан от 16 августа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266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постановление Правления Национального Банка Республики Казахстан от 21 ноября 1998 года № 242", зарегистрированным в Реестре государственной регистрации нормативных правовых актов под № 910, от 16 мая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216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постановление Правления Национального Банка Республики Казахстан от 21 ноября 1998 года № 242 "Об утверждении Правил переводов денег в межбанковской системе переводов денег", зарегистрированным в Реестре государственной регистрации нормативных правовых актов под № 1152, от 20 апреля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106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Изменений и дополнений в Правила переводов денег в межбанковской системе переводов денег, утвержденные постановлением Правления Национального Банка Республики Казахстан от 21 ноября 1998 года № 242 "Об утверждении Правил переводов денег в межбанковской системе переводов денег", зарегистрированным в Реестре государственной регистрации нормативных правовых актов под № 1538, от 2 сентября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362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постановление Правления Национального Банка Республики Казахстан от 21 ноября 1998 года № 242 "Об утверждении Правил переводов денег в межбанковской системе переводов денег", зарегистрированным в Реестре государственной регистрации нормативных правовых актов под № 1999, опубликованным в Бюллетене нормативных правовых актов центральных исполнительных и иных государственных органов Республики Казахстан в 2002 году № 45-46, от 31 января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постановления Правления Национального Банка Республики Казахстан по вопросам использования платежных документов", зарегистрированным в Реестре государственной регистрации нормативных правовых актов под № 2193, опубликованным 20 марта 2003 года в газете "Казахстанская правда" № 77-78 (24017-24018), от 27 мая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Правления Национального Банка Республики Казахстан от 21 ноября 1998 года № 242 "Об утверждении Правил переводов денег в межбанковской системе переводов денег", зарегистрированное в Министерстве юстиции Республики Казахстан под № 711", зарегистрированным в Реестре государственной регистрации нормативных правовых актов под № 2369, от 15 мая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74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дополнения в постановление Правления Национального Банка Республики Казахстан от 21 ноября 1998 года № 242 "Об утверждении Правил переводов денег в межбанковской системе переводов денег", зарегистрированное в Министерстве юстиции Республики Казахстан под № 711", зарегистрированным в Реестре государственной регистрации нормативных правовых актов под № 2887, опубликованным 12 июня 2004 года в газете "Казахстанская правда" № 132 (24442), от 17 ноября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147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нормативные правовые акты Национального Банка Республики Казахстан по вопросам, связанным с разделением функций между подразделениями Национального Банка Республики Казахстан", зарегистрированным в Реестре государственной регистрации нормативных правовых актов под № 3993) внести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переводов денег в межбанковской системе переводов денег,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слово "УТВЕРЖДЕНЫ" заменить словом "Утверждены";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"(приложение № 1)" заменить словами ", согласно приложению к настоящим Правилам";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"Постоянно действующее платежное поручение отменяется в первый рабочий день, следующий за днем представления в Национальный Банк пользователем нового постоянно действующего платежного поручения.";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38-1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"38-1. В исключительных случаях при невозможности обработки пользователем платежных документов или обмена ими с Центром по техническим причинам, Национальный Банк продлевает операционный день системы на основании заявления пользователя системы о продлении операционного дня системы (далее - заявление).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продлении операционного дня системы до одного часа принимает руководитель подразделения, обслуживающего корреспондентские счета 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продлении операционного дня системы свыше одного часа принимает заместитель Председателя Национального Банка, курирующий подразделение Национального Банка, обслуживающее корреспондентские счета пользователей (далее - заместитель Председателя).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составляется в произвольной форме с указанием наименования пользователя системы, причины продления и времени, на которое пользователь просит продлить операционный день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продлении операционного дня системы до одного часа заявление направляется в подразделение Национального Банка, обслуживающее корреспондентские счета пользователей (после предварительного устного согласования), при продлении операционного дня системы свыше одного часа заявление направляется заместителю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продлении операционного дня системы на основании заявления и отсутствии в системе отправленного данным пользователем платежного документа с пользователя взимается плата в размере, установленном Национальным Банком.";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переводов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межбанковской системе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переводов денег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пользователя)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Постоянно действующее платежное поручение №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перевод денег с корреспондентского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счет системы в Национальном Банке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поручаем ежедневный перевод денег в размере ____ с корреспондентского счета № ___ на счет системы в Национальном Банке № 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____________________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 и инициалы)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печати                               (Фамилия и инициалы)    ".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банков второго уровня и организаций, осуществляющих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Сартбаева М.М.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Национального Банка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А. Сайденов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