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1751" w14:textId="e331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бухгалтерского учета операций по страхованию и перестрахованию в отраслях "общее страхование" и "страхование жизни"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2008 года N 97. Зарегистрировано в Министерстве юстиции Республики Казахстан 26 декабря 2008 года N 5421. Утратило силу постановлением Правления Национального Банка Республики Казахстан от 28 июня 2013 года № 149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28.06.2013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бухгалтерского учета операций по страхованию и перестрахованию в отраслях "общее страхование" и "страхование жизни", осуществляемых страховыми (перестраховочными) организациями и страховыми брокерами, Правление Национального Банка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1. Утвердить прилагаемую </w:t>
      </w:r>
      <w:r>
        <w:rPr>
          <w:rFonts w:ascii="Times New Roman"/>
          <w:b w:val="false"/>
          <w:i w:val="false"/>
          <w:color w:val="000000"/>
          <w:sz w:val="28"/>
        </w:rPr>
        <w:t xml:space="preserve">Инструкцию </w:t>
      </w:r>
      <w:r>
        <w:rPr>
          <w:rFonts w:ascii="Times New Roman"/>
          <w:b w:val="false"/>
          <w:i w:val="false"/>
          <w:color w:val="000000"/>
          <w:sz w:val="28"/>
        </w:rPr>
        <w:t xml:space="preserve">по ведению бухгалтерского учета операций по страхованию и перестрахованию в отраслях "общее страхование" и "страхование жизни".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Со дня введения в действие настоящего постановления признать утратившими силу нормативные правовые акты Национального Банка Республики Казахстан,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4. Департаменту бухгалтерского учета (Шалгимбаева Н.Т.):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и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5.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страховых (перестраховочных) организаций и страховых брокеров.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Национального Банка Республики Казахстан Акишева Д.Т.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А. Сайденов </w:t>
      </w:r>
    </w:p>
    <w:bookmarkStart w:name="z17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2008 года № 97 </w:t>
      </w:r>
    </w:p>
    <w:bookmarkEnd w:id="1"/>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Национального Банка Республики Казахстан, </w:t>
      </w:r>
      <w:r>
        <w:br/>
      </w:r>
      <w:r>
        <w:rPr>
          <w:rFonts w:ascii="Times New Roman"/>
          <w:b/>
          <w:i w:val="false"/>
          <w:color w:val="000000"/>
        </w:rPr>
        <w:t xml:space="preserve">
признаваемых утратившими силу </w:t>
      </w:r>
    </w:p>
    <w:bookmarkStart w:name="z171" w:id="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16 апреля 2004 года № 61 «Об утверждении Инструкции по ведению бухгалтерского учета операций по страхованию и перестрахованию в отраслях «общее страхование» и «страхование жизни» (зарегистрированное в Реестре государственной регистрации нормативных правовых актов под № 2848, опубликованное 22 мая 2004 года в газете «Казахстанская правда» № 110-111 (24420-24421).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 февраля 2005 года № 15 «О внесении дополнения в постановление Правления Национального Банка Республики Казахстан от 16 апреля 2004 года № 61 «Об утверждении Инструкции по ведению бухгалтерского учета операций по страхованию и перестрахованию в отрасли «общее страхование» (зарегистрированное в Реестре государственной регистрации нормативных правовых актов под № 3468).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5 декабря 2005 года № 155 «О внесении изменений и дополнения в постановление Правления Национального Банка Республики Казахстан от 16 апреля 2004 года № 61 «Об утверждении Инструкции по ведению бухгалтерского учета операций по страхованию и перестрахованию в отрасли «общее страхование» (зарегистрированное в Реестре государственной регистрации нормативных правовых актов под № 4013).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24 сентября 2007 года № 114 «О внесении изменений и дополнений в постановление Правления Национального Банка Республики Казахстан от 16 апреля 2004 года № 61 «Об утверждении Инструкции по ведению бухгалтерского учета операций по страхованию и перестрахованию в отраслях «общее страхование» и «страхование жизни» (зарегистрированное в Реестре государственной регистрации нормативных правовых актов под № 4977). </w:t>
      </w:r>
    </w:p>
    <w:bookmarkEnd w:id="2"/>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2008 года № 97 </w:t>
      </w:r>
    </w:p>
    <w:bookmarkStart w:name="z10" w:id="3"/>
    <w:p>
      <w:pPr>
        <w:spacing w:after="0"/>
        <w:ind w:left="0"/>
        <w:jc w:val="left"/>
      </w:pPr>
      <w:r>
        <w:rPr>
          <w:rFonts w:ascii="Times New Roman"/>
          <w:b/>
          <w:i w:val="false"/>
          <w:color w:val="000000"/>
        </w:rPr>
        <w:t xml:space="preserve"> 
Инструкция по ведению бухгалтерского учета </w:t>
      </w:r>
      <w:r>
        <w:br/>
      </w:r>
      <w:r>
        <w:rPr>
          <w:rFonts w:ascii="Times New Roman"/>
          <w:b/>
          <w:i w:val="false"/>
          <w:color w:val="000000"/>
        </w:rPr>
        <w:t xml:space="preserve">
операций по страхованию и перестрахованию в отраслях </w:t>
      </w:r>
      <w:r>
        <w:br/>
      </w:r>
      <w:r>
        <w:rPr>
          <w:rFonts w:ascii="Times New Roman"/>
          <w:b/>
          <w:i w:val="false"/>
          <w:color w:val="000000"/>
        </w:rPr>
        <w:t xml:space="preserve">
"общее страхование" и "страхование жизни" </w:t>
      </w:r>
    </w:p>
    <w:bookmarkEnd w:id="3"/>
    <w:bookmarkStart w:name="z11" w:id="4"/>
    <w:p>
      <w:pPr>
        <w:spacing w:after="0"/>
        <w:ind w:left="0"/>
        <w:jc w:val="left"/>
      </w:pPr>
      <w:r>
        <w:rPr>
          <w:rFonts w:ascii="Times New Roman"/>
          <w:b/>
          <w:i w:val="false"/>
          <w:color w:val="000000"/>
        </w:rPr>
        <w:t xml:space="preserve"> 
Глава 1. Общие положения </w:t>
      </w:r>
    </w:p>
    <w:bookmarkEnd w:id="4"/>
    <w:bookmarkStart w:name="z12" w:id="5"/>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 </w:t>
      </w:r>
      <w:r>
        <w:rPr>
          <w:rFonts w:ascii="Times New Roman"/>
          <w:b w:val="false"/>
          <w:i w:val="false"/>
          <w:color w:val="000000"/>
          <w:sz w:val="28"/>
        </w:rPr>
        <w:t xml:space="preserve">О Национальном Банке Республики Казахстан </w:t>
      </w:r>
      <w:r>
        <w:rPr>
          <w:rFonts w:ascii="Times New Roman"/>
          <w:b w:val="false"/>
          <w:i w:val="false"/>
          <w:color w:val="000000"/>
          <w:sz w:val="28"/>
        </w:rPr>
        <w:t>" от 30 марта 1995 года и " </w:t>
      </w:r>
      <w:r>
        <w:rPr>
          <w:rFonts w:ascii="Times New Roman"/>
          <w:b w:val="false"/>
          <w:i w:val="false"/>
          <w:color w:val="000000"/>
          <w:sz w:val="28"/>
        </w:rPr>
        <w:t xml:space="preserve">О бухгалтерском учете и финансовой отчетности </w:t>
      </w:r>
      <w:r>
        <w:rPr>
          <w:rFonts w:ascii="Times New Roman"/>
          <w:b w:val="false"/>
          <w:i w:val="false"/>
          <w:color w:val="000000"/>
          <w:sz w:val="28"/>
        </w:rPr>
        <w:t xml:space="preserve">" от 28 февраля 2007 года, иными нормативными правовыми актами Республики Казахстан и международными стандартами финансовой отчетности и детализирует ведение бухгалтерского учета операций по страхованию и перестрахованию в отраслях "общее страхование" и "страхование жизни", осуществляемых страховыми (перестраховочными) организациями и страховыми брокерами. </w:t>
      </w:r>
      <w:r>
        <w:br/>
      </w:r>
      <w:r>
        <w:rPr>
          <w:rFonts w:ascii="Times New Roman"/>
          <w:b w:val="false"/>
          <w:i w:val="false"/>
          <w:color w:val="000000"/>
          <w:sz w:val="28"/>
        </w:rPr>
        <w:t>
</w:t>
      </w:r>
      <w:r>
        <w:rPr>
          <w:rFonts w:ascii="Times New Roman"/>
          <w:b w:val="false"/>
          <w:i w:val="false"/>
          <w:color w:val="000000"/>
          <w:sz w:val="28"/>
        </w:rPr>
        <w:t xml:space="preserve">
      2. Требования к раскрытию финансовой отчетности страховыми (перестраховочными) организациями и страховыми брокерами, а также требования к формированию учетной политики устанавливаются международными стандартами финансовой отчетности. </w:t>
      </w:r>
      <w:r>
        <w:br/>
      </w:r>
      <w:r>
        <w:rPr>
          <w:rFonts w:ascii="Times New Roman"/>
          <w:b w:val="false"/>
          <w:i w:val="false"/>
          <w:color w:val="000000"/>
          <w:sz w:val="28"/>
        </w:rPr>
        <w:t>
</w:t>
      </w:r>
      <w:r>
        <w:rPr>
          <w:rFonts w:ascii="Times New Roman"/>
          <w:b w:val="false"/>
          <w:i w:val="false"/>
          <w:color w:val="000000"/>
          <w:sz w:val="28"/>
        </w:rPr>
        <w:t>
      3. В настоящей Инструкции используются понятия, предусмотренные Гражданским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Законами Республики Казахстан " </w:t>
      </w:r>
      <w:r>
        <w:rPr>
          <w:rFonts w:ascii="Times New Roman"/>
          <w:b w:val="false"/>
          <w:i w:val="false"/>
          <w:color w:val="000000"/>
          <w:sz w:val="28"/>
        </w:rPr>
        <w:t xml:space="preserve">О страховой деятельности </w:t>
      </w:r>
      <w:r>
        <w:rPr>
          <w:rFonts w:ascii="Times New Roman"/>
          <w:b w:val="false"/>
          <w:i w:val="false"/>
          <w:color w:val="000000"/>
          <w:sz w:val="28"/>
        </w:rPr>
        <w:t>" от 18 декабря 2000 года, " </w:t>
      </w:r>
      <w:r>
        <w:rPr>
          <w:rFonts w:ascii="Times New Roman"/>
          <w:b w:val="false"/>
          <w:i w:val="false"/>
          <w:color w:val="000000"/>
          <w:sz w:val="28"/>
        </w:rPr>
        <w:t xml:space="preserve">О фонде гарантирования страховых выплат </w:t>
      </w:r>
      <w:r>
        <w:rPr>
          <w:rFonts w:ascii="Times New Roman"/>
          <w:b w:val="false"/>
          <w:i w:val="false"/>
          <w:color w:val="000000"/>
          <w:sz w:val="28"/>
        </w:rPr>
        <w:t>" от 3 июня 2003 года, " </w:t>
      </w:r>
      <w:r>
        <w:rPr>
          <w:rFonts w:ascii="Times New Roman"/>
          <w:b w:val="false"/>
          <w:i w:val="false"/>
          <w:color w:val="000000"/>
          <w:sz w:val="28"/>
        </w:rPr>
        <w:t xml:space="preserve">О бухгалтерском учете и финансовой отчетности </w:t>
      </w:r>
      <w:r>
        <w:rPr>
          <w:rFonts w:ascii="Times New Roman"/>
          <w:b w:val="false"/>
          <w:i w:val="false"/>
          <w:color w:val="000000"/>
          <w:sz w:val="28"/>
        </w:rPr>
        <w:t xml:space="preserve">" от 28 февраля 2007 года, иными нормативными правовыми актами и международными стандартами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4. Допускается совершение дополнительных бухгалтерских записей, не противоречащих требованиям настоящей Инструкции и законодательству Республики Казахстан о бухгалтерском учете и финансовой отчетности. </w:t>
      </w:r>
    </w:p>
    <w:bookmarkEnd w:id="5"/>
    <w:bookmarkStart w:name="z16" w:id="6"/>
    <w:p>
      <w:pPr>
        <w:spacing w:after="0"/>
        <w:ind w:left="0"/>
        <w:jc w:val="left"/>
      </w:pPr>
      <w:r>
        <w:rPr>
          <w:rFonts w:ascii="Times New Roman"/>
          <w:b/>
          <w:i w:val="false"/>
          <w:color w:val="000000"/>
        </w:rPr>
        <w:t xml:space="preserve"> 
Глава 2. Бухгалтерский учет операций по страхованию </w:t>
      </w:r>
      <w:r>
        <w:br/>
      </w:r>
      <w:r>
        <w:rPr>
          <w:rFonts w:ascii="Times New Roman"/>
          <w:b/>
          <w:i w:val="false"/>
          <w:color w:val="000000"/>
        </w:rPr>
        <w:t xml:space="preserve">
(перестрахованию) в отрасли "общее страхование" </w:t>
      </w:r>
    </w:p>
    <w:bookmarkEnd w:id="6"/>
    <w:bookmarkStart w:name="z17" w:id="7"/>
    <w:p>
      <w:pPr>
        <w:spacing w:after="0"/>
        <w:ind w:left="0"/>
        <w:jc w:val="left"/>
      </w:pPr>
      <w:r>
        <w:rPr>
          <w:rFonts w:ascii="Times New Roman"/>
          <w:b/>
          <w:i w:val="false"/>
          <w:color w:val="000000"/>
        </w:rPr>
        <w:t xml:space="preserve"> 
1. Учет операций по страхованию (перестрахованию) </w:t>
      </w:r>
      <w:r>
        <w:br/>
      </w:r>
      <w:r>
        <w:rPr>
          <w:rFonts w:ascii="Times New Roman"/>
          <w:b/>
          <w:i w:val="false"/>
          <w:color w:val="000000"/>
        </w:rPr>
        <w:t xml:space="preserve">
по договорам страхования (перестрахования) </w:t>
      </w:r>
    </w:p>
    <w:bookmarkEnd w:id="7"/>
    <w:bookmarkStart w:name="z18" w:id="8"/>
    <w:p>
      <w:pPr>
        <w:spacing w:after="0"/>
        <w:ind w:left="0"/>
        <w:jc w:val="both"/>
      </w:pPr>
      <w:r>
        <w:rPr>
          <w:rFonts w:ascii="Times New Roman"/>
          <w:b w:val="false"/>
          <w:i w:val="false"/>
          <w:color w:val="000000"/>
          <w:sz w:val="28"/>
        </w:rPr>
        <w:t xml:space="preserve">
      5. Сумма страховой премии, причитающейся по договору страхования (перестрахования), признается как доход с даты вступления в силу данного договора. </w:t>
      </w:r>
      <w:r>
        <w:br/>
      </w:r>
      <w:r>
        <w:rPr>
          <w:rFonts w:ascii="Times New Roman"/>
          <w:b w:val="false"/>
          <w:i w:val="false"/>
          <w:color w:val="000000"/>
          <w:sz w:val="28"/>
        </w:rPr>
        <w:t>
</w:t>
      </w:r>
      <w:r>
        <w:rPr>
          <w:rFonts w:ascii="Times New Roman"/>
          <w:b w:val="false"/>
          <w:i w:val="false"/>
          <w:color w:val="000000"/>
          <w:sz w:val="28"/>
        </w:rPr>
        <w:t xml:space="preserve">
      6. С даты вступления в силу договора страхования (перестрахования) на сумму страховой премии, указанной в договоре страхования (перестрахования), осуществляется следующая бухгалтерская запись по дебету (далее - Дт) и кредиту (далее - Кт) соответствующих счетов: </w:t>
      </w:r>
      <w:r>
        <w:br/>
      </w:r>
      <w:r>
        <w:rPr>
          <w:rFonts w:ascii="Times New Roman"/>
          <w:b w:val="false"/>
          <w:i w:val="false"/>
          <w:color w:val="000000"/>
          <w:sz w:val="28"/>
        </w:rPr>
        <w:t xml:space="preserve">
      Дт 1280 41 "Страховые премии к получению от страхователей", </w:t>
      </w:r>
      <w:r>
        <w:br/>
      </w:r>
      <w:r>
        <w:rPr>
          <w:rFonts w:ascii="Times New Roman"/>
          <w:b w:val="false"/>
          <w:i w:val="false"/>
          <w:color w:val="000000"/>
          <w:sz w:val="28"/>
        </w:rPr>
        <w:t xml:space="preserve">
         1280 42 "Страховые премии к получению от перестрахователей" </w:t>
      </w:r>
      <w:r>
        <w:br/>
      </w:r>
      <w:r>
        <w:rPr>
          <w:rFonts w:ascii="Times New Roman"/>
          <w:b w:val="false"/>
          <w:i w:val="false"/>
          <w:color w:val="000000"/>
          <w:sz w:val="28"/>
        </w:rPr>
        <w:t xml:space="preserve">
      Кт 6280 41 "Доходы в виде страховых премий". </w:t>
      </w:r>
      <w:r>
        <w:br/>
      </w:r>
      <w:r>
        <w:rPr>
          <w:rFonts w:ascii="Times New Roman"/>
          <w:b w:val="false"/>
          <w:i w:val="false"/>
          <w:color w:val="000000"/>
          <w:sz w:val="28"/>
        </w:rPr>
        <w:t>
</w:t>
      </w:r>
      <w:r>
        <w:rPr>
          <w:rFonts w:ascii="Times New Roman"/>
          <w:b w:val="false"/>
          <w:i w:val="false"/>
          <w:color w:val="000000"/>
          <w:sz w:val="28"/>
        </w:rPr>
        <w:t xml:space="preserve">
      7. При фактическом получении страховой (перестраховочной) организацией начисленной страховой премии осуществляется следующая бухгалтерская запись: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Кт 1280 41 "Страховые премии к получению от страхователей", </w:t>
      </w:r>
      <w:r>
        <w:br/>
      </w:r>
      <w:r>
        <w:rPr>
          <w:rFonts w:ascii="Times New Roman"/>
          <w:b w:val="false"/>
          <w:i w:val="false"/>
          <w:color w:val="000000"/>
          <w:sz w:val="28"/>
        </w:rPr>
        <w:t xml:space="preserve">
         1280 42 "Страховые премии к получению от перестрахователей". </w:t>
      </w:r>
      <w:r>
        <w:br/>
      </w:r>
      <w:r>
        <w:rPr>
          <w:rFonts w:ascii="Times New Roman"/>
          <w:b w:val="false"/>
          <w:i w:val="false"/>
          <w:color w:val="000000"/>
          <w:sz w:val="28"/>
        </w:rPr>
        <w:t>
</w:t>
      </w:r>
      <w:r>
        <w:rPr>
          <w:rFonts w:ascii="Times New Roman"/>
          <w:b w:val="false"/>
          <w:i w:val="false"/>
          <w:color w:val="000000"/>
          <w:sz w:val="28"/>
        </w:rPr>
        <w:t xml:space="preserve">
      8. При формировании резерва незаработанных премий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формируемого резерва незаработанных премий: </w:t>
      </w:r>
      <w:r>
        <w:br/>
      </w:r>
      <w:r>
        <w:rPr>
          <w:rFonts w:ascii="Times New Roman"/>
          <w:b w:val="false"/>
          <w:i w:val="false"/>
          <w:color w:val="000000"/>
          <w:sz w:val="28"/>
        </w:rPr>
        <w:t xml:space="preserve">
      Дт 7440 41 "Расходы по формированию резерва незаработанных </w:t>
      </w:r>
      <w:r>
        <w:br/>
      </w:r>
      <w:r>
        <w:rPr>
          <w:rFonts w:ascii="Times New Roman"/>
          <w:b w:val="false"/>
          <w:i w:val="false"/>
          <w:color w:val="000000"/>
          <w:sz w:val="28"/>
        </w:rPr>
        <w:t xml:space="preserve">
                 премий" </w:t>
      </w:r>
      <w:r>
        <w:br/>
      </w:r>
      <w:r>
        <w:rPr>
          <w:rFonts w:ascii="Times New Roman"/>
          <w:b w:val="false"/>
          <w:i w:val="false"/>
          <w:color w:val="000000"/>
          <w:sz w:val="28"/>
        </w:rPr>
        <w:t xml:space="preserve">
      Кт 3390 48 "Резерв незаработанных премий"; </w:t>
      </w:r>
      <w:r>
        <w:br/>
      </w:r>
      <w:r>
        <w:rPr>
          <w:rFonts w:ascii="Times New Roman"/>
          <w:b w:val="false"/>
          <w:i w:val="false"/>
          <w:color w:val="000000"/>
          <w:sz w:val="28"/>
        </w:rPr>
        <w:t>
</w:t>
      </w:r>
      <w:r>
        <w:rPr>
          <w:rFonts w:ascii="Times New Roman"/>
          <w:b w:val="false"/>
          <w:i w:val="false"/>
          <w:color w:val="000000"/>
          <w:sz w:val="28"/>
        </w:rPr>
        <w:t xml:space="preserve">
      2) при формировании актива, связанного с перестрахованием (далее - актив перестрахования) по незаработанным премиям на сумму его формирования: </w:t>
      </w:r>
      <w:r>
        <w:br/>
      </w:r>
      <w:r>
        <w:rPr>
          <w:rFonts w:ascii="Times New Roman"/>
          <w:b w:val="false"/>
          <w:i w:val="false"/>
          <w:color w:val="000000"/>
          <w:sz w:val="28"/>
        </w:rPr>
        <w:t xml:space="preserve">
      Дт 1280 47 "Активы перестрахования по незаработанным премиям" </w:t>
      </w:r>
      <w:r>
        <w:br/>
      </w:r>
      <w:r>
        <w:rPr>
          <w:rFonts w:ascii="Times New Roman"/>
          <w:b w:val="false"/>
          <w:i w:val="false"/>
          <w:color w:val="000000"/>
          <w:sz w:val="28"/>
        </w:rPr>
        <w:t xml:space="preserve">
      Кт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w:t>
      </w:r>
      <w:r>
        <w:rPr>
          <w:rFonts w:ascii="Times New Roman"/>
          <w:b w:val="false"/>
          <w:i w:val="false"/>
          <w:color w:val="000000"/>
          <w:sz w:val="28"/>
        </w:rPr>
        <w:t xml:space="preserve">
      9. При уменьшении страховой (перестраховочной) организацией резерва незаработанных премий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уменьшения резерва незаработанных премий: </w:t>
      </w:r>
      <w:r>
        <w:br/>
      </w:r>
      <w:r>
        <w:rPr>
          <w:rFonts w:ascii="Times New Roman"/>
          <w:b w:val="false"/>
          <w:i w:val="false"/>
          <w:color w:val="000000"/>
          <w:sz w:val="28"/>
        </w:rPr>
        <w:t xml:space="preserve">
      Дт 3390 48 "Резерв незаработанных премий" </w:t>
      </w:r>
      <w:r>
        <w:br/>
      </w:r>
      <w:r>
        <w:rPr>
          <w:rFonts w:ascii="Times New Roman"/>
          <w:b w:val="false"/>
          <w:i w:val="false"/>
          <w:color w:val="000000"/>
          <w:sz w:val="28"/>
        </w:rPr>
        <w:t xml:space="preserve">
      Кт 7440 41 "Расходы по формированию резерва незаработанных </w:t>
      </w:r>
      <w:r>
        <w:br/>
      </w:r>
      <w:r>
        <w:rPr>
          <w:rFonts w:ascii="Times New Roman"/>
          <w:b w:val="false"/>
          <w:i w:val="false"/>
          <w:color w:val="000000"/>
          <w:sz w:val="28"/>
        </w:rPr>
        <w:t xml:space="preserve">
                 премий"; </w:t>
      </w:r>
      <w:r>
        <w:br/>
      </w:r>
      <w:r>
        <w:rPr>
          <w:rFonts w:ascii="Times New Roman"/>
          <w:b w:val="false"/>
          <w:i w:val="false"/>
          <w:color w:val="000000"/>
          <w:sz w:val="28"/>
        </w:rPr>
        <w:t>
</w:t>
      </w:r>
      <w:r>
        <w:rPr>
          <w:rFonts w:ascii="Times New Roman"/>
          <w:b w:val="false"/>
          <w:i w:val="false"/>
          <w:color w:val="000000"/>
          <w:sz w:val="28"/>
        </w:rPr>
        <w:t xml:space="preserve">
      2) при уменьшении актива перестрахования по незаработанным премиям, на сумму его уменьшения: </w:t>
      </w:r>
      <w:r>
        <w:br/>
      </w:r>
      <w:r>
        <w:rPr>
          <w:rFonts w:ascii="Times New Roman"/>
          <w:b w:val="false"/>
          <w:i w:val="false"/>
          <w:color w:val="000000"/>
          <w:sz w:val="28"/>
        </w:rPr>
        <w:t xml:space="preserve">
      Дт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xml:space="preserve">
      Кт 1280 47 "Активы перестрахования по незаработанным премиям". </w:t>
      </w:r>
      <w:r>
        <w:br/>
      </w:r>
      <w:r>
        <w:rPr>
          <w:rFonts w:ascii="Times New Roman"/>
          <w:b w:val="false"/>
          <w:i w:val="false"/>
          <w:color w:val="000000"/>
          <w:sz w:val="28"/>
        </w:rPr>
        <w:t>
</w:t>
      </w:r>
      <w:r>
        <w:rPr>
          <w:rFonts w:ascii="Times New Roman"/>
          <w:b w:val="false"/>
          <w:i w:val="false"/>
          <w:color w:val="000000"/>
          <w:sz w:val="28"/>
        </w:rPr>
        <w:t xml:space="preserve">
      10. При осуществлении предоплаты страхователем (перестрахователем) страховой премии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при фактическом осуществлении оплаты страховой премии на сумму предоплаченного страхового взноса: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Кт 3510 41 "Авансы, полученные по страховой (перестраховочной)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rPr>
          <w:rFonts w:ascii="Times New Roman"/>
          <w:b w:val="false"/>
          <w:i w:val="false"/>
          <w:color w:val="000000"/>
          <w:sz w:val="28"/>
        </w:rPr>
        <w:t xml:space="preserve">
      2) со дня вступления в силу договора страхования (перестрахования): </w:t>
      </w:r>
      <w:r>
        <w:br/>
      </w:r>
      <w:r>
        <w:rPr>
          <w:rFonts w:ascii="Times New Roman"/>
          <w:b w:val="false"/>
          <w:i w:val="false"/>
          <w:color w:val="000000"/>
          <w:sz w:val="28"/>
        </w:rPr>
        <w:t xml:space="preserve">
      Дт 3510 41 "Авансы, полученные по страховой (перестраховочной)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Кт 6280 41 "Доходы в виде страховых премий". </w:t>
      </w:r>
      <w:r>
        <w:br/>
      </w:r>
      <w:r>
        <w:rPr>
          <w:rFonts w:ascii="Times New Roman"/>
          <w:b w:val="false"/>
          <w:i w:val="false"/>
          <w:color w:val="000000"/>
          <w:sz w:val="28"/>
        </w:rPr>
        <w:t>
</w:t>
      </w:r>
      <w:r>
        <w:rPr>
          <w:rFonts w:ascii="Times New Roman"/>
          <w:b w:val="false"/>
          <w:i w:val="false"/>
          <w:color w:val="000000"/>
          <w:sz w:val="28"/>
        </w:rPr>
        <w:t xml:space="preserve">
      11. При оплате комиссионного вознаграждения за посредническую деятельность по оказанию услуг, полученных страховыми организациями от страховых агентов и страховых брокеров,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при осуществлении предоплаты комиссионного вознаграждения страховому агенту или страховому брокеру: </w:t>
      </w:r>
      <w:r>
        <w:br/>
      </w:r>
      <w:r>
        <w:rPr>
          <w:rFonts w:ascii="Times New Roman"/>
          <w:b w:val="false"/>
          <w:i w:val="false"/>
          <w:color w:val="000000"/>
          <w:sz w:val="28"/>
        </w:rPr>
        <w:t xml:space="preserve">
      на сумму начисленного комиссионного вознаграждения: </w:t>
      </w:r>
      <w:r>
        <w:br/>
      </w:r>
      <w:r>
        <w:rPr>
          <w:rFonts w:ascii="Times New Roman"/>
          <w:b w:val="false"/>
          <w:i w:val="false"/>
          <w:color w:val="000000"/>
          <w:sz w:val="28"/>
        </w:rPr>
        <w:t xml:space="preserve">
      Дт 1610 01 "Краткосрочные авансы выданные" (отдельный субсчет)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при отнесении комиссионного вознаграждения на счета расходов, на сумму начисленных расходов: </w:t>
      </w:r>
      <w:r>
        <w:br/>
      </w:r>
      <w:r>
        <w:rPr>
          <w:rFonts w:ascii="Times New Roman"/>
          <w:b w:val="false"/>
          <w:i w:val="false"/>
          <w:color w:val="000000"/>
          <w:sz w:val="28"/>
        </w:rPr>
        <w:t xml:space="preserve">
      Дт 7470 48 "Расходы по оплате услуг страховых брокеров" </w:t>
      </w:r>
      <w:r>
        <w:br/>
      </w:r>
      <w:r>
        <w:rPr>
          <w:rFonts w:ascii="Times New Roman"/>
          <w:b w:val="false"/>
          <w:i w:val="false"/>
          <w:color w:val="000000"/>
          <w:sz w:val="28"/>
        </w:rPr>
        <w:t xml:space="preserve">
                 (отдельный субсчет) </w:t>
      </w:r>
      <w:r>
        <w:br/>
      </w:r>
      <w:r>
        <w:rPr>
          <w:rFonts w:ascii="Times New Roman"/>
          <w:b w:val="false"/>
          <w:i w:val="false"/>
          <w:color w:val="000000"/>
          <w:sz w:val="28"/>
        </w:rPr>
        <w:t xml:space="preserve">
      Кт 1610 01 "Краткосрочные авансы выданные" (отдельный субсчет); </w:t>
      </w:r>
      <w:r>
        <w:br/>
      </w:r>
      <w:r>
        <w:rPr>
          <w:rFonts w:ascii="Times New Roman"/>
          <w:b w:val="false"/>
          <w:i w:val="false"/>
          <w:color w:val="000000"/>
          <w:sz w:val="28"/>
        </w:rPr>
        <w:t>
</w:t>
      </w:r>
      <w:r>
        <w:rPr>
          <w:rFonts w:ascii="Times New Roman"/>
          <w:b w:val="false"/>
          <w:i w:val="false"/>
          <w:color w:val="000000"/>
          <w:sz w:val="28"/>
        </w:rPr>
        <w:t xml:space="preserve">
      2) при начислении комиссионного вознаграждения за услуги страхового агента и страхового брокера: </w:t>
      </w:r>
      <w:r>
        <w:br/>
      </w:r>
      <w:r>
        <w:rPr>
          <w:rFonts w:ascii="Times New Roman"/>
          <w:b w:val="false"/>
          <w:i w:val="false"/>
          <w:color w:val="000000"/>
          <w:sz w:val="28"/>
        </w:rPr>
        <w:t xml:space="preserve">
      на сумму начисленного комиссионного вознаграждения: </w:t>
      </w:r>
      <w:r>
        <w:br/>
      </w:r>
      <w:r>
        <w:rPr>
          <w:rFonts w:ascii="Times New Roman"/>
          <w:b w:val="false"/>
          <w:i w:val="false"/>
          <w:color w:val="000000"/>
          <w:sz w:val="28"/>
        </w:rPr>
        <w:t xml:space="preserve">
      Дт 7470 48 "Расходы по оплате услуг страховых брокеров" </w:t>
      </w:r>
      <w:r>
        <w:br/>
      </w:r>
      <w:r>
        <w:rPr>
          <w:rFonts w:ascii="Times New Roman"/>
          <w:b w:val="false"/>
          <w:i w:val="false"/>
          <w:color w:val="000000"/>
          <w:sz w:val="28"/>
        </w:rPr>
        <w:t xml:space="preserve">
                 (отдельный субсчет) </w:t>
      </w:r>
      <w:r>
        <w:br/>
      </w:r>
      <w:r>
        <w:rPr>
          <w:rFonts w:ascii="Times New Roman"/>
          <w:b w:val="false"/>
          <w:i w:val="false"/>
          <w:color w:val="000000"/>
          <w:sz w:val="28"/>
        </w:rPr>
        <w:t xml:space="preserve">
      Кт 3390 41 "Расчеты с посредниками по страховой </w:t>
      </w:r>
      <w:r>
        <w:br/>
      </w:r>
      <w:r>
        <w:rPr>
          <w:rFonts w:ascii="Times New Roman"/>
          <w:b w:val="false"/>
          <w:i w:val="false"/>
          <w:color w:val="000000"/>
          <w:sz w:val="28"/>
        </w:rPr>
        <w:t xml:space="preserve">
                 (перестраховочной) деятельности"; </w:t>
      </w:r>
      <w:r>
        <w:br/>
      </w:r>
      <w:r>
        <w:rPr>
          <w:rFonts w:ascii="Times New Roman"/>
          <w:b w:val="false"/>
          <w:i w:val="false"/>
          <w:color w:val="000000"/>
          <w:sz w:val="28"/>
        </w:rPr>
        <w:t xml:space="preserve">
      при осуществлении фактической выплаты комиссионного вознаграждения: </w:t>
      </w:r>
      <w:r>
        <w:br/>
      </w:r>
      <w:r>
        <w:rPr>
          <w:rFonts w:ascii="Times New Roman"/>
          <w:b w:val="false"/>
          <w:i w:val="false"/>
          <w:color w:val="000000"/>
          <w:sz w:val="28"/>
        </w:rPr>
        <w:t xml:space="preserve">
      Дт 3390 41 "Расчеты с посредниками по страховой </w:t>
      </w:r>
      <w:r>
        <w:br/>
      </w:r>
      <w:r>
        <w:rPr>
          <w:rFonts w:ascii="Times New Roman"/>
          <w:b w:val="false"/>
          <w:i w:val="false"/>
          <w:color w:val="000000"/>
          <w:sz w:val="28"/>
        </w:rPr>
        <w:t xml:space="preserve">
                 (перестраховочной) деятельности"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12. В случае досрочного расторжения договора страхования (перестрахования) страховой (перестраховочной) организацией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подлежащих выплате денег: </w:t>
      </w:r>
      <w:r>
        <w:br/>
      </w:r>
      <w:r>
        <w:rPr>
          <w:rFonts w:ascii="Times New Roman"/>
          <w:b w:val="false"/>
          <w:i w:val="false"/>
          <w:color w:val="000000"/>
          <w:sz w:val="28"/>
        </w:rPr>
        <w:t xml:space="preserve">
      Дт 6280 41 "Доходы в виде страховых премий" </w:t>
      </w:r>
      <w:r>
        <w:br/>
      </w:r>
      <w:r>
        <w:rPr>
          <w:rFonts w:ascii="Times New Roman"/>
          <w:b w:val="false"/>
          <w:i w:val="false"/>
          <w:color w:val="000000"/>
          <w:sz w:val="28"/>
        </w:rPr>
        <w:t xml:space="preserve">
      Кт 3390 43 "Расчеты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w:t>
      </w:r>
      <w:r>
        <w:rPr>
          <w:rFonts w:ascii="Times New Roman"/>
          <w:b w:val="false"/>
          <w:i w:val="false"/>
          <w:color w:val="000000"/>
          <w:sz w:val="28"/>
        </w:rPr>
        <w:t xml:space="preserve">
      2) на сумму фактически выплачиваемых денег: </w:t>
      </w:r>
      <w:r>
        <w:br/>
      </w:r>
      <w:r>
        <w:rPr>
          <w:rFonts w:ascii="Times New Roman"/>
          <w:b w:val="false"/>
          <w:i w:val="false"/>
          <w:color w:val="000000"/>
          <w:sz w:val="28"/>
        </w:rPr>
        <w:t xml:space="preserve">
      Дт 3390 43 "Расчеты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p>
    <w:bookmarkEnd w:id="8"/>
    <w:bookmarkStart w:name="z36" w:id="9"/>
    <w:p>
      <w:pPr>
        <w:spacing w:after="0"/>
        <w:ind w:left="0"/>
        <w:jc w:val="left"/>
      </w:pPr>
      <w:r>
        <w:rPr>
          <w:rFonts w:ascii="Times New Roman"/>
          <w:b/>
          <w:i w:val="false"/>
          <w:color w:val="000000"/>
        </w:rPr>
        <w:t xml:space="preserve"> 
2. Учет операций по страховым резервам </w:t>
      </w:r>
    </w:p>
    <w:bookmarkEnd w:id="9"/>
    <w:bookmarkStart w:name="z37" w:id="10"/>
    <w:p>
      <w:pPr>
        <w:spacing w:after="0"/>
        <w:ind w:left="0"/>
        <w:jc w:val="both"/>
      </w:pPr>
      <w:r>
        <w:rPr>
          <w:rFonts w:ascii="Times New Roman"/>
          <w:b w:val="false"/>
          <w:i w:val="false"/>
          <w:color w:val="000000"/>
          <w:sz w:val="28"/>
        </w:rPr>
        <w:t xml:space="preserve">
      13. Страховая (перестраховочная) организация отражает в бухгалтерском учете формирование или уменьшение страховых резервов в соответствии со своей учетной политикой. </w:t>
      </w:r>
      <w:r>
        <w:br/>
      </w:r>
      <w:r>
        <w:rPr>
          <w:rFonts w:ascii="Times New Roman"/>
          <w:b w:val="false"/>
          <w:i w:val="false"/>
          <w:color w:val="000000"/>
          <w:sz w:val="28"/>
        </w:rPr>
        <w:t>
</w:t>
      </w:r>
      <w:r>
        <w:rPr>
          <w:rFonts w:ascii="Times New Roman"/>
          <w:b w:val="false"/>
          <w:i w:val="false"/>
          <w:color w:val="000000"/>
          <w:sz w:val="28"/>
        </w:rPr>
        <w:t xml:space="preserve">
      14. При формировании резерва произошедших, но незаявленных убытков, резерва заявленных, но неурегулированных убытков и дополнительных резервов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формируемого резерва произошедших, но незаявленных убытков: </w:t>
      </w:r>
      <w:r>
        <w:br/>
      </w:r>
      <w:r>
        <w:rPr>
          <w:rFonts w:ascii="Times New Roman"/>
          <w:b w:val="false"/>
          <w:i w:val="false"/>
          <w:color w:val="000000"/>
          <w:sz w:val="28"/>
        </w:rPr>
        <w:t xml:space="preserve">
      Дт 7440 42 "Расходы по формированию резерва произошедших, но </w:t>
      </w:r>
      <w:r>
        <w:br/>
      </w:r>
      <w:r>
        <w:rPr>
          <w:rFonts w:ascii="Times New Roman"/>
          <w:b w:val="false"/>
          <w:i w:val="false"/>
          <w:color w:val="000000"/>
          <w:sz w:val="28"/>
        </w:rPr>
        <w:t xml:space="preserve">
                 незаявленных убытков" </w:t>
      </w:r>
      <w:r>
        <w:br/>
      </w:r>
      <w:r>
        <w:rPr>
          <w:rFonts w:ascii="Times New Roman"/>
          <w:b w:val="false"/>
          <w:i w:val="false"/>
          <w:color w:val="000000"/>
          <w:sz w:val="28"/>
        </w:rPr>
        <w:t xml:space="preserve">
      Кт 3390 49 "Резерв произошедших, но незаявленных убытков"; </w:t>
      </w:r>
      <w:r>
        <w:br/>
      </w:r>
      <w:r>
        <w:rPr>
          <w:rFonts w:ascii="Times New Roman"/>
          <w:b w:val="false"/>
          <w:i w:val="false"/>
          <w:color w:val="000000"/>
          <w:sz w:val="28"/>
        </w:rPr>
        <w:t>
</w:t>
      </w:r>
      <w:r>
        <w:rPr>
          <w:rFonts w:ascii="Times New Roman"/>
          <w:b w:val="false"/>
          <w:i w:val="false"/>
          <w:color w:val="000000"/>
          <w:sz w:val="28"/>
        </w:rPr>
        <w:t xml:space="preserve">
      2) на сумму формируемого резерва заявленных, но неурегулированных убытков: </w:t>
      </w:r>
      <w:r>
        <w:br/>
      </w:r>
      <w:r>
        <w:rPr>
          <w:rFonts w:ascii="Times New Roman"/>
          <w:b w:val="false"/>
          <w:i w:val="false"/>
          <w:color w:val="000000"/>
          <w:sz w:val="28"/>
        </w:rPr>
        <w:t xml:space="preserve">
      Дт 7440 45 "Расходы по формированию резерва заявленных, но </w:t>
      </w:r>
      <w:r>
        <w:br/>
      </w:r>
      <w:r>
        <w:rPr>
          <w:rFonts w:ascii="Times New Roman"/>
          <w:b w:val="false"/>
          <w:i w:val="false"/>
          <w:color w:val="000000"/>
          <w:sz w:val="28"/>
        </w:rPr>
        <w:t xml:space="preserve">
                 неурегулированных убытков" </w:t>
      </w:r>
      <w:r>
        <w:br/>
      </w:r>
      <w:r>
        <w:rPr>
          <w:rFonts w:ascii="Times New Roman"/>
          <w:b w:val="false"/>
          <w:i w:val="false"/>
          <w:color w:val="000000"/>
          <w:sz w:val="28"/>
        </w:rPr>
        <w:t xml:space="preserve">
      Кт 3390 52 "Резерв заявленных, но неурегулированных убытков"; </w:t>
      </w:r>
      <w:r>
        <w:br/>
      </w:r>
      <w:r>
        <w:rPr>
          <w:rFonts w:ascii="Times New Roman"/>
          <w:b w:val="false"/>
          <w:i w:val="false"/>
          <w:color w:val="000000"/>
          <w:sz w:val="28"/>
        </w:rPr>
        <w:t>
</w:t>
      </w:r>
      <w:r>
        <w:rPr>
          <w:rFonts w:ascii="Times New Roman"/>
          <w:b w:val="false"/>
          <w:i w:val="false"/>
          <w:color w:val="000000"/>
          <w:sz w:val="28"/>
        </w:rPr>
        <w:t xml:space="preserve">
      3) на сумму формируемых дополнительных резервов: </w:t>
      </w:r>
      <w:r>
        <w:br/>
      </w:r>
      <w:r>
        <w:rPr>
          <w:rFonts w:ascii="Times New Roman"/>
          <w:b w:val="false"/>
          <w:i w:val="false"/>
          <w:color w:val="000000"/>
          <w:sz w:val="28"/>
        </w:rPr>
        <w:t xml:space="preserve">
      Дт 7440 46 "Расходы по формированию дополнительных резервов" </w:t>
      </w:r>
      <w:r>
        <w:br/>
      </w:r>
      <w:r>
        <w:rPr>
          <w:rFonts w:ascii="Times New Roman"/>
          <w:b w:val="false"/>
          <w:i w:val="false"/>
          <w:color w:val="000000"/>
          <w:sz w:val="28"/>
        </w:rPr>
        <w:t xml:space="preserve">
      Кт 3390 53 "Дополнительные резервы". </w:t>
      </w:r>
      <w:r>
        <w:br/>
      </w:r>
      <w:r>
        <w:rPr>
          <w:rFonts w:ascii="Times New Roman"/>
          <w:b w:val="false"/>
          <w:i w:val="false"/>
          <w:color w:val="000000"/>
          <w:sz w:val="28"/>
        </w:rPr>
        <w:t>
</w:t>
      </w:r>
      <w:r>
        <w:rPr>
          <w:rFonts w:ascii="Times New Roman"/>
          <w:b w:val="false"/>
          <w:i w:val="false"/>
          <w:color w:val="000000"/>
          <w:sz w:val="28"/>
        </w:rPr>
        <w:t xml:space="preserve">
      15. В случае передачи части рисков перестраховочной организации на сумму активов перестрахования по резервам произошедших, но незаявленных убытков, заявленных, но неурегулированных убытков и дополнительных резервов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актива перестрахования по резерву произошедших, но незаявленных убытков: </w:t>
      </w:r>
      <w:r>
        <w:br/>
      </w:r>
      <w:r>
        <w:rPr>
          <w:rFonts w:ascii="Times New Roman"/>
          <w:b w:val="false"/>
          <w:i w:val="false"/>
          <w:color w:val="000000"/>
          <w:sz w:val="28"/>
        </w:rPr>
        <w:t xml:space="preserve">
      Дт 1280 48 "Активы перестрахования по произошедшим, но </w:t>
      </w:r>
      <w:r>
        <w:br/>
      </w:r>
      <w:r>
        <w:rPr>
          <w:rFonts w:ascii="Times New Roman"/>
          <w:b w:val="false"/>
          <w:i w:val="false"/>
          <w:color w:val="000000"/>
          <w:sz w:val="28"/>
        </w:rPr>
        <w:t xml:space="preserve">
                 незаявленным убыткам" </w:t>
      </w:r>
      <w:r>
        <w:br/>
      </w:r>
      <w:r>
        <w:rPr>
          <w:rFonts w:ascii="Times New Roman"/>
          <w:b w:val="false"/>
          <w:i w:val="false"/>
          <w:color w:val="000000"/>
          <w:sz w:val="28"/>
        </w:rPr>
        <w:t xml:space="preserve">
      Кт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w:t>
      </w:r>
      <w:r>
        <w:rPr>
          <w:rFonts w:ascii="Times New Roman"/>
          <w:b w:val="false"/>
          <w:i w:val="false"/>
          <w:color w:val="000000"/>
          <w:sz w:val="28"/>
        </w:rPr>
        <w:t xml:space="preserve">
      2) на сумму актива перестрахования по резерву заявленных, но неурегулированных убытков: </w:t>
      </w:r>
      <w:r>
        <w:br/>
      </w:r>
      <w:r>
        <w:rPr>
          <w:rFonts w:ascii="Times New Roman"/>
          <w:b w:val="false"/>
          <w:i w:val="false"/>
          <w:color w:val="000000"/>
          <w:sz w:val="28"/>
        </w:rPr>
        <w:t xml:space="preserve">
      Дт 1280 51 "Активы перестрахования по заявленным, но </w:t>
      </w:r>
      <w:r>
        <w:br/>
      </w:r>
      <w:r>
        <w:rPr>
          <w:rFonts w:ascii="Times New Roman"/>
          <w:b w:val="false"/>
          <w:i w:val="false"/>
          <w:color w:val="000000"/>
          <w:sz w:val="28"/>
        </w:rPr>
        <w:t xml:space="preserve">
                 неурегулированным убыткам" </w:t>
      </w:r>
      <w:r>
        <w:br/>
      </w:r>
      <w:r>
        <w:rPr>
          <w:rFonts w:ascii="Times New Roman"/>
          <w:b w:val="false"/>
          <w:i w:val="false"/>
          <w:color w:val="000000"/>
          <w:sz w:val="28"/>
        </w:rPr>
        <w:t xml:space="preserve">
      Кт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w:t>
      </w:r>
      <w:r>
        <w:rPr>
          <w:rFonts w:ascii="Times New Roman"/>
          <w:b w:val="false"/>
          <w:i w:val="false"/>
          <w:color w:val="000000"/>
          <w:sz w:val="28"/>
        </w:rPr>
        <w:t xml:space="preserve">
      3) на сумму активов перестрахования по дополнительным резервам: </w:t>
      </w:r>
      <w:r>
        <w:br/>
      </w:r>
      <w:r>
        <w:rPr>
          <w:rFonts w:ascii="Times New Roman"/>
          <w:b w:val="false"/>
          <w:i w:val="false"/>
          <w:color w:val="000000"/>
          <w:sz w:val="28"/>
        </w:rPr>
        <w:t xml:space="preserve">
      Дт 1280 52 "Активы перестрахования по дополнительным резервам" </w:t>
      </w:r>
      <w:r>
        <w:br/>
      </w:r>
      <w:r>
        <w:rPr>
          <w:rFonts w:ascii="Times New Roman"/>
          <w:b w:val="false"/>
          <w:i w:val="false"/>
          <w:color w:val="000000"/>
          <w:sz w:val="28"/>
        </w:rPr>
        <w:t xml:space="preserve">
      Кт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w:t>
      </w:r>
      <w:r>
        <w:rPr>
          <w:rFonts w:ascii="Times New Roman"/>
          <w:b w:val="false"/>
          <w:i w:val="false"/>
          <w:color w:val="000000"/>
          <w:sz w:val="28"/>
        </w:rPr>
        <w:t xml:space="preserve">
      16. При уменьшении резервов произошедших, но незаявленных убытков, заявленных, но неурегулированных убытков и дополнительных резервов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уменьшения резерва произошедших, но незаявленных убытков: </w:t>
      </w:r>
      <w:r>
        <w:br/>
      </w:r>
      <w:r>
        <w:rPr>
          <w:rFonts w:ascii="Times New Roman"/>
          <w:b w:val="false"/>
          <w:i w:val="false"/>
          <w:color w:val="000000"/>
          <w:sz w:val="28"/>
        </w:rPr>
        <w:t xml:space="preserve">
      Дт 3390 49 "Резерв произошедших, но незаявленных убытков" </w:t>
      </w:r>
      <w:r>
        <w:br/>
      </w:r>
      <w:r>
        <w:rPr>
          <w:rFonts w:ascii="Times New Roman"/>
          <w:b w:val="false"/>
          <w:i w:val="false"/>
          <w:color w:val="000000"/>
          <w:sz w:val="28"/>
        </w:rPr>
        <w:t xml:space="preserve">
      Кт 7440 42 "Расходы по формированию резерва произошедших, но </w:t>
      </w:r>
      <w:r>
        <w:br/>
      </w:r>
      <w:r>
        <w:rPr>
          <w:rFonts w:ascii="Times New Roman"/>
          <w:b w:val="false"/>
          <w:i w:val="false"/>
          <w:color w:val="000000"/>
          <w:sz w:val="28"/>
        </w:rPr>
        <w:t xml:space="preserve">
                 незаявленных убытков"; </w:t>
      </w:r>
      <w:r>
        <w:br/>
      </w:r>
      <w:r>
        <w:rPr>
          <w:rFonts w:ascii="Times New Roman"/>
          <w:b w:val="false"/>
          <w:i w:val="false"/>
          <w:color w:val="000000"/>
          <w:sz w:val="28"/>
        </w:rPr>
        <w:t>
</w:t>
      </w:r>
      <w:r>
        <w:rPr>
          <w:rFonts w:ascii="Times New Roman"/>
          <w:b w:val="false"/>
          <w:i w:val="false"/>
          <w:color w:val="000000"/>
          <w:sz w:val="28"/>
        </w:rPr>
        <w:t xml:space="preserve">
      2) на сумму уменьшения резерва заявленных, но неурегулированных убытков: </w:t>
      </w:r>
      <w:r>
        <w:br/>
      </w:r>
      <w:r>
        <w:rPr>
          <w:rFonts w:ascii="Times New Roman"/>
          <w:b w:val="false"/>
          <w:i w:val="false"/>
          <w:color w:val="000000"/>
          <w:sz w:val="28"/>
        </w:rPr>
        <w:t xml:space="preserve">
      Дт 3390 52 "Резерв заявленных, но неурегулированных убытков" </w:t>
      </w:r>
      <w:r>
        <w:br/>
      </w:r>
      <w:r>
        <w:rPr>
          <w:rFonts w:ascii="Times New Roman"/>
          <w:b w:val="false"/>
          <w:i w:val="false"/>
          <w:color w:val="000000"/>
          <w:sz w:val="28"/>
        </w:rPr>
        <w:t xml:space="preserve">
      Кт 7440 45 "Расходы по формированию резерва заявленных, но </w:t>
      </w:r>
      <w:r>
        <w:br/>
      </w:r>
      <w:r>
        <w:rPr>
          <w:rFonts w:ascii="Times New Roman"/>
          <w:b w:val="false"/>
          <w:i w:val="false"/>
          <w:color w:val="000000"/>
          <w:sz w:val="28"/>
        </w:rPr>
        <w:t xml:space="preserve">
                 неурегулированных убытков"; </w:t>
      </w:r>
      <w:r>
        <w:br/>
      </w:r>
      <w:r>
        <w:rPr>
          <w:rFonts w:ascii="Times New Roman"/>
          <w:b w:val="false"/>
          <w:i w:val="false"/>
          <w:color w:val="000000"/>
          <w:sz w:val="28"/>
        </w:rPr>
        <w:t>
</w:t>
      </w:r>
      <w:r>
        <w:rPr>
          <w:rFonts w:ascii="Times New Roman"/>
          <w:b w:val="false"/>
          <w:i w:val="false"/>
          <w:color w:val="000000"/>
          <w:sz w:val="28"/>
        </w:rPr>
        <w:t xml:space="preserve">
      3) на сумму уменьшения дополнительных резервов: </w:t>
      </w:r>
      <w:r>
        <w:br/>
      </w:r>
      <w:r>
        <w:rPr>
          <w:rFonts w:ascii="Times New Roman"/>
          <w:b w:val="false"/>
          <w:i w:val="false"/>
          <w:color w:val="000000"/>
          <w:sz w:val="28"/>
        </w:rPr>
        <w:t xml:space="preserve">
      Дт 3390 53 "Дополнительные резервы" </w:t>
      </w:r>
      <w:r>
        <w:br/>
      </w:r>
      <w:r>
        <w:rPr>
          <w:rFonts w:ascii="Times New Roman"/>
          <w:b w:val="false"/>
          <w:i w:val="false"/>
          <w:color w:val="000000"/>
          <w:sz w:val="28"/>
        </w:rPr>
        <w:t xml:space="preserve">
      Кт 7440 46 "Расходы по формированию дополнительных резервов". </w:t>
      </w:r>
      <w:r>
        <w:br/>
      </w:r>
      <w:r>
        <w:rPr>
          <w:rFonts w:ascii="Times New Roman"/>
          <w:b w:val="false"/>
          <w:i w:val="false"/>
          <w:color w:val="000000"/>
          <w:sz w:val="28"/>
        </w:rPr>
        <w:t>
</w:t>
      </w:r>
      <w:r>
        <w:rPr>
          <w:rFonts w:ascii="Times New Roman"/>
          <w:b w:val="false"/>
          <w:i w:val="false"/>
          <w:color w:val="000000"/>
          <w:sz w:val="28"/>
        </w:rPr>
        <w:t xml:space="preserve">
      17. При формировании страховой (перестраховочной) организацией резерва предупредительных мероприятий, необходимого для финансирования превентивных (направленных на предупреждение страховых случаев) и репрессивных (направленных на борьбу с наступившими бедствиями) мероприятий за счет нераспределенной прибыли (непокрытого убытка) осуществляется следующая бухгалтерская запись: </w:t>
      </w:r>
      <w:r>
        <w:br/>
      </w:r>
      <w:r>
        <w:rPr>
          <w:rFonts w:ascii="Times New Roman"/>
          <w:b w:val="false"/>
          <w:i w:val="false"/>
          <w:color w:val="000000"/>
          <w:sz w:val="28"/>
        </w:rPr>
        <w:t xml:space="preserve">
      Дт 5510    "Нераспределенная прибыль (непокрытый убыток) </w:t>
      </w:r>
      <w:r>
        <w:br/>
      </w:r>
      <w:r>
        <w:rPr>
          <w:rFonts w:ascii="Times New Roman"/>
          <w:b w:val="false"/>
          <w:i w:val="false"/>
          <w:color w:val="000000"/>
          <w:sz w:val="28"/>
        </w:rPr>
        <w:t xml:space="preserve">
                 отчетного года", </w:t>
      </w:r>
      <w:r>
        <w:br/>
      </w:r>
      <w:r>
        <w:rPr>
          <w:rFonts w:ascii="Times New Roman"/>
          <w:b w:val="false"/>
          <w:i w:val="false"/>
          <w:color w:val="000000"/>
          <w:sz w:val="28"/>
        </w:rPr>
        <w:t xml:space="preserve">
         5520    "Нераспределенная прибыль (непокрытый убыток) </w:t>
      </w:r>
      <w:r>
        <w:br/>
      </w:r>
      <w:r>
        <w:rPr>
          <w:rFonts w:ascii="Times New Roman"/>
          <w:b w:val="false"/>
          <w:i w:val="false"/>
          <w:color w:val="000000"/>
          <w:sz w:val="28"/>
        </w:rPr>
        <w:t xml:space="preserve">
                 предыдущих лет" </w:t>
      </w:r>
      <w:r>
        <w:br/>
      </w:r>
      <w:r>
        <w:rPr>
          <w:rFonts w:ascii="Times New Roman"/>
          <w:b w:val="false"/>
          <w:i w:val="false"/>
          <w:color w:val="000000"/>
          <w:sz w:val="28"/>
        </w:rPr>
        <w:t xml:space="preserve">
      Кт 5460    "Прочие резервы" (открывается отдельный субсчет). </w:t>
      </w:r>
      <w:r>
        <w:br/>
      </w:r>
      <w:r>
        <w:rPr>
          <w:rFonts w:ascii="Times New Roman"/>
          <w:b w:val="false"/>
          <w:i w:val="false"/>
          <w:color w:val="000000"/>
          <w:sz w:val="28"/>
        </w:rPr>
        <w:t>
</w:t>
      </w:r>
      <w:r>
        <w:rPr>
          <w:rFonts w:ascii="Times New Roman"/>
          <w:b w:val="false"/>
          <w:i w:val="false"/>
          <w:color w:val="000000"/>
          <w:sz w:val="28"/>
        </w:rPr>
        <w:t xml:space="preserve">
      18. При использовании ранее сформированного резерва предупредительных мероприятий,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начисленных денег: </w:t>
      </w:r>
      <w:r>
        <w:br/>
      </w:r>
      <w:r>
        <w:rPr>
          <w:rFonts w:ascii="Times New Roman"/>
          <w:b w:val="false"/>
          <w:i w:val="false"/>
          <w:color w:val="000000"/>
          <w:sz w:val="28"/>
        </w:rPr>
        <w:t xml:space="preserve">
      Дт 5460    "Прочие резервы" </w:t>
      </w:r>
      <w:r>
        <w:br/>
      </w:r>
      <w:r>
        <w:rPr>
          <w:rFonts w:ascii="Times New Roman"/>
          <w:b w:val="false"/>
          <w:i w:val="false"/>
          <w:color w:val="000000"/>
          <w:sz w:val="28"/>
        </w:rPr>
        <w:t xml:space="preserve">
      Кт 3390 54 "Прочая кредиторская задолженность, связанная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xml:space="preserve">
                  (отдельный субсчет); </w:t>
      </w:r>
      <w:r>
        <w:br/>
      </w:r>
      <w:r>
        <w:rPr>
          <w:rFonts w:ascii="Times New Roman"/>
          <w:b w:val="false"/>
          <w:i w:val="false"/>
          <w:color w:val="000000"/>
          <w:sz w:val="28"/>
        </w:rPr>
        <w:t>
</w:t>
      </w:r>
      <w:r>
        <w:rPr>
          <w:rFonts w:ascii="Times New Roman"/>
          <w:b w:val="false"/>
          <w:i w:val="false"/>
          <w:color w:val="000000"/>
          <w:sz w:val="28"/>
        </w:rPr>
        <w:t xml:space="preserve">
      2) на сумму фактически выплаченных денег: </w:t>
      </w:r>
      <w:r>
        <w:br/>
      </w:r>
      <w:r>
        <w:rPr>
          <w:rFonts w:ascii="Times New Roman"/>
          <w:b w:val="false"/>
          <w:i w:val="false"/>
          <w:color w:val="000000"/>
          <w:sz w:val="28"/>
        </w:rPr>
        <w:t xml:space="preserve">
      Дт 3390 54 "Прочая кредиторская задолженность, связанная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xml:space="preserve">
                  (отдельный субсчет)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19. При уменьшении (корректировке) активов перестрахования по резервам произошедших, но незаявленных убытков, заявленных, но неурегулированных убытков и дополнительных резервов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уменьшения (корректировки) актива перестрахования по резерву произошедших, но незаявленных убытков: </w:t>
      </w:r>
      <w:r>
        <w:br/>
      </w:r>
      <w:r>
        <w:rPr>
          <w:rFonts w:ascii="Times New Roman"/>
          <w:b w:val="false"/>
          <w:i w:val="false"/>
          <w:color w:val="000000"/>
          <w:sz w:val="28"/>
        </w:rPr>
        <w:t xml:space="preserve">
      Дт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xml:space="preserve">
      Кт 1280 48 "Активы перестрахования по произошедшим, но не </w:t>
      </w:r>
      <w:r>
        <w:br/>
      </w:r>
      <w:r>
        <w:rPr>
          <w:rFonts w:ascii="Times New Roman"/>
          <w:b w:val="false"/>
          <w:i w:val="false"/>
          <w:color w:val="000000"/>
          <w:sz w:val="28"/>
        </w:rPr>
        <w:t xml:space="preserve">
                 заявленным убыткам"; </w:t>
      </w:r>
      <w:r>
        <w:br/>
      </w:r>
      <w:r>
        <w:rPr>
          <w:rFonts w:ascii="Times New Roman"/>
          <w:b w:val="false"/>
          <w:i w:val="false"/>
          <w:color w:val="000000"/>
          <w:sz w:val="28"/>
        </w:rPr>
        <w:t>
</w:t>
      </w:r>
      <w:r>
        <w:rPr>
          <w:rFonts w:ascii="Times New Roman"/>
          <w:b w:val="false"/>
          <w:i w:val="false"/>
          <w:color w:val="000000"/>
          <w:sz w:val="28"/>
        </w:rPr>
        <w:t xml:space="preserve">
      2) на сумму уменьшения (корректировки) актива перестрахования по резерву заявленных, но неурегулированных убытков: </w:t>
      </w:r>
      <w:r>
        <w:br/>
      </w:r>
      <w:r>
        <w:rPr>
          <w:rFonts w:ascii="Times New Roman"/>
          <w:b w:val="false"/>
          <w:i w:val="false"/>
          <w:color w:val="000000"/>
          <w:sz w:val="28"/>
        </w:rPr>
        <w:t xml:space="preserve">
      Дт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xml:space="preserve">
      Кт 1280 51 "Активы перестрахования по заявленным, но </w:t>
      </w:r>
      <w:r>
        <w:br/>
      </w:r>
      <w:r>
        <w:rPr>
          <w:rFonts w:ascii="Times New Roman"/>
          <w:b w:val="false"/>
          <w:i w:val="false"/>
          <w:color w:val="000000"/>
          <w:sz w:val="28"/>
        </w:rPr>
        <w:t xml:space="preserve">
                 неурегулированным убыткам"; </w:t>
      </w:r>
      <w:r>
        <w:br/>
      </w:r>
      <w:r>
        <w:rPr>
          <w:rFonts w:ascii="Times New Roman"/>
          <w:b w:val="false"/>
          <w:i w:val="false"/>
          <w:color w:val="000000"/>
          <w:sz w:val="28"/>
        </w:rPr>
        <w:t>
</w:t>
      </w:r>
      <w:r>
        <w:rPr>
          <w:rFonts w:ascii="Times New Roman"/>
          <w:b w:val="false"/>
          <w:i w:val="false"/>
          <w:color w:val="000000"/>
          <w:sz w:val="28"/>
        </w:rPr>
        <w:t xml:space="preserve">
      3) на сумму уменьшения (корректировки) актива перестрахования по дополнительным резервам: </w:t>
      </w:r>
      <w:r>
        <w:br/>
      </w:r>
      <w:r>
        <w:rPr>
          <w:rFonts w:ascii="Times New Roman"/>
          <w:b w:val="false"/>
          <w:i w:val="false"/>
          <w:color w:val="000000"/>
          <w:sz w:val="28"/>
        </w:rPr>
        <w:t xml:space="preserve">
      Дт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xml:space="preserve">
      Кт 1280 52 "Активы перестрахования по дополнительным резервам". </w:t>
      </w:r>
    </w:p>
    <w:bookmarkEnd w:id="10"/>
    <w:bookmarkStart w:name="z58" w:id="11"/>
    <w:p>
      <w:pPr>
        <w:spacing w:after="0"/>
        <w:ind w:left="0"/>
        <w:jc w:val="left"/>
      </w:pPr>
      <w:r>
        <w:rPr>
          <w:rFonts w:ascii="Times New Roman"/>
          <w:b/>
          <w:i w:val="false"/>
          <w:color w:val="000000"/>
        </w:rPr>
        <w:t xml:space="preserve"> 
3. Учет операций по страховым выплатам </w:t>
      </w:r>
    </w:p>
    <w:bookmarkEnd w:id="11"/>
    <w:bookmarkStart w:name="z59" w:id="12"/>
    <w:p>
      <w:pPr>
        <w:spacing w:after="0"/>
        <w:ind w:left="0"/>
        <w:jc w:val="both"/>
      </w:pPr>
      <w:r>
        <w:rPr>
          <w:rFonts w:ascii="Times New Roman"/>
          <w:b w:val="false"/>
          <w:i w:val="false"/>
          <w:color w:val="000000"/>
          <w:sz w:val="28"/>
        </w:rPr>
        <w:t xml:space="preserve">
      20. При осуществлении страховой организацией страхователю (выгодоприобретателю) страховой выплаты, уменьшенной на сумму его задолженности по уплате страховой премии,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страховой организацией: </w:t>
      </w:r>
      <w:r>
        <w:br/>
      </w:r>
      <w:r>
        <w:rPr>
          <w:rFonts w:ascii="Times New Roman"/>
          <w:b w:val="false"/>
          <w:i w:val="false"/>
          <w:color w:val="000000"/>
          <w:sz w:val="28"/>
        </w:rPr>
        <w:t xml:space="preserve">
      при начислении суммы страховой выплаты по договору страхования: </w:t>
      </w:r>
      <w:r>
        <w:br/>
      </w:r>
      <w:r>
        <w:rPr>
          <w:rFonts w:ascii="Times New Roman"/>
          <w:b w:val="false"/>
          <w:i w:val="false"/>
          <w:color w:val="000000"/>
          <w:sz w:val="28"/>
        </w:rPr>
        <w:t xml:space="preserve">
      Дт 3390 52 "Резерв заявленных, но неурегулированных убытков", </w:t>
      </w:r>
      <w:r>
        <w:br/>
      </w:r>
      <w:r>
        <w:rPr>
          <w:rFonts w:ascii="Times New Roman"/>
          <w:b w:val="false"/>
          <w:i w:val="false"/>
          <w:color w:val="000000"/>
          <w:sz w:val="28"/>
        </w:rPr>
        <w:t xml:space="preserve">
         3390 53 "Дополнительные резервы" </w:t>
      </w:r>
      <w:r>
        <w:br/>
      </w:r>
      <w:r>
        <w:rPr>
          <w:rFonts w:ascii="Times New Roman"/>
          <w:b w:val="false"/>
          <w:i w:val="false"/>
          <w:color w:val="000000"/>
          <w:sz w:val="28"/>
        </w:rPr>
        <w:t xml:space="preserve">
      Кт 3390 44 "Расчеты со страхователями", </w:t>
      </w:r>
      <w:r>
        <w:br/>
      </w:r>
      <w:r>
        <w:rPr>
          <w:rFonts w:ascii="Times New Roman"/>
          <w:b w:val="false"/>
          <w:i w:val="false"/>
          <w:color w:val="000000"/>
          <w:sz w:val="28"/>
        </w:rPr>
        <w:t xml:space="preserve">
         1280 41 "Страховые премии к получению от страхователей"; </w:t>
      </w:r>
      <w:r>
        <w:br/>
      </w:r>
      <w:r>
        <w:rPr>
          <w:rFonts w:ascii="Times New Roman"/>
          <w:b w:val="false"/>
          <w:i w:val="false"/>
          <w:color w:val="000000"/>
          <w:sz w:val="28"/>
        </w:rPr>
        <w:t xml:space="preserve">
      и одновременно, на данную сумму: </w:t>
      </w:r>
      <w:r>
        <w:br/>
      </w:r>
      <w:r>
        <w:rPr>
          <w:rFonts w:ascii="Times New Roman"/>
          <w:b w:val="false"/>
          <w:i w:val="false"/>
          <w:color w:val="000000"/>
          <w:sz w:val="28"/>
        </w:rPr>
        <w:t xml:space="preserve">
      Дт 7470 41 "Расходы по осуществлению страховых выплат по </w:t>
      </w:r>
      <w:r>
        <w:br/>
      </w:r>
      <w:r>
        <w:rPr>
          <w:rFonts w:ascii="Times New Roman"/>
          <w:b w:val="false"/>
          <w:i w:val="false"/>
          <w:color w:val="000000"/>
          <w:sz w:val="28"/>
        </w:rPr>
        <w:t xml:space="preserve">
                 страхованию" </w:t>
      </w:r>
      <w:r>
        <w:br/>
      </w:r>
      <w:r>
        <w:rPr>
          <w:rFonts w:ascii="Times New Roman"/>
          <w:b w:val="false"/>
          <w:i w:val="false"/>
          <w:color w:val="000000"/>
          <w:sz w:val="28"/>
        </w:rPr>
        <w:t xml:space="preserve">
      Кт 7440 45 "Расходы по формированию резерва заявленных, но </w:t>
      </w:r>
      <w:r>
        <w:br/>
      </w:r>
      <w:r>
        <w:rPr>
          <w:rFonts w:ascii="Times New Roman"/>
          <w:b w:val="false"/>
          <w:i w:val="false"/>
          <w:color w:val="000000"/>
          <w:sz w:val="28"/>
        </w:rPr>
        <w:t xml:space="preserve">
                 неурегулированных убытков", </w:t>
      </w:r>
      <w:r>
        <w:br/>
      </w:r>
      <w:r>
        <w:rPr>
          <w:rFonts w:ascii="Times New Roman"/>
          <w:b w:val="false"/>
          <w:i w:val="false"/>
          <w:color w:val="000000"/>
          <w:sz w:val="28"/>
        </w:rPr>
        <w:t xml:space="preserve">
         7440 46 "Расходы по формированию дополнительных резервов"; </w:t>
      </w:r>
      <w:r>
        <w:br/>
      </w:r>
      <w:r>
        <w:rPr>
          <w:rFonts w:ascii="Times New Roman"/>
          <w:b w:val="false"/>
          <w:i w:val="false"/>
          <w:color w:val="000000"/>
          <w:sz w:val="28"/>
        </w:rPr>
        <w:t xml:space="preserve">
      при осуществлении фактической страховой выплаты страхователю (выгодоприобретателю) на сумму выплаты: </w:t>
      </w:r>
      <w:r>
        <w:br/>
      </w:r>
      <w:r>
        <w:rPr>
          <w:rFonts w:ascii="Times New Roman"/>
          <w:b w:val="false"/>
          <w:i w:val="false"/>
          <w:color w:val="000000"/>
          <w:sz w:val="28"/>
        </w:rPr>
        <w:t xml:space="preserve">
      Дт 3390 44 "Расчеты со страхователями"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2) перестраховочной организацией: </w:t>
      </w:r>
      <w:r>
        <w:br/>
      </w:r>
      <w:r>
        <w:rPr>
          <w:rFonts w:ascii="Times New Roman"/>
          <w:b w:val="false"/>
          <w:i w:val="false"/>
          <w:color w:val="000000"/>
          <w:sz w:val="28"/>
        </w:rPr>
        <w:t xml:space="preserve">
      при начислении суммы страховой выплаты по договору перестрахования: </w:t>
      </w:r>
      <w:r>
        <w:br/>
      </w:r>
      <w:r>
        <w:rPr>
          <w:rFonts w:ascii="Times New Roman"/>
          <w:b w:val="false"/>
          <w:i w:val="false"/>
          <w:color w:val="000000"/>
          <w:sz w:val="28"/>
        </w:rPr>
        <w:t xml:space="preserve">
      Дт 3390 52 "Резерв заявленных, но неурегулированных убытков", </w:t>
      </w:r>
      <w:r>
        <w:br/>
      </w:r>
      <w:r>
        <w:rPr>
          <w:rFonts w:ascii="Times New Roman"/>
          <w:b w:val="false"/>
          <w:i w:val="false"/>
          <w:color w:val="000000"/>
          <w:sz w:val="28"/>
        </w:rPr>
        <w:t xml:space="preserve">
         3390 53 "Дополнительные резервы" </w:t>
      </w:r>
      <w:r>
        <w:br/>
      </w:r>
      <w:r>
        <w:rPr>
          <w:rFonts w:ascii="Times New Roman"/>
          <w:b w:val="false"/>
          <w:i w:val="false"/>
          <w:color w:val="000000"/>
          <w:sz w:val="28"/>
        </w:rPr>
        <w:t xml:space="preserve">
      Кт 3390 43 "Расчеты с перестрахователями", </w:t>
      </w:r>
      <w:r>
        <w:br/>
      </w:r>
      <w:r>
        <w:rPr>
          <w:rFonts w:ascii="Times New Roman"/>
          <w:b w:val="false"/>
          <w:i w:val="false"/>
          <w:color w:val="000000"/>
          <w:sz w:val="28"/>
        </w:rPr>
        <w:t xml:space="preserve">
      и одновременно, на данную сумму: </w:t>
      </w:r>
      <w:r>
        <w:br/>
      </w:r>
      <w:r>
        <w:rPr>
          <w:rFonts w:ascii="Times New Roman"/>
          <w:b w:val="false"/>
          <w:i w:val="false"/>
          <w:color w:val="000000"/>
          <w:sz w:val="28"/>
        </w:rPr>
        <w:t xml:space="preserve">
      Дт 7470 42 "Расходы по осуществлению страховых выплат по </w:t>
      </w:r>
      <w:r>
        <w:br/>
      </w:r>
      <w:r>
        <w:rPr>
          <w:rFonts w:ascii="Times New Roman"/>
          <w:b w:val="false"/>
          <w:i w:val="false"/>
          <w:color w:val="000000"/>
          <w:sz w:val="28"/>
        </w:rPr>
        <w:t xml:space="preserve">
                 перестрахованию" </w:t>
      </w:r>
      <w:r>
        <w:br/>
      </w:r>
      <w:r>
        <w:rPr>
          <w:rFonts w:ascii="Times New Roman"/>
          <w:b w:val="false"/>
          <w:i w:val="false"/>
          <w:color w:val="000000"/>
          <w:sz w:val="28"/>
        </w:rPr>
        <w:t xml:space="preserve">
      Кт 7440 45 "Расходы по формированию резерва заявленных, но </w:t>
      </w:r>
      <w:r>
        <w:br/>
      </w:r>
      <w:r>
        <w:rPr>
          <w:rFonts w:ascii="Times New Roman"/>
          <w:b w:val="false"/>
          <w:i w:val="false"/>
          <w:color w:val="000000"/>
          <w:sz w:val="28"/>
        </w:rPr>
        <w:t xml:space="preserve">
                 неурегулированных убытков", </w:t>
      </w:r>
      <w:r>
        <w:br/>
      </w:r>
      <w:r>
        <w:rPr>
          <w:rFonts w:ascii="Times New Roman"/>
          <w:b w:val="false"/>
          <w:i w:val="false"/>
          <w:color w:val="000000"/>
          <w:sz w:val="28"/>
        </w:rPr>
        <w:t xml:space="preserve">
         7440 46 "Расходы по формированию дополнительных резервов"; </w:t>
      </w:r>
      <w:r>
        <w:br/>
      </w:r>
      <w:r>
        <w:rPr>
          <w:rFonts w:ascii="Times New Roman"/>
          <w:b w:val="false"/>
          <w:i w:val="false"/>
          <w:color w:val="000000"/>
          <w:sz w:val="28"/>
        </w:rPr>
        <w:t xml:space="preserve">
      при осуществлении фактической страховой выплаты перестрахователю (выгодоприобретателю) на сумму выплаты: </w:t>
      </w:r>
      <w:r>
        <w:br/>
      </w:r>
      <w:r>
        <w:rPr>
          <w:rFonts w:ascii="Times New Roman"/>
          <w:b w:val="false"/>
          <w:i w:val="false"/>
          <w:color w:val="000000"/>
          <w:sz w:val="28"/>
        </w:rPr>
        <w:t xml:space="preserve">
      Дт 3390 43 "Расчеты с перестрахователями"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p>
    <w:bookmarkEnd w:id="12"/>
    <w:bookmarkStart w:name="z62" w:id="13"/>
    <w:p>
      <w:pPr>
        <w:spacing w:after="0"/>
        <w:ind w:left="0"/>
        <w:jc w:val="left"/>
      </w:pPr>
      <w:r>
        <w:rPr>
          <w:rFonts w:ascii="Times New Roman"/>
          <w:b/>
          <w:i w:val="false"/>
          <w:color w:val="000000"/>
        </w:rPr>
        <w:t xml:space="preserve"> 
4. Учет прав страхователя (застрахованного) </w:t>
      </w:r>
      <w:r>
        <w:br/>
      </w:r>
      <w:r>
        <w:rPr>
          <w:rFonts w:ascii="Times New Roman"/>
          <w:b/>
          <w:i w:val="false"/>
          <w:color w:val="000000"/>
        </w:rPr>
        <w:t xml:space="preserve">
на возмещение убытков (суброгации) </w:t>
      </w:r>
    </w:p>
    <w:bookmarkEnd w:id="13"/>
    <w:bookmarkStart w:name="z63" w:id="14"/>
    <w:p>
      <w:pPr>
        <w:spacing w:after="0"/>
        <w:ind w:left="0"/>
        <w:jc w:val="both"/>
      </w:pPr>
      <w:r>
        <w:rPr>
          <w:rFonts w:ascii="Times New Roman"/>
          <w:b w:val="false"/>
          <w:i w:val="false"/>
          <w:color w:val="000000"/>
          <w:sz w:val="28"/>
        </w:rPr>
        <w:t xml:space="preserve">
      21. При переходе к страховой (перестраховочной) организации права требования, которое страхователь (застрахованный) имеет к лицу, ответственному за убытки, возмещенные в результате страхования (далее - регрессное требование), страховая (перестраховочная) организация в пределах уплаченной суммы осуществляет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регрессного требования: </w:t>
      </w:r>
      <w:r>
        <w:br/>
      </w:r>
      <w:r>
        <w:rPr>
          <w:rFonts w:ascii="Times New Roman"/>
          <w:b w:val="false"/>
          <w:i w:val="false"/>
          <w:color w:val="000000"/>
          <w:sz w:val="28"/>
        </w:rPr>
        <w:t xml:space="preserve">
      Дт 1280 44 "Требования к лицу, ответственному за причиненный </w:t>
      </w:r>
      <w:r>
        <w:br/>
      </w:r>
      <w:r>
        <w:rPr>
          <w:rFonts w:ascii="Times New Roman"/>
          <w:b w:val="false"/>
          <w:i w:val="false"/>
          <w:color w:val="000000"/>
          <w:sz w:val="28"/>
        </w:rPr>
        <w:t xml:space="preserve">
                 вред" </w:t>
      </w:r>
      <w:r>
        <w:br/>
      </w:r>
      <w:r>
        <w:rPr>
          <w:rFonts w:ascii="Times New Roman"/>
          <w:b w:val="false"/>
          <w:i w:val="false"/>
          <w:color w:val="000000"/>
          <w:sz w:val="28"/>
        </w:rPr>
        <w:t xml:space="preserve">
      Кт 6280 43 "Доходы, связанные с возмещением по регрессному </w:t>
      </w:r>
      <w:r>
        <w:br/>
      </w:r>
      <w:r>
        <w:rPr>
          <w:rFonts w:ascii="Times New Roman"/>
          <w:b w:val="false"/>
          <w:i w:val="false"/>
          <w:color w:val="000000"/>
          <w:sz w:val="28"/>
        </w:rPr>
        <w:t xml:space="preserve">
                 требованию"; </w:t>
      </w:r>
      <w:r>
        <w:br/>
      </w:r>
      <w:r>
        <w:rPr>
          <w:rFonts w:ascii="Times New Roman"/>
          <w:b w:val="false"/>
          <w:i w:val="false"/>
          <w:color w:val="000000"/>
          <w:sz w:val="28"/>
        </w:rPr>
        <w:t xml:space="preserve">
      2) при фактическом получении денег или имущества: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1300    "Запасы", </w:t>
      </w:r>
      <w:r>
        <w:br/>
      </w:r>
      <w:r>
        <w:rPr>
          <w:rFonts w:ascii="Times New Roman"/>
          <w:b w:val="false"/>
          <w:i w:val="false"/>
          <w:color w:val="000000"/>
          <w:sz w:val="28"/>
        </w:rPr>
        <w:t xml:space="preserve">
         2410    "Основные средства" </w:t>
      </w:r>
      <w:r>
        <w:br/>
      </w:r>
      <w:r>
        <w:rPr>
          <w:rFonts w:ascii="Times New Roman"/>
          <w:b w:val="false"/>
          <w:i w:val="false"/>
          <w:color w:val="000000"/>
          <w:sz w:val="28"/>
        </w:rPr>
        <w:t xml:space="preserve">
      Кт 1280 44 "Требования к лицу, ответственному за причиненный </w:t>
      </w:r>
      <w:r>
        <w:br/>
      </w:r>
      <w:r>
        <w:rPr>
          <w:rFonts w:ascii="Times New Roman"/>
          <w:b w:val="false"/>
          <w:i w:val="false"/>
          <w:color w:val="000000"/>
          <w:sz w:val="28"/>
        </w:rPr>
        <w:t xml:space="preserve">
                 вред". </w:t>
      </w:r>
      <w:r>
        <w:br/>
      </w:r>
      <w:r>
        <w:rPr>
          <w:rFonts w:ascii="Times New Roman"/>
          <w:b w:val="false"/>
          <w:i w:val="false"/>
          <w:color w:val="000000"/>
          <w:sz w:val="28"/>
        </w:rPr>
        <w:t>
</w:t>
      </w:r>
      <w:r>
        <w:rPr>
          <w:rFonts w:ascii="Times New Roman"/>
          <w:b w:val="false"/>
          <w:i w:val="false"/>
          <w:color w:val="000000"/>
          <w:sz w:val="28"/>
        </w:rPr>
        <w:t xml:space="preserve">
      22. При передаче страховой (перестраховочной) организацией перестраховочной организации в соответствии с договором перестрахования возмещения по регрессному требованию, полученного в виде имущества или денег от лица, ответственного за причиненный вред, страховая (перестраховочная) организация на сумму возмещения осуществляет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начисленного расхода по возмещению имущества или денег, причитающихся перестраховочной организации: </w:t>
      </w:r>
      <w:r>
        <w:br/>
      </w:r>
      <w:r>
        <w:rPr>
          <w:rFonts w:ascii="Times New Roman"/>
          <w:b w:val="false"/>
          <w:i w:val="false"/>
          <w:color w:val="000000"/>
          <w:sz w:val="28"/>
        </w:rPr>
        <w:t xml:space="preserve">
      Дт 7470 44 "Расходы по возмещению перестраховщику по </w:t>
      </w:r>
      <w:r>
        <w:br/>
      </w:r>
      <w:r>
        <w:rPr>
          <w:rFonts w:ascii="Times New Roman"/>
          <w:b w:val="false"/>
          <w:i w:val="false"/>
          <w:color w:val="000000"/>
          <w:sz w:val="28"/>
        </w:rPr>
        <w:t xml:space="preserve">
                 регрессному требованию" </w:t>
      </w:r>
      <w:r>
        <w:br/>
      </w:r>
      <w:r>
        <w:rPr>
          <w:rFonts w:ascii="Times New Roman"/>
          <w:b w:val="false"/>
          <w:i w:val="false"/>
          <w:color w:val="000000"/>
          <w:sz w:val="28"/>
        </w:rPr>
        <w:t xml:space="preserve">
      Кт 3390 45 "Начисленные расходы по возмещению перестраховщику </w:t>
      </w:r>
      <w:r>
        <w:br/>
      </w:r>
      <w:r>
        <w:rPr>
          <w:rFonts w:ascii="Times New Roman"/>
          <w:b w:val="false"/>
          <w:i w:val="false"/>
          <w:color w:val="000000"/>
          <w:sz w:val="28"/>
        </w:rPr>
        <w:t xml:space="preserve">
                 по регрессному требованию"; </w:t>
      </w:r>
      <w:r>
        <w:br/>
      </w:r>
      <w:r>
        <w:rPr>
          <w:rFonts w:ascii="Times New Roman"/>
          <w:b w:val="false"/>
          <w:i w:val="false"/>
          <w:color w:val="000000"/>
          <w:sz w:val="28"/>
        </w:rPr>
        <w:t>
</w:t>
      </w:r>
      <w:r>
        <w:rPr>
          <w:rFonts w:ascii="Times New Roman"/>
          <w:b w:val="false"/>
          <w:i w:val="false"/>
          <w:color w:val="000000"/>
          <w:sz w:val="28"/>
        </w:rPr>
        <w:t xml:space="preserve">
      2) на сумму выплачиваемого возмещения: </w:t>
      </w:r>
      <w:r>
        <w:br/>
      </w:r>
      <w:r>
        <w:rPr>
          <w:rFonts w:ascii="Times New Roman"/>
          <w:b w:val="false"/>
          <w:i w:val="false"/>
          <w:color w:val="000000"/>
          <w:sz w:val="28"/>
        </w:rPr>
        <w:t xml:space="preserve">
      Дт 3390 45 "Начисленные расходы по возмещению перестраховщику </w:t>
      </w:r>
      <w:r>
        <w:br/>
      </w:r>
      <w:r>
        <w:rPr>
          <w:rFonts w:ascii="Times New Roman"/>
          <w:b w:val="false"/>
          <w:i w:val="false"/>
          <w:color w:val="000000"/>
          <w:sz w:val="28"/>
        </w:rPr>
        <w:t xml:space="preserve">
                 по регрессному требованию"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1300    "Запасы", </w:t>
      </w:r>
      <w:r>
        <w:br/>
      </w:r>
      <w:r>
        <w:rPr>
          <w:rFonts w:ascii="Times New Roman"/>
          <w:b w:val="false"/>
          <w:i w:val="false"/>
          <w:color w:val="000000"/>
          <w:sz w:val="28"/>
        </w:rPr>
        <w:t xml:space="preserve">
         2410    "Основные средства". </w:t>
      </w:r>
    </w:p>
    <w:bookmarkEnd w:id="14"/>
    <w:bookmarkStart w:name="z68" w:id="15"/>
    <w:p>
      <w:pPr>
        <w:spacing w:after="0"/>
        <w:ind w:left="0"/>
        <w:jc w:val="left"/>
      </w:pPr>
      <w:r>
        <w:rPr>
          <w:rFonts w:ascii="Times New Roman"/>
          <w:b/>
          <w:i w:val="false"/>
          <w:color w:val="000000"/>
        </w:rPr>
        <w:t xml:space="preserve"> 
5. Учет обязательных взносов и условных обязательств </w:t>
      </w:r>
    </w:p>
    <w:bookmarkEnd w:id="15"/>
    <w:bookmarkStart w:name="z69" w:id="16"/>
    <w:p>
      <w:pPr>
        <w:spacing w:after="0"/>
        <w:ind w:left="0"/>
        <w:jc w:val="both"/>
      </w:pPr>
      <w:r>
        <w:rPr>
          <w:rFonts w:ascii="Times New Roman"/>
          <w:b w:val="false"/>
          <w:i w:val="false"/>
          <w:color w:val="000000"/>
          <w:sz w:val="28"/>
        </w:rPr>
        <w:t xml:space="preserve">
      23. При осуществлении расчета сумм обязательных взносов страховая организация, заключившая с Фондом гарантирования страховых выплат (далее - Фонд) договор участия на сумму начисленных обязательных взносов осуществляет следующую бухгалтерскую запись: </w:t>
      </w:r>
      <w:r>
        <w:br/>
      </w:r>
      <w:r>
        <w:rPr>
          <w:rFonts w:ascii="Times New Roman"/>
          <w:b w:val="false"/>
          <w:i w:val="false"/>
          <w:color w:val="000000"/>
          <w:sz w:val="28"/>
        </w:rPr>
        <w:t xml:space="preserve">
      Дт 7470 46 "Расходы по уплате обязательных взносов в Фонд </w:t>
      </w:r>
      <w:r>
        <w:br/>
      </w:r>
      <w:r>
        <w:rPr>
          <w:rFonts w:ascii="Times New Roman"/>
          <w:b w:val="false"/>
          <w:i w:val="false"/>
          <w:color w:val="000000"/>
          <w:sz w:val="28"/>
        </w:rPr>
        <w:t xml:space="preserve">
                 гарантирования страховых выплат" </w:t>
      </w:r>
      <w:r>
        <w:br/>
      </w:r>
      <w:r>
        <w:rPr>
          <w:rFonts w:ascii="Times New Roman"/>
          <w:b w:val="false"/>
          <w:i w:val="false"/>
          <w:color w:val="000000"/>
          <w:sz w:val="28"/>
        </w:rPr>
        <w:t xml:space="preserve">
      Кт 3390 46 "Обязательства по уплате обязательных взносов в </w:t>
      </w:r>
      <w:r>
        <w:br/>
      </w:r>
      <w:r>
        <w:rPr>
          <w:rFonts w:ascii="Times New Roman"/>
          <w:b w:val="false"/>
          <w:i w:val="false"/>
          <w:color w:val="000000"/>
          <w:sz w:val="28"/>
        </w:rPr>
        <w:t xml:space="preserve">
                 Фонд гарантирования страховых выплат". </w:t>
      </w:r>
      <w:r>
        <w:br/>
      </w:r>
      <w:r>
        <w:rPr>
          <w:rFonts w:ascii="Times New Roman"/>
          <w:b w:val="false"/>
          <w:i w:val="false"/>
          <w:color w:val="000000"/>
          <w:sz w:val="28"/>
        </w:rPr>
        <w:t>
</w:t>
      </w:r>
      <w:r>
        <w:rPr>
          <w:rFonts w:ascii="Times New Roman"/>
          <w:b w:val="false"/>
          <w:i w:val="false"/>
          <w:color w:val="000000"/>
          <w:sz w:val="28"/>
        </w:rPr>
        <w:t xml:space="preserve">
      24. При уплате обязательных взносов страховой организацией-участником осуществляется следующая бухгалтерская запись: </w:t>
      </w:r>
      <w:r>
        <w:br/>
      </w:r>
      <w:r>
        <w:rPr>
          <w:rFonts w:ascii="Times New Roman"/>
          <w:b w:val="false"/>
          <w:i w:val="false"/>
          <w:color w:val="000000"/>
          <w:sz w:val="28"/>
        </w:rPr>
        <w:t xml:space="preserve">
      Дт 3390 46 "Обязательства по уплате обязательных взносов в </w:t>
      </w:r>
      <w:r>
        <w:br/>
      </w:r>
      <w:r>
        <w:rPr>
          <w:rFonts w:ascii="Times New Roman"/>
          <w:b w:val="false"/>
          <w:i w:val="false"/>
          <w:color w:val="000000"/>
          <w:sz w:val="28"/>
        </w:rPr>
        <w:t xml:space="preserve">
                 Фонд гарантирования страховых выплат" </w:t>
      </w:r>
      <w:r>
        <w:br/>
      </w:r>
      <w:r>
        <w:rPr>
          <w:rFonts w:ascii="Times New Roman"/>
          <w:b w:val="false"/>
          <w:i w:val="false"/>
          <w:color w:val="000000"/>
          <w:sz w:val="28"/>
        </w:rPr>
        <w:t xml:space="preserve">
      Кт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25. При формировании условных обязательств на сумму формируемого условного обязательства осуществляется следующая бухгалтерская запись: </w:t>
      </w:r>
      <w:r>
        <w:br/>
      </w:r>
      <w:r>
        <w:rPr>
          <w:rFonts w:ascii="Times New Roman"/>
          <w:b w:val="false"/>
          <w:i w:val="false"/>
          <w:color w:val="000000"/>
          <w:sz w:val="28"/>
        </w:rPr>
        <w:t xml:space="preserve">
      Дт 8130    "Условные чрезвычайные взносы в соответствии с </w:t>
      </w:r>
      <w:r>
        <w:br/>
      </w:r>
      <w:r>
        <w:rPr>
          <w:rFonts w:ascii="Times New Roman"/>
          <w:b w:val="false"/>
          <w:i w:val="false"/>
          <w:color w:val="000000"/>
          <w:sz w:val="28"/>
        </w:rPr>
        <w:t xml:space="preserve">
                 законодательством Республики Казахстан о </w:t>
      </w:r>
      <w:r>
        <w:br/>
      </w:r>
      <w:r>
        <w:rPr>
          <w:rFonts w:ascii="Times New Roman"/>
          <w:b w:val="false"/>
          <w:i w:val="false"/>
          <w:color w:val="000000"/>
          <w:sz w:val="28"/>
        </w:rPr>
        <w:t xml:space="preserve">
                 гарантировании страховых выплат" </w:t>
      </w:r>
      <w:r>
        <w:br/>
      </w:r>
      <w:r>
        <w:rPr>
          <w:rFonts w:ascii="Times New Roman"/>
          <w:b w:val="false"/>
          <w:i w:val="false"/>
          <w:color w:val="000000"/>
          <w:sz w:val="28"/>
        </w:rPr>
        <w:t xml:space="preserve">
      Кт 8430    "Условные обязательства по законодательству </w:t>
      </w:r>
      <w:r>
        <w:br/>
      </w:r>
      <w:r>
        <w:rPr>
          <w:rFonts w:ascii="Times New Roman"/>
          <w:b w:val="false"/>
          <w:i w:val="false"/>
          <w:color w:val="000000"/>
          <w:sz w:val="28"/>
        </w:rPr>
        <w:t xml:space="preserve">
                 Республики Казахстан о гарантировании страховых </w:t>
      </w:r>
      <w:r>
        <w:br/>
      </w:r>
      <w:r>
        <w:rPr>
          <w:rFonts w:ascii="Times New Roman"/>
          <w:b w:val="false"/>
          <w:i w:val="false"/>
          <w:color w:val="000000"/>
          <w:sz w:val="28"/>
        </w:rPr>
        <w:t xml:space="preserve">
                 выплат". </w:t>
      </w:r>
      <w:r>
        <w:br/>
      </w:r>
      <w:r>
        <w:rPr>
          <w:rFonts w:ascii="Times New Roman"/>
          <w:b w:val="false"/>
          <w:i w:val="false"/>
          <w:color w:val="000000"/>
          <w:sz w:val="28"/>
        </w:rPr>
        <w:t>
</w:t>
      </w:r>
      <w:r>
        <w:rPr>
          <w:rFonts w:ascii="Times New Roman"/>
          <w:b w:val="false"/>
          <w:i w:val="false"/>
          <w:color w:val="000000"/>
          <w:sz w:val="28"/>
        </w:rPr>
        <w:t xml:space="preserve">
      26. При осуществлении расчета сумм чрезвычайных взносов страховая организация-участник на сумму начисленных чрезвычайных взносов осуществляет следующие бухгалтерские записи: </w:t>
      </w:r>
      <w:r>
        <w:br/>
      </w:r>
      <w:r>
        <w:rPr>
          <w:rFonts w:ascii="Times New Roman"/>
          <w:b w:val="false"/>
          <w:i w:val="false"/>
          <w:color w:val="000000"/>
          <w:sz w:val="28"/>
        </w:rPr>
        <w:t xml:space="preserve">
      Дт 7470 47 "Расходы по уплате чрезвычайных взносов в Фонд </w:t>
      </w:r>
      <w:r>
        <w:br/>
      </w:r>
      <w:r>
        <w:rPr>
          <w:rFonts w:ascii="Times New Roman"/>
          <w:b w:val="false"/>
          <w:i w:val="false"/>
          <w:color w:val="000000"/>
          <w:sz w:val="28"/>
        </w:rPr>
        <w:t xml:space="preserve">
                 гарантирования страховых выплат" </w:t>
      </w:r>
      <w:r>
        <w:br/>
      </w:r>
      <w:r>
        <w:rPr>
          <w:rFonts w:ascii="Times New Roman"/>
          <w:b w:val="false"/>
          <w:i w:val="false"/>
          <w:color w:val="000000"/>
          <w:sz w:val="28"/>
        </w:rPr>
        <w:t xml:space="preserve">
      Кт 3390 47 "Обязательства по уплате чрезвычайных взносов в </w:t>
      </w:r>
      <w:r>
        <w:br/>
      </w:r>
      <w:r>
        <w:rPr>
          <w:rFonts w:ascii="Times New Roman"/>
          <w:b w:val="false"/>
          <w:i w:val="false"/>
          <w:color w:val="000000"/>
          <w:sz w:val="28"/>
        </w:rPr>
        <w:t xml:space="preserve">
                 Фонд гарантирования страховых выплат"; </w:t>
      </w:r>
      <w:r>
        <w:br/>
      </w:r>
      <w:r>
        <w:rPr>
          <w:rFonts w:ascii="Times New Roman"/>
          <w:b w:val="false"/>
          <w:i w:val="false"/>
          <w:color w:val="000000"/>
          <w:sz w:val="28"/>
        </w:rPr>
        <w:t xml:space="preserve">
      и одновременно, на данную сумму чрезвычайных взносов уменьшается сумма условного обязательства: </w:t>
      </w:r>
      <w:r>
        <w:br/>
      </w:r>
      <w:r>
        <w:rPr>
          <w:rFonts w:ascii="Times New Roman"/>
          <w:b w:val="false"/>
          <w:i w:val="false"/>
          <w:color w:val="000000"/>
          <w:sz w:val="28"/>
        </w:rPr>
        <w:t xml:space="preserve">
      Дт 8430    "Условные обязательства по законодательству </w:t>
      </w:r>
      <w:r>
        <w:br/>
      </w:r>
      <w:r>
        <w:rPr>
          <w:rFonts w:ascii="Times New Roman"/>
          <w:b w:val="false"/>
          <w:i w:val="false"/>
          <w:color w:val="000000"/>
          <w:sz w:val="28"/>
        </w:rPr>
        <w:t xml:space="preserve">
                 Республики Казахстан о гарантировании страховых </w:t>
      </w:r>
      <w:r>
        <w:br/>
      </w:r>
      <w:r>
        <w:rPr>
          <w:rFonts w:ascii="Times New Roman"/>
          <w:b w:val="false"/>
          <w:i w:val="false"/>
          <w:color w:val="000000"/>
          <w:sz w:val="28"/>
        </w:rPr>
        <w:t xml:space="preserve">
                 выплат" </w:t>
      </w:r>
      <w:r>
        <w:br/>
      </w:r>
      <w:r>
        <w:rPr>
          <w:rFonts w:ascii="Times New Roman"/>
          <w:b w:val="false"/>
          <w:i w:val="false"/>
          <w:color w:val="000000"/>
          <w:sz w:val="28"/>
        </w:rPr>
        <w:t xml:space="preserve">
      Кт 8130    "Условные чрезвычайные взносы по законодательству </w:t>
      </w:r>
      <w:r>
        <w:br/>
      </w:r>
      <w:r>
        <w:rPr>
          <w:rFonts w:ascii="Times New Roman"/>
          <w:b w:val="false"/>
          <w:i w:val="false"/>
          <w:color w:val="000000"/>
          <w:sz w:val="28"/>
        </w:rPr>
        <w:t xml:space="preserve">
                 Республики Казахстан о гарантировании страховых </w:t>
      </w:r>
      <w:r>
        <w:br/>
      </w:r>
      <w:r>
        <w:rPr>
          <w:rFonts w:ascii="Times New Roman"/>
          <w:b w:val="false"/>
          <w:i w:val="false"/>
          <w:color w:val="000000"/>
          <w:sz w:val="28"/>
        </w:rPr>
        <w:t xml:space="preserve">
                 выплат". </w:t>
      </w:r>
      <w:r>
        <w:br/>
      </w:r>
      <w:r>
        <w:rPr>
          <w:rFonts w:ascii="Times New Roman"/>
          <w:b w:val="false"/>
          <w:i w:val="false"/>
          <w:color w:val="000000"/>
          <w:sz w:val="28"/>
        </w:rPr>
        <w:t>
</w:t>
      </w:r>
      <w:r>
        <w:rPr>
          <w:rFonts w:ascii="Times New Roman"/>
          <w:b w:val="false"/>
          <w:i w:val="false"/>
          <w:color w:val="000000"/>
          <w:sz w:val="28"/>
        </w:rPr>
        <w:t xml:space="preserve">
      27. При фактической уплате страховой организацией-участником чрезвычайных взносов на сумму уплачиваемого чрезвычайного взноса осуществляется следующая бухгалтерская запись: </w:t>
      </w:r>
      <w:r>
        <w:br/>
      </w:r>
      <w:r>
        <w:rPr>
          <w:rFonts w:ascii="Times New Roman"/>
          <w:b w:val="false"/>
          <w:i w:val="false"/>
          <w:color w:val="000000"/>
          <w:sz w:val="28"/>
        </w:rPr>
        <w:t xml:space="preserve">
      Дт 3390 47 "Обязательства по уплате чрезвычайных взносов в </w:t>
      </w:r>
      <w:r>
        <w:br/>
      </w:r>
      <w:r>
        <w:rPr>
          <w:rFonts w:ascii="Times New Roman"/>
          <w:b w:val="false"/>
          <w:i w:val="false"/>
          <w:color w:val="000000"/>
          <w:sz w:val="28"/>
        </w:rPr>
        <w:t xml:space="preserve">
                 Фонд гарантирования страховых выплат" </w:t>
      </w:r>
      <w:r>
        <w:br/>
      </w:r>
      <w:r>
        <w:rPr>
          <w:rFonts w:ascii="Times New Roman"/>
          <w:b w:val="false"/>
          <w:i w:val="false"/>
          <w:color w:val="000000"/>
          <w:sz w:val="28"/>
        </w:rPr>
        <w:t xml:space="preserve">
      Кт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28. При получении страховой организацией-участником от Фонда компенсационных выплат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начисленных компенсационных выплат: </w:t>
      </w:r>
      <w:r>
        <w:br/>
      </w:r>
      <w:r>
        <w:rPr>
          <w:rFonts w:ascii="Times New Roman"/>
          <w:b w:val="false"/>
          <w:i w:val="false"/>
          <w:color w:val="000000"/>
          <w:sz w:val="28"/>
        </w:rPr>
        <w:t xml:space="preserve">
      Дт 1280 53 "Прочая дебиторская задолженность, связанная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xml:space="preserve">
      Кт 6280 40 "Доходы, связанные со страховой (перестраховочной)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w:t>
      </w:r>
      <w:r>
        <w:rPr>
          <w:rFonts w:ascii="Times New Roman"/>
          <w:b w:val="false"/>
          <w:i w:val="false"/>
          <w:color w:val="000000"/>
          <w:sz w:val="28"/>
        </w:rPr>
        <w:t xml:space="preserve">
      2) при фактическом получении компенсационных выплат от Фонда: </w:t>
      </w:r>
      <w:r>
        <w:br/>
      </w:r>
      <w:r>
        <w:rPr>
          <w:rFonts w:ascii="Times New Roman"/>
          <w:b w:val="false"/>
          <w:i w:val="false"/>
          <w:color w:val="000000"/>
          <w:sz w:val="28"/>
        </w:rPr>
        <w:t xml:space="preserve">
      Дт 1030    "Денежные средства на текущих счетах" </w:t>
      </w:r>
      <w:r>
        <w:br/>
      </w:r>
      <w:r>
        <w:rPr>
          <w:rFonts w:ascii="Times New Roman"/>
          <w:b w:val="false"/>
          <w:i w:val="false"/>
          <w:color w:val="000000"/>
          <w:sz w:val="28"/>
        </w:rPr>
        <w:t xml:space="preserve">
      Кт 1280 53 "Прочая дебиторская задолженность, связанная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w:t>
      </w:r>
      <w:r>
        <w:rPr>
          <w:rFonts w:ascii="Times New Roman"/>
          <w:b w:val="false"/>
          <w:i w:val="false"/>
          <w:color w:val="000000"/>
          <w:sz w:val="28"/>
        </w:rPr>
        <w:t xml:space="preserve">
      29. При неполучении страховой организацией-участником от Фонда компенсационных выплат осуществляются следующие бухгалтерские записи: </w:t>
      </w:r>
      <w:r>
        <w:br/>
      </w:r>
      <w:r>
        <w:rPr>
          <w:rFonts w:ascii="Times New Roman"/>
          <w:b w:val="false"/>
          <w:i w:val="false"/>
          <w:color w:val="000000"/>
          <w:sz w:val="28"/>
        </w:rPr>
        <w:t xml:space="preserve">
      на сумму причитающихся компенсационных выплат: </w:t>
      </w:r>
      <w:r>
        <w:br/>
      </w:r>
      <w:r>
        <w:rPr>
          <w:rFonts w:ascii="Times New Roman"/>
          <w:b w:val="false"/>
          <w:i w:val="false"/>
          <w:color w:val="000000"/>
          <w:sz w:val="28"/>
        </w:rPr>
        <w:t xml:space="preserve">
      Дт 8430    "Условные обязательства по законодательству </w:t>
      </w:r>
      <w:r>
        <w:br/>
      </w:r>
      <w:r>
        <w:rPr>
          <w:rFonts w:ascii="Times New Roman"/>
          <w:b w:val="false"/>
          <w:i w:val="false"/>
          <w:color w:val="000000"/>
          <w:sz w:val="28"/>
        </w:rPr>
        <w:t xml:space="preserve">
                 Республики Казахстан о гарантировании страховых </w:t>
      </w:r>
      <w:r>
        <w:br/>
      </w:r>
      <w:r>
        <w:rPr>
          <w:rFonts w:ascii="Times New Roman"/>
          <w:b w:val="false"/>
          <w:i w:val="false"/>
          <w:color w:val="000000"/>
          <w:sz w:val="28"/>
        </w:rPr>
        <w:t xml:space="preserve">
                 выплат" </w:t>
      </w:r>
      <w:r>
        <w:br/>
      </w:r>
      <w:r>
        <w:rPr>
          <w:rFonts w:ascii="Times New Roman"/>
          <w:b w:val="false"/>
          <w:i w:val="false"/>
          <w:color w:val="000000"/>
          <w:sz w:val="28"/>
        </w:rPr>
        <w:t xml:space="preserve">
      Кт 8130    "Условные чрезвычайные взносы по законодательству </w:t>
      </w:r>
      <w:r>
        <w:br/>
      </w:r>
      <w:r>
        <w:rPr>
          <w:rFonts w:ascii="Times New Roman"/>
          <w:b w:val="false"/>
          <w:i w:val="false"/>
          <w:color w:val="000000"/>
          <w:sz w:val="28"/>
        </w:rPr>
        <w:t xml:space="preserve">
                 Республики Казахстан о гарантировании страховых </w:t>
      </w:r>
      <w:r>
        <w:br/>
      </w:r>
      <w:r>
        <w:rPr>
          <w:rFonts w:ascii="Times New Roman"/>
          <w:b w:val="false"/>
          <w:i w:val="false"/>
          <w:color w:val="000000"/>
          <w:sz w:val="28"/>
        </w:rPr>
        <w:t xml:space="preserve">
                 выплат"; </w:t>
      </w:r>
      <w:r>
        <w:br/>
      </w:r>
      <w:r>
        <w:rPr>
          <w:rFonts w:ascii="Times New Roman"/>
          <w:b w:val="false"/>
          <w:i w:val="false"/>
          <w:color w:val="000000"/>
          <w:sz w:val="28"/>
        </w:rPr>
        <w:t xml:space="preserve">
      и одновременно, на сумму неполученных компенсационных выплат в оплату страховых премий по договору обязательного страхования, заключенного со страхователем принудительно ликвидируемой страховой организации-участника: </w:t>
      </w:r>
      <w:r>
        <w:br/>
      </w:r>
      <w:r>
        <w:rPr>
          <w:rFonts w:ascii="Times New Roman"/>
          <w:b w:val="false"/>
          <w:i w:val="false"/>
          <w:color w:val="000000"/>
          <w:sz w:val="28"/>
        </w:rPr>
        <w:t xml:space="preserve">
      Дт 3390 47 "Обязательства по уплате чрезвычайных взносов в </w:t>
      </w:r>
      <w:r>
        <w:br/>
      </w:r>
      <w:r>
        <w:rPr>
          <w:rFonts w:ascii="Times New Roman"/>
          <w:b w:val="false"/>
          <w:i w:val="false"/>
          <w:color w:val="000000"/>
          <w:sz w:val="28"/>
        </w:rPr>
        <w:t xml:space="preserve">
                 Фонд гарантирования страховых выплат" </w:t>
      </w:r>
      <w:r>
        <w:br/>
      </w:r>
      <w:r>
        <w:rPr>
          <w:rFonts w:ascii="Times New Roman"/>
          <w:b w:val="false"/>
          <w:i w:val="false"/>
          <w:color w:val="000000"/>
          <w:sz w:val="28"/>
        </w:rPr>
        <w:t xml:space="preserve">
      Кт 6280 41 "Доходы в виде страховых премий" (отдельный </w:t>
      </w:r>
      <w:r>
        <w:br/>
      </w:r>
      <w:r>
        <w:rPr>
          <w:rFonts w:ascii="Times New Roman"/>
          <w:b w:val="false"/>
          <w:i w:val="false"/>
          <w:color w:val="000000"/>
          <w:sz w:val="28"/>
        </w:rPr>
        <w:t xml:space="preserve">
                 субсчет). </w:t>
      </w:r>
      <w:r>
        <w:br/>
      </w:r>
      <w:r>
        <w:rPr>
          <w:rFonts w:ascii="Times New Roman"/>
          <w:b w:val="false"/>
          <w:i w:val="false"/>
          <w:color w:val="000000"/>
          <w:sz w:val="28"/>
        </w:rPr>
        <w:t>
</w:t>
      </w:r>
      <w:r>
        <w:rPr>
          <w:rFonts w:ascii="Times New Roman"/>
          <w:b w:val="false"/>
          <w:i w:val="false"/>
          <w:color w:val="000000"/>
          <w:sz w:val="28"/>
        </w:rPr>
        <w:t xml:space="preserve">
      30. При оплате страховой (перестраховочной) организацией услуг по представлению информации из базы данных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начисленных расходов: </w:t>
      </w:r>
      <w:r>
        <w:br/>
      </w:r>
      <w:r>
        <w:rPr>
          <w:rFonts w:ascii="Times New Roman"/>
          <w:b w:val="false"/>
          <w:i w:val="false"/>
          <w:color w:val="000000"/>
          <w:sz w:val="28"/>
        </w:rPr>
        <w:t xml:space="preserve">
      Дт 7470 40 "Расходы, связанные со страховой (перестраховочной)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Кт 3390 54 "Прочая кредиторская задолженность, связанная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w:t>
      </w:r>
      <w:r>
        <w:rPr>
          <w:rFonts w:ascii="Times New Roman"/>
          <w:b w:val="false"/>
          <w:i w:val="false"/>
          <w:color w:val="000000"/>
          <w:sz w:val="28"/>
        </w:rPr>
        <w:t xml:space="preserve">
      2) при фактической оплате: </w:t>
      </w:r>
      <w:r>
        <w:br/>
      </w:r>
      <w:r>
        <w:rPr>
          <w:rFonts w:ascii="Times New Roman"/>
          <w:b w:val="false"/>
          <w:i w:val="false"/>
          <w:color w:val="000000"/>
          <w:sz w:val="28"/>
        </w:rPr>
        <w:t xml:space="preserve">
      Дт 3390 54 "Прочая кредиторская задолженность, связанная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p>
    <w:bookmarkEnd w:id="16"/>
    <w:bookmarkStart w:name="z81" w:id="17"/>
    <w:p>
      <w:pPr>
        <w:spacing w:after="0"/>
        <w:ind w:left="0"/>
        <w:jc w:val="left"/>
      </w:pPr>
      <w:r>
        <w:rPr>
          <w:rFonts w:ascii="Times New Roman"/>
          <w:b/>
          <w:i w:val="false"/>
          <w:color w:val="000000"/>
        </w:rPr>
        <w:t xml:space="preserve"> 
Глава 3. Бухгалтерский учет операций по страхованию </w:t>
      </w:r>
      <w:r>
        <w:br/>
      </w:r>
      <w:r>
        <w:rPr>
          <w:rFonts w:ascii="Times New Roman"/>
          <w:b/>
          <w:i w:val="false"/>
          <w:color w:val="000000"/>
        </w:rPr>
        <w:t xml:space="preserve">
(перестрахованию) в отрасли "страхование жизни" </w:t>
      </w:r>
    </w:p>
    <w:bookmarkEnd w:id="17"/>
    <w:bookmarkStart w:name="z82" w:id="18"/>
    <w:p>
      <w:pPr>
        <w:spacing w:after="0"/>
        <w:ind w:left="0"/>
        <w:jc w:val="left"/>
      </w:pPr>
      <w:r>
        <w:rPr>
          <w:rFonts w:ascii="Times New Roman"/>
          <w:b/>
          <w:i w:val="false"/>
          <w:color w:val="000000"/>
        </w:rPr>
        <w:t xml:space="preserve"> 
1. Учет операций по страхованию (перестрахованию) </w:t>
      </w:r>
      <w:r>
        <w:br/>
      </w:r>
      <w:r>
        <w:rPr>
          <w:rFonts w:ascii="Times New Roman"/>
          <w:b/>
          <w:i w:val="false"/>
          <w:color w:val="000000"/>
        </w:rPr>
        <w:t xml:space="preserve">
по договору страхования (перестрахования) жизни </w:t>
      </w:r>
    </w:p>
    <w:bookmarkEnd w:id="18"/>
    <w:bookmarkStart w:name="z83" w:id="19"/>
    <w:p>
      <w:pPr>
        <w:spacing w:after="0"/>
        <w:ind w:left="0"/>
        <w:jc w:val="both"/>
      </w:pPr>
      <w:r>
        <w:rPr>
          <w:rFonts w:ascii="Times New Roman"/>
          <w:b w:val="false"/>
          <w:i w:val="false"/>
          <w:color w:val="000000"/>
          <w:sz w:val="28"/>
        </w:rPr>
        <w:t xml:space="preserve">
      31. При заключении страхователем (перестрахователем) договора накопительного страхования (перестрахования) жизни сумма всех страховых премий по договору накопительного страхования (перестрахования) жизни признается в течение всего срока действия договора страхования (перестрахования) жизни в качестве дохода страховой (перестраховочной) организации соответствующими долями, предусмотренного договором накопительного страхования (перестрахования) жизни. </w:t>
      </w:r>
      <w:r>
        <w:br/>
      </w:r>
      <w:r>
        <w:rPr>
          <w:rFonts w:ascii="Times New Roman"/>
          <w:b w:val="false"/>
          <w:i w:val="false"/>
          <w:color w:val="000000"/>
          <w:sz w:val="28"/>
        </w:rPr>
        <w:t>
</w:t>
      </w:r>
      <w:r>
        <w:rPr>
          <w:rFonts w:ascii="Times New Roman"/>
          <w:b w:val="false"/>
          <w:i w:val="false"/>
          <w:color w:val="000000"/>
          <w:sz w:val="28"/>
        </w:rPr>
        <w:t>
      32. Если договором накопительного страхования (перестрахования) жизни предусматривается единовременная оплата страхователем (перестрахователем) страховых премий, вся сумма страховых премий в полном объеме признается в качестве дохода страховой (перестраховочной) организации с момента вступления в силу договора накопительного страхования (перестрахования) жизни, и осуществляются бухгалтерские записи, предусмотренные </w:t>
      </w:r>
      <w:r>
        <w:rPr>
          <w:rFonts w:ascii="Times New Roman"/>
          <w:b w:val="false"/>
          <w:i w:val="false"/>
          <w:color w:val="000000"/>
          <w:sz w:val="28"/>
        </w:rPr>
        <w:t xml:space="preserve">пунктом 6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33. Если договором накопительного страхования (перестрахования) жизни предусматривается ежегодная (ежеквартальная, ежемесячная) оплата страхователем (перестрахователем) страховых премий до окончания срока действия договора накопительного страхования (перестрахования) жизни или другого срока, установленного договором накопительного страхования (перестрахования) жизни, доход признается в размере, причитающемся к получению в течение одного года (квартала, месяца) и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начисленных доходов в размере, подлежащем получению от страхователя (перестрахователя): </w:t>
      </w:r>
      <w:r>
        <w:br/>
      </w:r>
      <w:r>
        <w:rPr>
          <w:rFonts w:ascii="Times New Roman"/>
          <w:b w:val="false"/>
          <w:i w:val="false"/>
          <w:color w:val="000000"/>
          <w:sz w:val="28"/>
        </w:rPr>
        <w:t xml:space="preserve">
      Дт 1280 41 "Страховые премии к получению от страхователей", </w:t>
      </w:r>
      <w:r>
        <w:br/>
      </w:r>
      <w:r>
        <w:rPr>
          <w:rFonts w:ascii="Times New Roman"/>
          <w:b w:val="false"/>
          <w:i w:val="false"/>
          <w:color w:val="000000"/>
          <w:sz w:val="28"/>
        </w:rPr>
        <w:t xml:space="preserve">
         1280 42 "Страховые премии к получению от перестрахователей" </w:t>
      </w:r>
      <w:r>
        <w:br/>
      </w:r>
      <w:r>
        <w:rPr>
          <w:rFonts w:ascii="Times New Roman"/>
          <w:b w:val="false"/>
          <w:i w:val="false"/>
          <w:color w:val="000000"/>
          <w:sz w:val="28"/>
        </w:rPr>
        <w:t xml:space="preserve">
      Кт 6280 41 "Доходы в виде страховых премий"; </w:t>
      </w:r>
      <w:r>
        <w:br/>
      </w:r>
      <w:r>
        <w:rPr>
          <w:rFonts w:ascii="Times New Roman"/>
          <w:b w:val="false"/>
          <w:i w:val="false"/>
          <w:color w:val="000000"/>
          <w:sz w:val="28"/>
        </w:rPr>
        <w:t>
</w:t>
      </w:r>
      <w:r>
        <w:rPr>
          <w:rFonts w:ascii="Times New Roman"/>
          <w:b w:val="false"/>
          <w:i w:val="false"/>
          <w:color w:val="000000"/>
          <w:sz w:val="28"/>
        </w:rPr>
        <w:t xml:space="preserve">
      2) на сумму фактически поступивших страховых премий: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Кт 1280 41 "Страховые премии к получению от страхователей", </w:t>
      </w:r>
      <w:r>
        <w:br/>
      </w:r>
      <w:r>
        <w:rPr>
          <w:rFonts w:ascii="Times New Roman"/>
          <w:b w:val="false"/>
          <w:i w:val="false"/>
          <w:color w:val="000000"/>
          <w:sz w:val="28"/>
        </w:rPr>
        <w:t xml:space="preserve">
         1280 42 "Страховые премии к получению от перестрахователей". </w:t>
      </w:r>
      <w:r>
        <w:br/>
      </w:r>
      <w:r>
        <w:rPr>
          <w:rFonts w:ascii="Times New Roman"/>
          <w:b w:val="false"/>
          <w:i w:val="false"/>
          <w:color w:val="000000"/>
          <w:sz w:val="28"/>
        </w:rPr>
        <w:t>
</w:t>
      </w:r>
      <w:r>
        <w:rPr>
          <w:rFonts w:ascii="Times New Roman"/>
          <w:b w:val="false"/>
          <w:i w:val="false"/>
          <w:color w:val="000000"/>
          <w:sz w:val="28"/>
        </w:rPr>
        <w:t xml:space="preserve">
      34. При начислении страховой (перестраховочной) организацией инвестиционного дохода, подлежащего оплате страхователю (перестрахователю), осуществляется следующая бухгалтерская запись: </w:t>
      </w:r>
      <w:r>
        <w:br/>
      </w:r>
      <w:r>
        <w:rPr>
          <w:rFonts w:ascii="Times New Roman"/>
          <w:b w:val="false"/>
          <w:i w:val="false"/>
          <w:color w:val="000000"/>
          <w:sz w:val="28"/>
        </w:rPr>
        <w:t xml:space="preserve">
      Дт 7470 40 "Расходы, связанные со страховой (перестраховочной) </w:t>
      </w:r>
      <w:r>
        <w:br/>
      </w:r>
      <w:r>
        <w:rPr>
          <w:rFonts w:ascii="Times New Roman"/>
          <w:b w:val="false"/>
          <w:i w:val="false"/>
          <w:color w:val="000000"/>
          <w:sz w:val="28"/>
        </w:rPr>
        <w:t xml:space="preserve">
                 деятельностью" (отдельный субсчет) </w:t>
      </w:r>
      <w:r>
        <w:br/>
      </w:r>
      <w:r>
        <w:rPr>
          <w:rFonts w:ascii="Times New Roman"/>
          <w:b w:val="false"/>
          <w:i w:val="false"/>
          <w:color w:val="000000"/>
          <w:sz w:val="28"/>
        </w:rPr>
        <w:t xml:space="preserve">
      Кт 3390 54 "Прочая кредиторская задолженность, связанная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xml:space="preserve">
                 (отдельный субсчет). </w:t>
      </w:r>
      <w:r>
        <w:br/>
      </w:r>
      <w:r>
        <w:rPr>
          <w:rFonts w:ascii="Times New Roman"/>
          <w:b w:val="false"/>
          <w:i w:val="false"/>
          <w:color w:val="000000"/>
          <w:sz w:val="28"/>
        </w:rPr>
        <w:t>
</w:t>
      </w:r>
      <w:r>
        <w:rPr>
          <w:rFonts w:ascii="Times New Roman"/>
          <w:b w:val="false"/>
          <w:i w:val="false"/>
          <w:color w:val="000000"/>
          <w:sz w:val="28"/>
        </w:rPr>
        <w:t xml:space="preserve">
      35. При заключении страхователем (перестрахователем) договора ненакопительного страхования (перестрахования) жизни сумма страховой премии, причитающаяся к оплате по договору ненакопительного страхования (перестрахования) жизни признается как доход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36. Если договором ненакопительного страхования (перестрахования) жизни предусматривается единовременная оплата страхователем (перестрахователем) страховых премий, вся сумма страховых премий в полном объеме признается в качестве дохода страховой (перестраховочной) организации с момента вступления в силу договора ненакопительного страхования (перестрахования) жизни и осуществляются бухгалтерские записи, предусмотренные </w:t>
      </w:r>
      <w:r>
        <w:rPr>
          <w:rFonts w:ascii="Times New Roman"/>
          <w:b w:val="false"/>
          <w:i w:val="false"/>
          <w:color w:val="000000"/>
          <w:sz w:val="28"/>
        </w:rPr>
        <w:t xml:space="preserve">пунктом 6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w:t>
      </w:r>
      <w:r>
        <w:rPr>
          <w:rFonts w:ascii="Times New Roman"/>
          <w:b w:val="false"/>
          <w:i w:val="false"/>
          <w:color w:val="000000"/>
          <w:sz w:val="28"/>
        </w:rPr>
        <w:t>
      37. Если договором ненакопительного страхования (перестрахования) жизни предусмотрена оплата страховых премий частями доход признается соответствующими долями, установленными договором ненакопительного страхования (перестрахования) жизни до конца срока его действия и осуществляются бухгалтерские записи, предусмотренные </w:t>
      </w:r>
      <w:r>
        <w:rPr>
          <w:rFonts w:ascii="Times New Roman"/>
          <w:b w:val="false"/>
          <w:i w:val="false"/>
          <w:color w:val="000000"/>
          <w:sz w:val="28"/>
        </w:rPr>
        <w:t xml:space="preserve">пунктом 33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38. В случае просрочки оплаты страхователем очередных страховых премий со дня наступления периода отсрочки страховой премии осуществляется следующая бухгалтерская запись: </w:t>
      </w:r>
      <w:r>
        <w:br/>
      </w:r>
      <w:r>
        <w:rPr>
          <w:rFonts w:ascii="Times New Roman"/>
          <w:b w:val="false"/>
          <w:i w:val="false"/>
          <w:color w:val="000000"/>
          <w:sz w:val="28"/>
        </w:rPr>
        <w:t xml:space="preserve">
      Дт 1270 44 "Просроченные комиссионные доходы, связанные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xml:space="preserve">
      Кт 1280 41 "Страховые премии к получению от страхователей". </w:t>
      </w:r>
      <w:r>
        <w:br/>
      </w:r>
      <w:r>
        <w:rPr>
          <w:rFonts w:ascii="Times New Roman"/>
          <w:b w:val="false"/>
          <w:i w:val="false"/>
          <w:color w:val="000000"/>
          <w:sz w:val="28"/>
        </w:rPr>
        <w:t>
</w:t>
      </w:r>
      <w:r>
        <w:rPr>
          <w:rFonts w:ascii="Times New Roman"/>
          <w:b w:val="false"/>
          <w:i w:val="false"/>
          <w:color w:val="000000"/>
          <w:sz w:val="28"/>
        </w:rPr>
        <w:t xml:space="preserve">
      39. В случае перестрахования страховой организацией договора ненакопительного страхования (перестрахования) жизни на сумму страховых премий, неоплаченных в срок по вине страхователя (перестрахователя) и подлежащих перечислению перестраховочной организации, осуществляется следующая бухгалтерская запись: </w:t>
      </w:r>
      <w:r>
        <w:br/>
      </w:r>
      <w:r>
        <w:rPr>
          <w:rFonts w:ascii="Times New Roman"/>
          <w:b w:val="false"/>
          <w:i w:val="false"/>
          <w:color w:val="000000"/>
          <w:sz w:val="28"/>
        </w:rPr>
        <w:t xml:space="preserve">
      Дт 7470 40 "Расходы, связанные со страховой (перестраховочной) </w:t>
      </w:r>
      <w:r>
        <w:br/>
      </w:r>
      <w:r>
        <w:rPr>
          <w:rFonts w:ascii="Times New Roman"/>
          <w:b w:val="false"/>
          <w:i w:val="false"/>
          <w:color w:val="000000"/>
          <w:sz w:val="28"/>
        </w:rPr>
        <w:t xml:space="preserve">
                 деятельностью" (отдельный субсчет) </w:t>
      </w:r>
      <w:r>
        <w:br/>
      </w:r>
      <w:r>
        <w:rPr>
          <w:rFonts w:ascii="Times New Roman"/>
          <w:b w:val="false"/>
          <w:i w:val="false"/>
          <w:color w:val="000000"/>
          <w:sz w:val="28"/>
        </w:rPr>
        <w:t xml:space="preserve">
      Кт 3390 42 "Расчеты с перестраховщиками" (отдельный субсчет). </w:t>
      </w:r>
      <w:r>
        <w:br/>
      </w:r>
      <w:r>
        <w:rPr>
          <w:rFonts w:ascii="Times New Roman"/>
          <w:b w:val="false"/>
          <w:i w:val="false"/>
          <w:color w:val="000000"/>
          <w:sz w:val="28"/>
        </w:rPr>
        <w:t>
</w:t>
      </w:r>
      <w:r>
        <w:rPr>
          <w:rFonts w:ascii="Times New Roman"/>
          <w:b w:val="false"/>
          <w:i w:val="false"/>
          <w:color w:val="000000"/>
          <w:sz w:val="28"/>
        </w:rPr>
        <w:t xml:space="preserve">
      40. При поступлении просроченных страховых премий от страхователя осуществляются следующие бухгалтерские записи: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Кт 1270 44 "Просроченные комиссионные доходы, связанные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xml:space="preserve">
      и одновременно, на сумму страховых премий, подлежащих перечислению перестраховочной организации: </w:t>
      </w:r>
      <w:r>
        <w:br/>
      </w:r>
      <w:r>
        <w:rPr>
          <w:rFonts w:ascii="Times New Roman"/>
          <w:b w:val="false"/>
          <w:i w:val="false"/>
          <w:color w:val="000000"/>
          <w:sz w:val="28"/>
        </w:rPr>
        <w:t xml:space="preserve">
      Дт 3390 42 "Расчеты с перестраховщиками" (отдельный субсчет)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41. В случае досрочного расторжения договора ненакопительного страхования (перестрахования) жизни страховая (перестраховочная) организация выплачивает страхователю (перестрахователю) или лицу, установленному договором ненакопительного страхования (перестрахования) жизни или законодательными актами Республики Казахстан о страховании и страховой деятельности, выкупную сумму за вычетом понесенных расходов и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корректировки недополученных страховых премий: </w:t>
      </w:r>
      <w:r>
        <w:br/>
      </w:r>
      <w:r>
        <w:rPr>
          <w:rFonts w:ascii="Times New Roman"/>
          <w:b w:val="false"/>
          <w:i w:val="false"/>
          <w:color w:val="000000"/>
          <w:sz w:val="28"/>
        </w:rPr>
        <w:t xml:space="preserve">
      Дт 6280 41 "Доходы в виде страховых премий" </w:t>
      </w:r>
      <w:r>
        <w:br/>
      </w:r>
      <w:r>
        <w:rPr>
          <w:rFonts w:ascii="Times New Roman"/>
          <w:b w:val="false"/>
          <w:i w:val="false"/>
          <w:color w:val="000000"/>
          <w:sz w:val="28"/>
        </w:rPr>
        <w:t xml:space="preserve">
      Кт 1280 41 "Страховые премии к получению от страхователей"; </w:t>
      </w:r>
      <w:r>
        <w:br/>
      </w:r>
      <w:r>
        <w:rPr>
          <w:rFonts w:ascii="Times New Roman"/>
          <w:b w:val="false"/>
          <w:i w:val="false"/>
          <w:color w:val="000000"/>
          <w:sz w:val="28"/>
        </w:rPr>
        <w:t>
</w:t>
      </w:r>
      <w:r>
        <w:rPr>
          <w:rFonts w:ascii="Times New Roman"/>
          <w:b w:val="false"/>
          <w:i w:val="false"/>
          <w:color w:val="000000"/>
          <w:sz w:val="28"/>
        </w:rPr>
        <w:t xml:space="preserve">
      2) на сумму возврата выкупной суммы: </w:t>
      </w:r>
      <w:r>
        <w:br/>
      </w:r>
      <w:r>
        <w:rPr>
          <w:rFonts w:ascii="Times New Roman"/>
          <w:b w:val="false"/>
          <w:i w:val="false"/>
          <w:color w:val="000000"/>
          <w:sz w:val="28"/>
        </w:rPr>
        <w:t xml:space="preserve">
      Дт 6280 41 "Доходы в виде страховых премий", </w:t>
      </w:r>
      <w:r>
        <w:br/>
      </w:r>
      <w:r>
        <w:rPr>
          <w:rFonts w:ascii="Times New Roman"/>
          <w:b w:val="false"/>
          <w:i w:val="false"/>
          <w:color w:val="000000"/>
          <w:sz w:val="28"/>
        </w:rPr>
        <w:t xml:space="preserve">
         7470 40 "Расходы, связанные со страховой (перестраховочной) </w:t>
      </w:r>
      <w:r>
        <w:br/>
      </w:r>
      <w:r>
        <w:rPr>
          <w:rFonts w:ascii="Times New Roman"/>
          <w:b w:val="false"/>
          <w:i w:val="false"/>
          <w:color w:val="000000"/>
          <w:sz w:val="28"/>
        </w:rPr>
        <w:t xml:space="preserve">
                 деятельностью" (отдельный субсчет) </w:t>
      </w:r>
      <w:r>
        <w:br/>
      </w:r>
      <w:r>
        <w:rPr>
          <w:rFonts w:ascii="Times New Roman"/>
          <w:b w:val="false"/>
          <w:i w:val="false"/>
          <w:color w:val="000000"/>
          <w:sz w:val="28"/>
        </w:rPr>
        <w:t xml:space="preserve">
      Кт 3390 43 "Расчеты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w:t>
      </w:r>
      <w:r>
        <w:rPr>
          <w:rFonts w:ascii="Times New Roman"/>
          <w:b w:val="false"/>
          <w:i w:val="false"/>
          <w:color w:val="000000"/>
          <w:sz w:val="28"/>
        </w:rPr>
        <w:t xml:space="preserve">
      3) при фактической выплате: </w:t>
      </w:r>
      <w:r>
        <w:br/>
      </w:r>
      <w:r>
        <w:rPr>
          <w:rFonts w:ascii="Times New Roman"/>
          <w:b w:val="false"/>
          <w:i w:val="false"/>
          <w:color w:val="000000"/>
          <w:sz w:val="28"/>
        </w:rPr>
        <w:t xml:space="preserve">
      Дт 3390 43 "Расчеты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42. При уменьшении страхователем страховой суммы, на сумму разницы между прежней и новой страховой суммой с учетом оплаченных страховых премий, в соответствии с договором ненакопительного страхования (перестрахования) жизни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подлежащую выплате страхователю (перестрахователю): </w:t>
      </w:r>
      <w:r>
        <w:br/>
      </w:r>
      <w:r>
        <w:rPr>
          <w:rFonts w:ascii="Times New Roman"/>
          <w:b w:val="false"/>
          <w:i w:val="false"/>
          <w:color w:val="000000"/>
          <w:sz w:val="28"/>
        </w:rPr>
        <w:t xml:space="preserve">
      Дт 6280 41 "Доходы в виде страховых премий" </w:t>
      </w:r>
      <w:r>
        <w:br/>
      </w:r>
      <w:r>
        <w:rPr>
          <w:rFonts w:ascii="Times New Roman"/>
          <w:b w:val="false"/>
          <w:i w:val="false"/>
          <w:color w:val="000000"/>
          <w:sz w:val="28"/>
        </w:rPr>
        <w:t xml:space="preserve">
      Кт 1280 41 "Страховые премии к получению от страхователей", </w:t>
      </w:r>
      <w:r>
        <w:br/>
      </w:r>
      <w:r>
        <w:rPr>
          <w:rFonts w:ascii="Times New Roman"/>
          <w:b w:val="false"/>
          <w:i w:val="false"/>
          <w:color w:val="000000"/>
          <w:sz w:val="28"/>
        </w:rPr>
        <w:t xml:space="preserve">
         1280 42 "Страховые премии к получению от перестрахователей", </w:t>
      </w:r>
      <w:r>
        <w:br/>
      </w:r>
      <w:r>
        <w:rPr>
          <w:rFonts w:ascii="Times New Roman"/>
          <w:b w:val="false"/>
          <w:i w:val="false"/>
          <w:color w:val="000000"/>
          <w:sz w:val="28"/>
        </w:rPr>
        <w:t xml:space="preserve">
         3390 43 "Расчеты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w:t>
      </w:r>
      <w:r>
        <w:rPr>
          <w:rFonts w:ascii="Times New Roman"/>
          <w:b w:val="false"/>
          <w:i w:val="false"/>
          <w:color w:val="000000"/>
          <w:sz w:val="28"/>
        </w:rPr>
        <w:t xml:space="preserve">
      2) при фактической оплате: </w:t>
      </w:r>
      <w:r>
        <w:br/>
      </w:r>
      <w:r>
        <w:rPr>
          <w:rFonts w:ascii="Times New Roman"/>
          <w:b w:val="false"/>
          <w:i w:val="false"/>
          <w:color w:val="000000"/>
          <w:sz w:val="28"/>
        </w:rPr>
        <w:t xml:space="preserve">
      Дт 3390 43 "Расчеты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3) при зачете образовавшейся разницы в счет уплаты будущих страховых премий: </w:t>
      </w:r>
      <w:r>
        <w:br/>
      </w:r>
      <w:r>
        <w:rPr>
          <w:rFonts w:ascii="Times New Roman"/>
          <w:b w:val="false"/>
          <w:i w:val="false"/>
          <w:color w:val="000000"/>
          <w:sz w:val="28"/>
        </w:rPr>
        <w:t xml:space="preserve">
      Дт 3390 43 "Расчеты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xml:space="preserve">
      Кт 3520    "Доходы будущих периодов" (отдельный субсчет); </w:t>
      </w:r>
      <w:r>
        <w:br/>
      </w:r>
      <w:r>
        <w:rPr>
          <w:rFonts w:ascii="Times New Roman"/>
          <w:b w:val="false"/>
          <w:i w:val="false"/>
          <w:color w:val="000000"/>
          <w:sz w:val="28"/>
        </w:rPr>
        <w:t>
</w:t>
      </w:r>
      <w:r>
        <w:rPr>
          <w:rFonts w:ascii="Times New Roman"/>
          <w:b w:val="false"/>
          <w:i w:val="false"/>
          <w:color w:val="000000"/>
          <w:sz w:val="28"/>
        </w:rPr>
        <w:t xml:space="preserve">
      4) при отнесении образовавшейся разницы в счет уплаты будущих страховых премий: </w:t>
      </w:r>
      <w:r>
        <w:br/>
      </w:r>
      <w:r>
        <w:rPr>
          <w:rFonts w:ascii="Times New Roman"/>
          <w:b w:val="false"/>
          <w:i w:val="false"/>
          <w:color w:val="000000"/>
          <w:sz w:val="28"/>
        </w:rPr>
        <w:t xml:space="preserve">
      Дт 3520    "Доходы будущих периодов" (отдельный субсчет) </w:t>
      </w:r>
      <w:r>
        <w:br/>
      </w:r>
      <w:r>
        <w:rPr>
          <w:rFonts w:ascii="Times New Roman"/>
          <w:b w:val="false"/>
          <w:i w:val="false"/>
          <w:color w:val="000000"/>
          <w:sz w:val="28"/>
        </w:rPr>
        <w:t xml:space="preserve">
      Кт 6280 41 "Доходы в виде страховых премий". </w:t>
      </w:r>
      <w:r>
        <w:br/>
      </w:r>
      <w:r>
        <w:rPr>
          <w:rFonts w:ascii="Times New Roman"/>
          <w:b w:val="false"/>
          <w:i w:val="false"/>
          <w:color w:val="000000"/>
          <w:sz w:val="28"/>
        </w:rPr>
        <w:t>
</w:t>
      </w:r>
      <w:r>
        <w:rPr>
          <w:rFonts w:ascii="Times New Roman"/>
          <w:b w:val="false"/>
          <w:i w:val="false"/>
          <w:color w:val="000000"/>
          <w:sz w:val="28"/>
        </w:rPr>
        <w:t>
      43. При увеличении страхователем страховой суммы на сумму увеличения страховых премий, подлежащих уплате страхователем (перестрахователем) страховой (перестраховочной) организации осуществляются бухгалтерские записи, предусмотренные </w:t>
      </w:r>
      <w:r>
        <w:rPr>
          <w:rFonts w:ascii="Times New Roman"/>
          <w:b w:val="false"/>
          <w:i w:val="false"/>
          <w:color w:val="000000"/>
          <w:sz w:val="28"/>
        </w:rPr>
        <w:t xml:space="preserve">пунктом 33 </w:t>
      </w:r>
      <w:r>
        <w:rPr>
          <w:rFonts w:ascii="Times New Roman"/>
          <w:b w:val="false"/>
          <w:i w:val="false"/>
          <w:color w:val="000000"/>
          <w:sz w:val="28"/>
        </w:rPr>
        <w:t xml:space="preserve">настоящей Инструкции. </w:t>
      </w:r>
    </w:p>
    <w:bookmarkEnd w:id="19"/>
    <w:bookmarkStart w:name="z105" w:id="20"/>
    <w:p>
      <w:pPr>
        <w:spacing w:after="0"/>
        <w:ind w:left="0"/>
        <w:jc w:val="left"/>
      </w:pPr>
      <w:r>
        <w:rPr>
          <w:rFonts w:ascii="Times New Roman"/>
          <w:b/>
          <w:i w:val="false"/>
          <w:color w:val="000000"/>
        </w:rPr>
        <w:t xml:space="preserve"> 
2. Учет операций по предоставленным займам </w:t>
      </w:r>
    </w:p>
    <w:bookmarkEnd w:id="20"/>
    <w:bookmarkStart w:name="z106" w:id="21"/>
    <w:p>
      <w:pPr>
        <w:spacing w:after="0"/>
        <w:ind w:left="0"/>
        <w:jc w:val="both"/>
      </w:pPr>
      <w:r>
        <w:rPr>
          <w:rFonts w:ascii="Times New Roman"/>
          <w:b w:val="false"/>
          <w:i w:val="false"/>
          <w:color w:val="000000"/>
          <w:sz w:val="28"/>
        </w:rPr>
        <w:t xml:space="preserve">
      44. При предоставлении страховой организацией займов страхователям в пределах выкупной суммы, на сумму предоставленного займа осуществляется следующая бухгалтерская запись: </w:t>
      </w:r>
      <w:r>
        <w:br/>
      </w:r>
      <w:r>
        <w:rPr>
          <w:rFonts w:ascii="Times New Roman"/>
          <w:b w:val="false"/>
          <w:i w:val="false"/>
          <w:color w:val="000000"/>
          <w:sz w:val="28"/>
        </w:rPr>
        <w:t xml:space="preserve">
      Дт 1110 21 "Краткосрочные займы, предоставленные клиентам", </w:t>
      </w:r>
      <w:r>
        <w:br/>
      </w:r>
      <w:r>
        <w:rPr>
          <w:rFonts w:ascii="Times New Roman"/>
          <w:b w:val="false"/>
          <w:i w:val="false"/>
          <w:color w:val="000000"/>
          <w:sz w:val="28"/>
        </w:rPr>
        <w:t xml:space="preserve">
         2010 21 "Долгосрочные займы, предоставленные клиентам"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45. При начислении вознаграждения в соответствии с договором займа страховой организацией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начисленных доходов в виде вознаграждения: </w:t>
      </w:r>
      <w:r>
        <w:br/>
      </w:r>
      <w:r>
        <w:rPr>
          <w:rFonts w:ascii="Times New Roman"/>
          <w:b w:val="false"/>
          <w:i w:val="false"/>
          <w:color w:val="000000"/>
          <w:sz w:val="28"/>
        </w:rPr>
        <w:t xml:space="preserve">
      Дт 1270 25 "Начисленные доходы в виде вознаграждения по </w:t>
      </w:r>
      <w:r>
        <w:br/>
      </w:r>
      <w:r>
        <w:rPr>
          <w:rFonts w:ascii="Times New Roman"/>
          <w:b w:val="false"/>
          <w:i w:val="false"/>
          <w:color w:val="000000"/>
          <w:sz w:val="28"/>
        </w:rPr>
        <w:t xml:space="preserve">
                 займам, предоставленным клиентам", </w:t>
      </w:r>
      <w:r>
        <w:br/>
      </w:r>
      <w:r>
        <w:rPr>
          <w:rFonts w:ascii="Times New Roman"/>
          <w:b w:val="false"/>
          <w:i w:val="false"/>
          <w:color w:val="000000"/>
          <w:sz w:val="28"/>
        </w:rPr>
        <w:t xml:space="preserve">
         2170 25 "Начисленные доходы в виде вознаграждения по </w:t>
      </w:r>
      <w:r>
        <w:br/>
      </w:r>
      <w:r>
        <w:rPr>
          <w:rFonts w:ascii="Times New Roman"/>
          <w:b w:val="false"/>
          <w:i w:val="false"/>
          <w:color w:val="000000"/>
          <w:sz w:val="28"/>
        </w:rPr>
        <w:t xml:space="preserve">
                 займам, предоставленным клиентам" </w:t>
      </w:r>
      <w:r>
        <w:br/>
      </w:r>
      <w:r>
        <w:rPr>
          <w:rFonts w:ascii="Times New Roman"/>
          <w:b w:val="false"/>
          <w:i w:val="false"/>
          <w:color w:val="000000"/>
          <w:sz w:val="28"/>
        </w:rPr>
        <w:t xml:space="preserve">
      Кт 6110 32 "Доходы, связанные с получением вознаграждения по </w:t>
      </w:r>
      <w:r>
        <w:br/>
      </w:r>
      <w:r>
        <w:rPr>
          <w:rFonts w:ascii="Times New Roman"/>
          <w:b w:val="false"/>
          <w:i w:val="false"/>
          <w:color w:val="000000"/>
          <w:sz w:val="28"/>
        </w:rPr>
        <w:t xml:space="preserve">
                 займам"; </w:t>
      </w:r>
      <w:r>
        <w:br/>
      </w:r>
      <w:r>
        <w:rPr>
          <w:rFonts w:ascii="Times New Roman"/>
          <w:b w:val="false"/>
          <w:i w:val="false"/>
          <w:color w:val="000000"/>
          <w:sz w:val="28"/>
        </w:rPr>
        <w:t>
</w:t>
      </w:r>
      <w:r>
        <w:rPr>
          <w:rFonts w:ascii="Times New Roman"/>
          <w:b w:val="false"/>
          <w:i w:val="false"/>
          <w:color w:val="000000"/>
          <w:sz w:val="28"/>
        </w:rPr>
        <w:t xml:space="preserve">
      2) на сумму погашения основного долга и начисленного вознаграждения: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Кт 1110 21 "Краткосрочные займы, предоставленные клиентам", </w:t>
      </w:r>
      <w:r>
        <w:br/>
      </w:r>
      <w:r>
        <w:rPr>
          <w:rFonts w:ascii="Times New Roman"/>
          <w:b w:val="false"/>
          <w:i w:val="false"/>
          <w:color w:val="000000"/>
          <w:sz w:val="28"/>
        </w:rPr>
        <w:t xml:space="preserve">
         2010 21 "Долгосрочные займы, предоставленные клиентам", </w:t>
      </w:r>
      <w:r>
        <w:br/>
      </w:r>
      <w:r>
        <w:rPr>
          <w:rFonts w:ascii="Times New Roman"/>
          <w:b w:val="false"/>
          <w:i w:val="false"/>
          <w:color w:val="000000"/>
          <w:sz w:val="28"/>
        </w:rPr>
        <w:t xml:space="preserve">
         1270 25 "Начисленные доходы в виде вознаграждения по </w:t>
      </w:r>
      <w:r>
        <w:br/>
      </w:r>
      <w:r>
        <w:rPr>
          <w:rFonts w:ascii="Times New Roman"/>
          <w:b w:val="false"/>
          <w:i w:val="false"/>
          <w:color w:val="000000"/>
          <w:sz w:val="28"/>
        </w:rPr>
        <w:t xml:space="preserve">
                 займам, предоставленным клиентам", </w:t>
      </w:r>
      <w:r>
        <w:br/>
      </w:r>
      <w:r>
        <w:rPr>
          <w:rFonts w:ascii="Times New Roman"/>
          <w:b w:val="false"/>
          <w:i w:val="false"/>
          <w:color w:val="000000"/>
          <w:sz w:val="28"/>
        </w:rPr>
        <w:t xml:space="preserve">
         2170 25 "Начисленные доходы в виде вознаграждения по </w:t>
      </w:r>
      <w:r>
        <w:br/>
      </w:r>
      <w:r>
        <w:rPr>
          <w:rFonts w:ascii="Times New Roman"/>
          <w:b w:val="false"/>
          <w:i w:val="false"/>
          <w:color w:val="000000"/>
          <w:sz w:val="28"/>
        </w:rPr>
        <w:t xml:space="preserve">
                 займам, предоставленным клиентам". </w:t>
      </w:r>
    </w:p>
    <w:bookmarkEnd w:id="21"/>
    <w:bookmarkStart w:name="z110" w:id="22"/>
    <w:p>
      <w:pPr>
        <w:spacing w:after="0"/>
        <w:ind w:left="0"/>
        <w:jc w:val="left"/>
      </w:pPr>
      <w:r>
        <w:rPr>
          <w:rFonts w:ascii="Times New Roman"/>
          <w:b/>
          <w:i w:val="false"/>
          <w:color w:val="000000"/>
        </w:rPr>
        <w:t xml:space="preserve"> 
3. Учет операций по страховым резервам </w:t>
      </w:r>
    </w:p>
    <w:bookmarkEnd w:id="22"/>
    <w:bookmarkStart w:name="z111" w:id="23"/>
    <w:p>
      <w:pPr>
        <w:spacing w:after="0"/>
        <w:ind w:left="0"/>
        <w:jc w:val="both"/>
      </w:pPr>
      <w:r>
        <w:rPr>
          <w:rFonts w:ascii="Times New Roman"/>
          <w:b w:val="false"/>
          <w:i w:val="false"/>
          <w:color w:val="000000"/>
          <w:sz w:val="28"/>
        </w:rPr>
        <w:t xml:space="preserve">
      46. При формировании резерва непроизошедших убытков по договору страхования (перестрахования) жизни на сумму формируемого резерва осуществляется следующая бухгалтерская запись: </w:t>
      </w:r>
      <w:r>
        <w:br/>
      </w:r>
      <w:r>
        <w:rPr>
          <w:rFonts w:ascii="Times New Roman"/>
          <w:b w:val="false"/>
          <w:i w:val="false"/>
          <w:color w:val="000000"/>
          <w:sz w:val="28"/>
        </w:rPr>
        <w:t xml:space="preserve">
      Дт 7440 43 "Расходы по формированию резерва непроизошедших </w:t>
      </w:r>
      <w:r>
        <w:br/>
      </w:r>
      <w:r>
        <w:rPr>
          <w:rFonts w:ascii="Times New Roman"/>
          <w:b w:val="false"/>
          <w:i w:val="false"/>
          <w:color w:val="000000"/>
          <w:sz w:val="28"/>
        </w:rPr>
        <w:t xml:space="preserve">
                 убытков по договорам страхования (перестрахования) </w:t>
      </w:r>
      <w:r>
        <w:br/>
      </w:r>
      <w:r>
        <w:rPr>
          <w:rFonts w:ascii="Times New Roman"/>
          <w:b w:val="false"/>
          <w:i w:val="false"/>
          <w:color w:val="000000"/>
          <w:sz w:val="28"/>
        </w:rPr>
        <w:t xml:space="preserve">
                 жизни" </w:t>
      </w:r>
      <w:r>
        <w:br/>
      </w:r>
      <w:r>
        <w:rPr>
          <w:rFonts w:ascii="Times New Roman"/>
          <w:b w:val="false"/>
          <w:i w:val="false"/>
          <w:color w:val="000000"/>
          <w:sz w:val="28"/>
        </w:rPr>
        <w:t xml:space="preserve">
      Кт 3390 50 "Резерв непроизошедших убытков по договорам </w:t>
      </w:r>
      <w:r>
        <w:br/>
      </w:r>
      <w:r>
        <w:rPr>
          <w:rFonts w:ascii="Times New Roman"/>
          <w:b w:val="false"/>
          <w:i w:val="false"/>
          <w:color w:val="000000"/>
          <w:sz w:val="28"/>
        </w:rPr>
        <w:t xml:space="preserve">
                 страхования (перестрахования) жизни". </w:t>
      </w:r>
      <w:r>
        <w:br/>
      </w:r>
      <w:r>
        <w:rPr>
          <w:rFonts w:ascii="Times New Roman"/>
          <w:b w:val="false"/>
          <w:i w:val="false"/>
          <w:color w:val="000000"/>
          <w:sz w:val="28"/>
        </w:rPr>
        <w:t>
</w:t>
      </w:r>
      <w:r>
        <w:rPr>
          <w:rFonts w:ascii="Times New Roman"/>
          <w:b w:val="false"/>
          <w:i w:val="false"/>
          <w:color w:val="000000"/>
          <w:sz w:val="28"/>
        </w:rPr>
        <w:t xml:space="preserve">
      47. При передаче части рисков перестраховочной организации в соответствии с договором перестрахования, страховой организацией со дня вступления в силу договора перестрахования, на сумму актива перестрахования по непроизошедшим убыткам по договору страхования (перестрахования) жизни, осуществляется следующая бухгалтерская запись: </w:t>
      </w:r>
      <w:r>
        <w:br/>
      </w:r>
      <w:r>
        <w:rPr>
          <w:rFonts w:ascii="Times New Roman"/>
          <w:b w:val="false"/>
          <w:i w:val="false"/>
          <w:color w:val="000000"/>
          <w:sz w:val="28"/>
        </w:rPr>
        <w:t xml:space="preserve">
      Дт 1280 49 "Активы перестрахования по непроизошедшим убыткам </w:t>
      </w:r>
      <w:r>
        <w:br/>
      </w:r>
      <w:r>
        <w:rPr>
          <w:rFonts w:ascii="Times New Roman"/>
          <w:b w:val="false"/>
          <w:i w:val="false"/>
          <w:color w:val="000000"/>
          <w:sz w:val="28"/>
        </w:rPr>
        <w:t xml:space="preserve">
                 по договорам страхования (перестрахования) жизни" </w:t>
      </w:r>
      <w:r>
        <w:br/>
      </w:r>
      <w:r>
        <w:rPr>
          <w:rFonts w:ascii="Times New Roman"/>
          <w:b w:val="false"/>
          <w:i w:val="false"/>
          <w:color w:val="000000"/>
          <w:sz w:val="28"/>
        </w:rPr>
        <w:t xml:space="preserve">
      Кт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w:t>
      </w:r>
      <w:r>
        <w:rPr>
          <w:rFonts w:ascii="Times New Roman"/>
          <w:b w:val="false"/>
          <w:i w:val="false"/>
          <w:color w:val="000000"/>
          <w:sz w:val="28"/>
        </w:rPr>
        <w:t xml:space="preserve">
      48. При уменьшении (корректировке) резерва непроизошедших убытков по договору страхования (перестрахования) жизни осуществляется следующая бухгалтерская запись: </w:t>
      </w:r>
      <w:r>
        <w:br/>
      </w:r>
      <w:r>
        <w:rPr>
          <w:rFonts w:ascii="Times New Roman"/>
          <w:b w:val="false"/>
          <w:i w:val="false"/>
          <w:color w:val="000000"/>
          <w:sz w:val="28"/>
        </w:rPr>
        <w:t xml:space="preserve">
      Дт 3390 50 "Резерв непроизошедших убытков по договорам </w:t>
      </w:r>
      <w:r>
        <w:br/>
      </w:r>
      <w:r>
        <w:rPr>
          <w:rFonts w:ascii="Times New Roman"/>
          <w:b w:val="false"/>
          <w:i w:val="false"/>
          <w:color w:val="000000"/>
          <w:sz w:val="28"/>
        </w:rPr>
        <w:t xml:space="preserve">
                 страхования (перестрахования) жизни" </w:t>
      </w:r>
      <w:r>
        <w:br/>
      </w:r>
      <w:r>
        <w:rPr>
          <w:rFonts w:ascii="Times New Roman"/>
          <w:b w:val="false"/>
          <w:i w:val="false"/>
          <w:color w:val="000000"/>
          <w:sz w:val="28"/>
        </w:rPr>
        <w:t xml:space="preserve">
      Кт 7440 43 "Расходы по формированию резерва непроизошедших </w:t>
      </w:r>
      <w:r>
        <w:br/>
      </w:r>
      <w:r>
        <w:rPr>
          <w:rFonts w:ascii="Times New Roman"/>
          <w:b w:val="false"/>
          <w:i w:val="false"/>
          <w:color w:val="000000"/>
          <w:sz w:val="28"/>
        </w:rPr>
        <w:t xml:space="preserve">
                 убытков по договорам страхования (перестрахования) </w:t>
      </w:r>
      <w:r>
        <w:br/>
      </w:r>
      <w:r>
        <w:rPr>
          <w:rFonts w:ascii="Times New Roman"/>
          <w:b w:val="false"/>
          <w:i w:val="false"/>
          <w:color w:val="000000"/>
          <w:sz w:val="28"/>
        </w:rPr>
        <w:t xml:space="preserve">
                 жизни". </w:t>
      </w:r>
      <w:r>
        <w:br/>
      </w:r>
      <w:r>
        <w:rPr>
          <w:rFonts w:ascii="Times New Roman"/>
          <w:b w:val="false"/>
          <w:i w:val="false"/>
          <w:color w:val="000000"/>
          <w:sz w:val="28"/>
        </w:rPr>
        <w:t>
</w:t>
      </w:r>
      <w:r>
        <w:rPr>
          <w:rFonts w:ascii="Times New Roman"/>
          <w:b w:val="false"/>
          <w:i w:val="false"/>
          <w:color w:val="000000"/>
          <w:sz w:val="28"/>
        </w:rPr>
        <w:t xml:space="preserve">
      49. При уменьшении (корректировке) актива перестрахования по непроизошедшим убыткам по договору страхования (перестрахования) жизни осуществляется следующая бухгалтерская запись: </w:t>
      </w:r>
      <w:r>
        <w:br/>
      </w:r>
      <w:r>
        <w:rPr>
          <w:rFonts w:ascii="Times New Roman"/>
          <w:b w:val="false"/>
          <w:i w:val="false"/>
          <w:color w:val="000000"/>
          <w:sz w:val="28"/>
        </w:rPr>
        <w:t xml:space="preserve">
      Дт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xml:space="preserve">
      Кт 1280 49 "Активы перестрахования по непроизошедшим убыткам </w:t>
      </w:r>
      <w:r>
        <w:br/>
      </w:r>
      <w:r>
        <w:rPr>
          <w:rFonts w:ascii="Times New Roman"/>
          <w:b w:val="false"/>
          <w:i w:val="false"/>
          <w:color w:val="000000"/>
          <w:sz w:val="28"/>
        </w:rPr>
        <w:t xml:space="preserve">
                 по договорам страхования (перестрахования) жизни". </w:t>
      </w:r>
      <w:r>
        <w:br/>
      </w:r>
      <w:r>
        <w:rPr>
          <w:rFonts w:ascii="Times New Roman"/>
          <w:b w:val="false"/>
          <w:i w:val="false"/>
          <w:color w:val="000000"/>
          <w:sz w:val="28"/>
        </w:rPr>
        <w:t>
</w:t>
      </w:r>
      <w:r>
        <w:rPr>
          <w:rFonts w:ascii="Times New Roman"/>
          <w:b w:val="false"/>
          <w:i w:val="false"/>
          <w:color w:val="000000"/>
          <w:sz w:val="28"/>
        </w:rPr>
        <w:t>
      50. Бухгалтерский учет резерва заявленных, но неурегулированных убытков по договору страхования (перестрахования) жизни осуществляется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14 настоящей Инструкции. </w:t>
      </w:r>
      <w:r>
        <w:br/>
      </w:r>
      <w:r>
        <w:rPr>
          <w:rFonts w:ascii="Times New Roman"/>
          <w:b w:val="false"/>
          <w:i w:val="false"/>
          <w:color w:val="000000"/>
          <w:sz w:val="28"/>
        </w:rPr>
        <w:t>
</w:t>
      </w:r>
      <w:r>
        <w:rPr>
          <w:rFonts w:ascii="Times New Roman"/>
          <w:b w:val="false"/>
          <w:i w:val="false"/>
          <w:color w:val="000000"/>
          <w:sz w:val="28"/>
        </w:rPr>
        <w:t>
      51. Бухгалтерский учет актива перестрахования по резерву заявленных, но неурегулированных убытков и обесценения актива перестрахования по резерву заявленных, но неурегулированных убытков по договору страхования (перестрахования) жизни осуществляется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пункта 15 и </w:t>
      </w:r>
      <w:r>
        <w:rPr>
          <w:rFonts w:ascii="Times New Roman"/>
          <w:b w:val="false"/>
          <w:i w:val="false"/>
          <w:color w:val="000000"/>
          <w:sz w:val="28"/>
        </w:rPr>
        <w:t xml:space="preserve">параграфом 2 </w:t>
      </w:r>
      <w:r>
        <w:rPr>
          <w:rFonts w:ascii="Times New Roman"/>
          <w:b w:val="false"/>
          <w:i w:val="false"/>
          <w:color w:val="000000"/>
          <w:sz w:val="28"/>
        </w:rPr>
        <w:t xml:space="preserve">главы 4 настоящей Инструкции. </w:t>
      </w:r>
    </w:p>
    <w:bookmarkEnd w:id="23"/>
    <w:bookmarkStart w:name="z117" w:id="24"/>
    <w:p>
      <w:pPr>
        <w:spacing w:after="0"/>
        <w:ind w:left="0"/>
        <w:jc w:val="left"/>
      </w:pPr>
      <w:r>
        <w:rPr>
          <w:rFonts w:ascii="Times New Roman"/>
          <w:b/>
          <w:i w:val="false"/>
          <w:color w:val="000000"/>
        </w:rPr>
        <w:t xml:space="preserve"> 
4. Учет операций по страховым выплатам </w:t>
      </w:r>
    </w:p>
    <w:bookmarkEnd w:id="24"/>
    <w:bookmarkStart w:name="z118" w:id="25"/>
    <w:p>
      <w:pPr>
        <w:spacing w:after="0"/>
        <w:ind w:left="0"/>
        <w:jc w:val="both"/>
      </w:pPr>
      <w:r>
        <w:rPr>
          <w:rFonts w:ascii="Times New Roman"/>
          <w:b w:val="false"/>
          <w:i w:val="false"/>
          <w:color w:val="000000"/>
          <w:sz w:val="28"/>
        </w:rPr>
        <w:t xml:space="preserve">
      52. При осуществлении страховой (перестраховочной) организацией страховой выплаты страхователю (перестрахователю) или лицу, уполномоченному на получение страховой суммы согласно договору страхования (перестрахования) жизни, уменьшенной на сумму его задолженности по уплате страховой премии, осуществляются следующие бухгалтерские записи: </w:t>
      </w:r>
      <w:r>
        <w:br/>
      </w:r>
      <w:r>
        <w:rPr>
          <w:rFonts w:ascii="Times New Roman"/>
          <w:b w:val="false"/>
          <w:i w:val="false"/>
          <w:color w:val="000000"/>
          <w:sz w:val="28"/>
        </w:rPr>
        <w:t xml:space="preserve">
      при начислении суммы страховой выплаты по договору страхования (перестрахования) жизни: </w:t>
      </w:r>
      <w:r>
        <w:br/>
      </w:r>
      <w:r>
        <w:rPr>
          <w:rFonts w:ascii="Times New Roman"/>
          <w:b w:val="false"/>
          <w:i w:val="false"/>
          <w:color w:val="000000"/>
          <w:sz w:val="28"/>
        </w:rPr>
        <w:t xml:space="preserve">
      Дт 3390 50 "Резерв непроизошедших убытков по договорам </w:t>
      </w:r>
      <w:r>
        <w:br/>
      </w:r>
      <w:r>
        <w:rPr>
          <w:rFonts w:ascii="Times New Roman"/>
          <w:b w:val="false"/>
          <w:i w:val="false"/>
          <w:color w:val="000000"/>
          <w:sz w:val="28"/>
        </w:rPr>
        <w:t xml:space="preserve">
                 страхования (перестрахования) жизни", </w:t>
      </w:r>
      <w:r>
        <w:br/>
      </w:r>
      <w:r>
        <w:rPr>
          <w:rFonts w:ascii="Times New Roman"/>
          <w:b w:val="false"/>
          <w:i w:val="false"/>
          <w:color w:val="000000"/>
          <w:sz w:val="28"/>
        </w:rPr>
        <w:t xml:space="preserve">
         3390 52 "Резерв заявленных, но неурегулированных убытков" </w:t>
      </w:r>
      <w:r>
        <w:br/>
      </w:r>
      <w:r>
        <w:rPr>
          <w:rFonts w:ascii="Times New Roman"/>
          <w:b w:val="false"/>
          <w:i w:val="false"/>
          <w:color w:val="000000"/>
          <w:sz w:val="28"/>
        </w:rPr>
        <w:t xml:space="preserve">
      Кт 3390 43 "Расчеты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xml:space="preserve">
         1280 41 "Страховые премии к получению от страхователей", </w:t>
      </w:r>
      <w:r>
        <w:br/>
      </w:r>
      <w:r>
        <w:rPr>
          <w:rFonts w:ascii="Times New Roman"/>
          <w:b w:val="false"/>
          <w:i w:val="false"/>
          <w:color w:val="000000"/>
          <w:sz w:val="28"/>
        </w:rPr>
        <w:t xml:space="preserve">
         1280 42 "Страховые премии к получению от перестрахователей"; </w:t>
      </w:r>
      <w:r>
        <w:br/>
      </w:r>
      <w:r>
        <w:rPr>
          <w:rFonts w:ascii="Times New Roman"/>
          <w:b w:val="false"/>
          <w:i w:val="false"/>
          <w:color w:val="000000"/>
          <w:sz w:val="28"/>
        </w:rPr>
        <w:t xml:space="preserve">
      и одновременно, на данную сумму: </w:t>
      </w:r>
      <w:r>
        <w:br/>
      </w:r>
      <w:r>
        <w:rPr>
          <w:rFonts w:ascii="Times New Roman"/>
          <w:b w:val="false"/>
          <w:i w:val="false"/>
          <w:color w:val="000000"/>
          <w:sz w:val="28"/>
        </w:rPr>
        <w:t xml:space="preserve">
      Дт 7470 41 "Расходы по осуществлению страховых выплат по </w:t>
      </w:r>
      <w:r>
        <w:br/>
      </w:r>
      <w:r>
        <w:rPr>
          <w:rFonts w:ascii="Times New Roman"/>
          <w:b w:val="false"/>
          <w:i w:val="false"/>
          <w:color w:val="000000"/>
          <w:sz w:val="28"/>
        </w:rPr>
        <w:t xml:space="preserve">
                 страхованию" </w:t>
      </w:r>
      <w:r>
        <w:br/>
      </w:r>
      <w:r>
        <w:rPr>
          <w:rFonts w:ascii="Times New Roman"/>
          <w:b w:val="false"/>
          <w:i w:val="false"/>
          <w:color w:val="000000"/>
          <w:sz w:val="28"/>
        </w:rPr>
        <w:t xml:space="preserve">
      Кт 7440 43 "Расходы по формированию резерва непроизошедших </w:t>
      </w:r>
      <w:r>
        <w:br/>
      </w:r>
      <w:r>
        <w:rPr>
          <w:rFonts w:ascii="Times New Roman"/>
          <w:b w:val="false"/>
          <w:i w:val="false"/>
          <w:color w:val="000000"/>
          <w:sz w:val="28"/>
        </w:rPr>
        <w:t xml:space="preserve">
                 убытков по договорам страхования (перестрахования) </w:t>
      </w:r>
      <w:r>
        <w:br/>
      </w:r>
      <w:r>
        <w:rPr>
          <w:rFonts w:ascii="Times New Roman"/>
          <w:b w:val="false"/>
          <w:i w:val="false"/>
          <w:color w:val="000000"/>
          <w:sz w:val="28"/>
        </w:rPr>
        <w:t xml:space="preserve">
                 жизни", </w:t>
      </w:r>
      <w:r>
        <w:br/>
      </w:r>
      <w:r>
        <w:rPr>
          <w:rFonts w:ascii="Times New Roman"/>
          <w:b w:val="false"/>
          <w:i w:val="false"/>
          <w:color w:val="000000"/>
          <w:sz w:val="28"/>
        </w:rPr>
        <w:t xml:space="preserve">
         7440 45 "Расходы по формированию резерва заявленных, но не </w:t>
      </w:r>
      <w:r>
        <w:br/>
      </w:r>
      <w:r>
        <w:rPr>
          <w:rFonts w:ascii="Times New Roman"/>
          <w:b w:val="false"/>
          <w:i w:val="false"/>
          <w:color w:val="000000"/>
          <w:sz w:val="28"/>
        </w:rPr>
        <w:t xml:space="preserve">
                 урегулированных убытков"; </w:t>
      </w:r>
      <w:r>
        <w:br/>
      </w:r>
      <w:r>
        <w:rPr>
          <w:rFonts w:ascii="Times New Roman"/>
          <w:b w:val="false"/>
          <w:i w:val="false"/>
          <w:color w:val="000000"/>
          <w:sz w:val="28"/>
        </w:rPr>
        <w:t xml:space="preserve">
      на сумму фактической оплаты страховой суммы и накопленного дохода: </w:t>
      </w:r>
      <w:r>
        <w:br/>
      </w:r>
      <w:r>
        <w:rPr>
          <w:rFonts w:ascii="Times New Roman"/>
          <w:b w:val="false"/>
          <w:i w:val="false"/>
          <w:color w:val="000000"/>
          <w:sz w:val="28"/>
        </w:rPr>
        <w:t xml:space="preserve">
      Дт 3390 43 "Расчеты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xml:space="preserve">
         3390 54 "Прочая кредиторская задолженность, связанная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xml:space="preserve">
                 (отдельный субсчет)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p>
    <w:bookmarkEnd w:id="25"/>
    <w:bookmarkStart w:name="z119" w:id="26"/>
    <w:p>
      <w:pPr>
        <w:spacing w:after="0"/>
        <w:ind w:left="0"/>
        <w:jc w:val="left"/>
      </w:pPr>
      <w:r>
        <w:rPr>
          <w:rFonts w:ascii="Times New Roman"/>
          <w:b/>
          <w:i w:val="false"/>
          <w:color w:val="000000"/>
        </w:rPr>
        <w:t xml:space="preserve"> 
5. Учет операций по договорам аннуитетного страхования </w:t>
      </w:r>
    </w:p>
    <w:bookmarkEnd w:id="26"/>
    <w:bookmarkStart w:name="z120" w:id="27"/>
    <w:p>
      <w:pPr>
        <w:spacing w:after="0"/>
        <w:ind w:left="0"/>
        <w:jc w:val="both"/>
      </w:pPr>
      <w:r>
        <w:rPr>
          <w:rFonts w:ascii="Times New Roman"/>
          <w:b w:val="false"/>
          <w:i w:val="false"/>
          <w:color w:val="000000"/>
          <w:sz w:val="28"/>
        </w:rPr>
        <w:t>
      53. При заключении страхователем договора аннуитетного страхования с условием единовременной (разовой) оплаты страхователем страховой премии, на сумму доходов в виде страховых премий страховой организацией осуществляются бухгалтерские записи, предусмотренные </w:t>
      </w:r>
      <w:r>
        <w:rPr>
          <w:rFonts w:ascii="Times New Roman"/>
          <w:b w:val="false"/>
          <w:i w:val="false"/>
          <w:color w:val="000000"/>
          <w:sz w:val="28"/>
        </w:rPr>
        <w:t xml:space="preserve">пунктом 6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w:t>
      </w:r>
      <w:r>
        <w:rPr>
          <w:rFonts w:ascii="Times New Roman"/>
          <w:b w:val="false"/>
          <w:i w:val="false"/>
          <w:color w:val="000000"/>
          <w:sz w:val="28"/>
        </w:rPr>
        <w:t>
      54. В случае заключения страхователем договора аннуитетного страхования с условием оплаты страховых премий на периодической основе до конца срока, установленного договором аннуитетного страхования, страховой организацией осуществляются бухгалтерские записи, предусмотренные </w:t>
      </w:r>
      <w:r>
        <w:rPr>
          <w:rFonts w:ascii="Times New Roman"/>
          <w:b w:val="false"/>
          <w:i w:val="false"/>
          <w:color w:val="000000"/>
          <w:sz w:val="28"/>
        </w:rPr>
        <w:t xml:space="preserve">пунктом 32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55. При формировании резерва непроизошедших убытков по договору аннуитетного страхования осуществляется следующая бухгалтерская запись: </w:t>
      </w:r>
      <w:r>
        <w:br/>
      </w:r>
      <w:r>
        <w:rPr>
          <w:rFonts w:ascii="Times New Roman"/>
          <w:b w:val="false"/>
          <w:i w:val="false"/>
          <w:color w:val="000000"/>
          <w:sz w:val="28"/>
        </w:rPr>
        <w:t xml:space="preserve">
      Дт 7440 44 "Расходы по формированию резерва непроизошедших </w:t>
      </w:r>
      <w:r>
        <w:br/>
      </w:r>
      <w:r>
        <w:rPr>
          <w:rFonts w:ascii="Times New Roman"/>
          <w:b w:val="false"/>
          <w:i w:val="false"/>
          <w:color w:val="000000"/>
          <w:sz w:val="28"/>
        </w:rPr>
        <w:t xml:space="preserve">
                 убытков по договорам аннуитета" </w:t>
      </w:r>
      <w:r>
        <w:br/>
      </w:r>
      <w:r>
        <w:rPr>
          <w:rFonts w:ascii="Times New Roman"/>
          <w:b w:val="false"/>
          <w:i w:val="false"/>
          <w:color w:val="000000"/>
          <w:sz w:val="28"/>
        </w:rPr>
        <w:t xml:space="preserve">
      Кт 3390 51 "Резерв непроизошедших убытков по договорам </w:t>
      </w:r>
      <w:r>
        <w:br/>
      </w:r>
      <w:r>
        <w:rPr>
          <w:rFonts w:ascii="Times New Roman"/>
          <w:b w:val="false"/>
          <w:i w:val="false"/>
          <w:color w:val="000000"/>
          <w:sz w:val="28"/>
        </w:rPr>
        <w:t xml:space="preserve">
                 аннуитета". </w:t>
      </w:r>
      <w:r>
        <w:br/>
      </w:r>
      <w:r>
        <w:rPr>
          <w:rFonts w:ascii="Times New Roman"/>
          <w:b w:val="false"/>
          <w:i w:val="false"/>
          <w:color w:val="000000"/>
          <w:sz w:val="28"/>
        </w:rPr>
        <w:t>
</w:t>
      </w:r>
      <w:r>
        <w:rPr>
          <w:rFonts w:ascii="Times New Roman"/>
          <w:b w:val="false"/>
          <w:i w:val="false"/>
          <w:color w:val="000000"/>
          <w:sz w:val="28"/>
        </w:rPr>
        <w:t xml:space="preserve">
      56. При начислении сумм страховых выплат после окончания срока оплаты страхователем страховых премий с периодичностью, установленной договором аннуитетного страхования,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начисленных периодических платежей: </w:t>
      </w:r>
      <w:r>
        <w:br/>
      </w:r>
      <w:r>
        <w:rPr>
          <w:rFonts w:ascii="Times New Roman"/>
          <w:b w:val="false"/>
          <w:i w:val="false"/>
          <w:color w:val="000000"/>
          <w:sz w:val="28"/>
        </w:rPr>
        <w:t xml:space="preserve">
      Дт 3390 51 "Резерв непроизошедших убытков по договорам </w:t>
      </w:r>
      <w:r>
        <w:br/>
      </w:r>
      <w:r>
        <w:rPr>
          <w:rFonts w:ascii="Times New Roman"/>
          <w:b w:val="false"/>
          <w:i w:val="false"/>
          <w:color w:val="000000"/>
          <w:sz w:val="28"/>
        </w:rPr>
        <w:t xml:space="preserve">
                 аннуитета" </w:t>
      </w:r>
      <w:r>
        <w:br/>
      </w:r>
      <w:r>
        <w:rPr>
          <w:rFonts w:ascii="Times New Roman"/>
          <w:b w:val="false"/>
          <w:i w:val="false"/>
          <w:color w:val="000000"/>
          <w:sz w:val="28"/>
        </w:rPr>
        <w:t xml:space="preserve">
      Кт 3390    "Расчеты со страхователями"; </w:t>
      </w:r>
      <w:r>
        <w:br/>
      </w:r>
      <w:r>
        <w:rPr>
          <w:rFonts w:ascii="Times New Roman"/>
          <w:b w:val="false"/>
          <w:i w:val="false"/>
          <w:color w:val="000000"/>
          <w:sz w:val="28"/>
        </w:rPr>
        <w:t xml:space="preserve">
      и одновременно, </w:t>
      </w:r>
      <w:r>
        <w:br/>
      </w:r>
      <w:r>
        <w:rPr>
          <w:rFonts w:ascii="Times New Roman"/>
          <w:b w:val="false"/>
          <w:i w:val="false"/>
          <w:color w:val="000000"/>
          <w:sz w:val="28"/>
        </w:rPr>
        <w:t xml:space="preserve">
      Дт 7470 41 "Расходы по осуществлению страховых выплат по </w:t>
      </w:r>
      <w:r>
        <w:br/>
      </w:r>
      <w:r>
        <w:rPr>
          <w:rFonts w:ascii="Times New Roman"/>
          <w:b w:val="false"/>
          <w:i w:val="false"/>
          <w:color w:val="000000"/>
          <w:sz w:val="28"/>
        </w:rPr>
        <w:t xml:space="preserve">
                 страхованию" </w:t>
      </w:r>
      <w:r>
        <w:br/>
      </w:r>
      <w:r>
        <w:rPr>
          <w:rFonts w:ascii="Times New Roman"/>
          <w:b w:val="false"/>
          <w:i w:val="false"/>
          <w:color w:val="000000"/>
          <w:sz w:val="28"/>
        </w:rPr>
        <w:t xml:space="preserve">
      Кт 7440 44 "Расходы по формированию резерва непроизошедших </w:t>
      </w:r>
      <w:r>
        <w:br/>
      </w:r>
      <w:r>
        <w:rPr>
          <w:rFonts w:ascii="Times New Roman"/>
          <w:b w:val="false"/>
          <w:i w:val="false"/>
          <w:color w:val="000000"/>
          <w:sz w:val="28"/>
        </w:rPr>
        <w:t xml:space="preserve">
                 убытков по договорам аннуитета"; </w:t>
      </w:r>
      <w:r>
        <w:br/>
      </w:r>
      <w:r>
        <w:rPr>
          <w:rFonts w:ascii="Times New Roman"/>
          <w:b w:val="false"/>
          <w:i w:val="false"/>
          <w:color w:val="000000"/>
          <w:sz w:val="28"/>
        </w:rPr>
        <w:t>
</w:t>
      </w:r>
      <w:r>
        <w:rPr>
          <w:rFonts w:ascii="Times New Roman"/>
          <w:b w:val="false"/>
          <w:i w:val="false"/>
          <w:color w:val="000000"/>
          <w:sz w:val="28"/>
        </w:rPr>
        <w:t xml:space="preserve">
      2) при фактической оплате: </w:t>
      </w:r>
      <w:r>
        <w:br/>
      </w:r>
      <w:r>
        <w:rPr>
          <w:rFonts w:ascii="Times New Roman"/>
          <w:b w:val="false"/>
          <w:i w:val="false"/>
          <w:color w:val="000000"/>
          <w:sz w:val="28"/>
        </w:rPr>
        <w:t xml:space="preserve">
      Дт 3390 44 "Расчеты со страхователями"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57. Бухгалтерский учет операций по перестрахованию договоров накопительного и ненакопительного страхования жизни осуществляется в соответствии с </w:t>
      </w:r>
      <w:r>
        <w:rPr>
          <w:rFonts w:ascii="Times New Roman"/>
          <w:b w:val="false"/>
          <w:i w:val="false"/>
          <w:color w:val="000000"/>
          <w:sz w:val="28"/>
        </w:rPr>
        <w:t xml:space="preserve">параграфом 1 </w:t>
      </w:r>
      <w:r>
        <w:rPr>
          <w:rFonts w:ascii="Times New Roman"/>
          <w:b w:val="false"/>
          <w:i w:val="false"/>
          <w:color w:val="000000"/>
          <w:sz w:val="28"/>
        </w:rPr>
        <w:t>главы 4 настоящей Инструкции. Бухгалтерский учет обесценения активов перестрахования отражается в соответствии с </w:t>
      </w:r>
      <w:r>
        <w:rPr>
          <w:rFonts w:ascii="Times New Roman"/>
          <w:b w:val="false"/>
          <w:i w:val="false"/>
          <w:color w:val="000000"/>
          <w:sz w:val="28"/>
        </w:rPr>
        <w:t xml:space="preserve">параграфом 2 </w:t>
      </w:r>
      <w:r>
        <w:rPr>
          <w:rFonts w:ascii="Times New Roman"/>
          <w:b w:val="false"/>
          <w:i w:val="false"/>
          <w:color w:val="000000"/>
          <w:sz w:val="28"/>
        </w:rPr>
        <w:t xml:space="preserve">главы 4 настоящей Инструкции. </w:t>
      </w:r>
    </w:p>
    <w:bookmarkEnd w:id="27"/>
    <w:bookmarkStart w:name="z127" w:id="28"/>
    <w:p>
      <w:pPr>
        <w:spacing w:after="0"/>
        <w:ind w:left="0"/>
        <w:jc w:val="left"/>
      </w:pPr>
      <w:r>
        <w:rPr>
          <w:rFonts w:ascii="Times New Roman"/>
          <w:b/>
          <w:i w:val="false"/>
          <w:color w:val="000000"/>
        </w:rPr>
        <w:t xml:space="preserve"> 
Глава 4. Бухгалтерский учет операций по перестрахованию в </w:t>
      </w:r>
      <w:r>
        <w:br/>
      </w:r>
      <w:r>
        <w:rPr>
          <w:rFonts w:ascii="Times New Roman"/>
          <w:b/>
          <w:i w:val="false"/>
          <w:color w:val="000000"/>
        </w:rPr>
        <w:t xml:space="preserve">
отраслях "общее страхование" и "страхование жизни" </w:t>
      </w:r>
    </w:p>
    <w:bookmarkEnd w:id="28"/>
    <w:bookmarkStart w:name="z128" w:id="29"/>
    <w:p>
      <w:pPr>
        <w:spacing w:after="0"/>
        <w:ind w:left="0"/>
        <w:jc w:val="left"/>
      </w:pPr>
      <w:r>
        <w:rPr>
          <w:rFonts w:ascii="Times New Roman"/>
          <w:b/>
          <w:i w:val="false"/>
          <w:color w:val="000000"/>
        </w:rPr>
        <w:t xml:space="preserve"> 
1. Учет операций по перестрахованию </w:t>
      </w:r>
    </w:p>
    <w:bookmarkEnd w:id="29"/>
    <w:bookmarkStart w:name="z129" w:id="30"/>
    <w:p>
      <w:pPr>
        <w:spacing w:after="0"/>
        <w:ind w:left="0"/>
        <w:jc w:val="both"/>
      </w:pPr>
      <w:r>
        <w:rPr>
          <w:rFonts w:ascii="Times New Roman"/>
          <w:b w:val="false"/>
          <w:i w:val="false"/>
          <w:color w:val="000000"/>
          <w:sz w:val="28"/>
        </w:rPr>
        <w:t xml:space="preserve">
      58. При выплате перестрахователем перестраховочной организации суммы страховой премии, установленной договором перестрахования,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начисленной страховой премии: </w:t>
      </w:r>
      <w:r>
        <w:br/>
      </w:r>
      <w:r>
        <w:rPr>
          <w:rFonts w:ascii="Times New Roman"/>
          <w:b w:val="false"/>
          <w:i w:val="false"/>
          <w:color w:val="000000"/>
          <w:sz w:val="28"/>
        </w:rPr>
        <w:t xml:space="preserve">
      Дт 7470 40 "Расходы, связанные со страховой (перестраховочной)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Кт 3390 42 "Расчеты с перестраховщиками"; </w:t>
      </w:r>
      <w:r>
        <w:br/>
      </w:r>
      <w:r>
        <w:rPr>
          <w:rFonts w:ascii="Times New Roman"/>
          <w:b w:val="false"/>
          <w:i w:val="false"/>
          <w:color w:val="000000"/>
          <w:sz w:val="28"/>
        </w:rPr>
        <w:t>
</w:t>
      </w:r>
      <w:r>
        <w:rPr>
          <w:rFonts w:ascii="Times New Roman"/>
          <w:b w:val="false"/>
          <w:i w:val="false"/>
          <w:color w:val="000000"/>
          <w:sz w:val="28"/>
        </w:rPr>
        <w:t xml:space="preserve">
      2) на сумму фактически выплачиваемой страховой премии: </w:t>
      </w:r>
      <w:r>
        <w:br/>
      </w:r>
      <w:r>
        <w:rPr>
          <w:rFonts w:ascii="Times New Roman"/>
          <w:b w:val="false"/>
          <w:i w:val="false"/>
          <w:color w:val="000000"/>
          <w:sz w:val="28"/>
        </w:rPr>
        <w:t xml:space="preserve">
      Дт 3390 42 "Расчеты с перестраховщиками"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59. При начислении и/или получении дохода в виде комиссионных вознаграждений от перестраховочной организации в соответствии с договором перестрахования перестрахователем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при вступлении в силу договора перестрахования: </w:t>
      </w:r>
      <w:r>
        <w:br/>
      </w:r>
      <w:r>
        <w:rPr>
          <w:rFonts w:ascii="Times New Roman"/>
          <w:b w:val="false"/>
          <w:i w:val="false"/>
          <w:color w:val="000000"/>
          <w:sz w:val="28"/>
        </w:rPr>
        <w:t xml:space="preserve">
      Дт 1270 41 "Начисленные комиссионные доходы по перестрахованию" </w:t>
      </w:r>
      <w:r>
        <w:br/>
      </w:r>
      <w:r>
        <w:rPr>
          <w:rFonts w:ascii="Times New Roman"/>
          <w:b w:val="false"/>
          <w:i w:val="false"/>
          <w:color w:val="000000"/>
          <w:sz w:val="28"/>
        </w:rPr>
        <w:t xml:space="preserve">
      Кт 6110 41 "Комиссионные доходы по договорам перестрахования"; </w:t>
      </w:r>
      <w:r>
        <w:br/>
      </w:r>
      <w:r>
        <w:rPr>
          <w:rFonts w:ascii="Times New Roman"/>
          <w:b w:val="false"/>
          <w:i w:val="false"/>
          <w:color w:val="000000"/>
          <w:sz w:val="28"/>
        </w:rPr>
        <w:t>
</w:t>
      </w:r>
      <w:r>
        <w:rPr>
          <w:rFonts w:ascii="Times New Roman"/>
          <w:b w:val="false"/>
          <w:i w:val="false"/>
          <w:color w:val="000000"/>
          <w:sz w:val="28"/>
        </w:rPr>
        <w:t xml:space="preserve">
      2) при фактическом получении денег: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Кт 1270 41 "Начисленные комиссионные доходы по </w:t>
      </w:r>
      <w:r>
        <w:br/>
      </w:r>
      <w:r>
        <w:rPr>
          <w:rFonts w:ascii="Times New Roman"/>
          <w:b w:val="false"/>
          <w:i w:val="false"/>
          <w:color w:val="000000"/>
          <w:sz w:val="28"/>
        </w:rPr>
        <w:t xml:space="preserve">
                 перестрахованию". </w:t>
      </w:r>
      <w:r>
        <w:br/>
      </w:r>
      <w:r>
        <w:rPr>
          <w:rFonts w:ascii="Times New Roman"/>
          <w:b w:val="false"/>
          <w:i w:val="false"/>
          <w:color w:val="000000"/>
          <w:sz w:val="28"/>
        </w:rPr>
        <w:t>
</w:t>
      </w:r>
      <w:r>
        <w:rPr>
          <w:rFonts w:ascii="Times New Roman"/>
          <w:b w:val="false"/>
          <w:i w:val="false"/>
          <w:color w:val="000000"/>
          <w:sz w:val="28"/>
        </w:rPr>
        <w:t xml:space="preserve">
      60. При выплате перестраховочной организацией перестрахователю суммы комиссионного вознаграждения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при начислении суммы комиссионного вознаграждения: </w:t>
      </w:r>
      <w:r>
        <w:br/>
      </w:r>
      <w:r>
        <w:rPr>
          <w:rFonts w:ascii="Times New Roman"/>
          <w:b w:val="false"/>
          <w:i w:val="false"/>
          <w:color w:val="000000"/>
          <w:sz w:val="28"/>
        </w:rPr>
        <w:t xml:space="preserve">
      Дт 7470 45 "Расходы по оплате комиссионного вознаграждения по </w:t>
      </w:r>
      <w:r>
        <w:br/>
      </w:r>
      <w:r>
        <w:rPr>
          <w:rFonts w:ascii="Times New Roman"/>
          <w:b w:val="false"/>
          <w:i w:val="false"/>
          <w:color w:val="000000"/>
          <w:sz w:val="28"/>
        </w:rPr>
        <w:t xml:space="preserve">
                 перестрахованию" </w:t>
      </w:r>
      <w:r>
        <w:br/>
      </w:r>
      <w:r>
        <w:rPr>
          <w:rFonts w:ascii="Times New Roman"/>
          <w:b w:val="false"/>
          <w:i w:val="false"/>
          <w:color w:val="000000"/>
          <w:sz w:val="28"/>
        </w:rPr>
        <w:t xml:space="preserve">
      Кт 3390 43 "Расчеты с перестрахователями"; </w:t>
      </w:r>
      <w:r>
        <w:br/>
      </w:r>
      <w:r>
        <w:rPr>
          <w:rFonts w:ascii="Times New Roman"/>
          <w:b w:val="false"/>
          <w:i w:val="false"/>
          <w:color w:val="000000"/>
          <w:sz w:val="28"/>
        </w:rPr>
        <w:t>
</w:t>
      </w:r>
      <w:r>
        <w:rPr>
          <w:rFonts w:ascii="Times New Roman"/>
          <w:b w:val="false"/>
          <w:i w:val="false"/>
          <w:color w:val="000000"/>
          <w:sz w:val="28"/>
        </w:rPr>
        <w:t xml:space="preserve">
      2) при фактической выплате суммы комиссионного вознаграждения: </w:t>
      </w:r>
      <w:r>
        <w:br/>
      </w:r>
      <w:r>
        <w:rPr>
          <w:rFonts w:ascii="Times New Roman"/>
          <w:b w:val="false"/>
          <w:i w:val="false"/>
          <w:color w:val="000000"/>
          <w:sz w:val="28"/>
        </w:rPr>
        <w:t xml:space="preserve">
      Дт 3390 43 "Расчеты с перестрахователями"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61. Если условиями договора перестрахования предусмотрена возможность зачета суммы задолженности перестраховочной организации по выплате перестрахователю комиссионного вознаграждения и задолженности перестрахователя по выплате перестраховочной организации страховой премии на зачитываемую сумму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перестрахователем: </w:t>
      </w:r>
      <w:r>
        <w:br/>
      </w:r>
      <w:r>
        <w:rPr>
          <w:rFonts w:ascii="Times New Roman"/>
          <w:b w:val="false"/>
          <w:i w:val="false"/>
          <w:color w:val="000000"/>
          <w:sz w:val="28"/>
        </w:rPr>
        <w:t xml:space="preserve">
      Дт 3390 42 "Расчеты с перестраховщиками" </w:t>
      </w:r>
      <w:r>
        <w:br/>
      </w:r>
      <w:r>
        <w:rPr>
          <w:rFonts w:ascii="Times New Roman"/>
          <w:b w:val="false"/>
          <w:i w:val="false"/>
          <w:color w:val="000000"/>
          <w:sz w:val="28"/>
        </w:rPr>
        <w:t xml:space="preserve">
      Кт 1270 41 "Начисленные комиссионные доходы по </w:t>
      </w:r>
      <w:r>
        <w:br/>
      </w:r>
      <w:r>
        <w:rPr>
          <w:rFonts w:ascii="Times New Roman"/>
          <w:b w:val="false"/>
          <w:i w:val="false"/>
          <w:color w:val="000000"/>
          <w:sz w:val="28"/>
        </w:rPr>
        <w:t xml:space="preserve">
                 перестрахованию"; </w:t>
      </w:r>
      <w:r>
        <w:br/>
      </w:r>
      <w:r>
        <w:rPr>
          <w:rFonts w:ascii="Times New Roman"/>
          <w:b w:val="false"/>
          <w:i w:val="false"/>
          <w:color w:val="000000"/>
          <w:sz w:val="28"/>
        </w:rPr>
        <w:t>
</w:t>
      </w:r>
      <w:r>
        <w:rPr>
          <w:rFonts w:ascii="Times New Roman"/>
          <w:b w:val="false"/>
          <w:i w:val="false"/>
          <w:color w:val="000000"/>
          <w:sz w:val="28"/>
        </w:rPr>
        <w:t xml:space="preserve">
      2) перестраховочной организацией: </w:t>
      </w:r>
      <w:r>
        <w:br/>
      </w:r>
      <w:r>
        <w:rPr>
          <w:rFonts w:ascii="Times New Roman"/>
          <w:b w:val="false"/>
          <w:i w:val="false"/>
          <w:color w:val="000000"/>
          <w:sz w:val="28"/>
        </w:rPr>
        <w:t xml:space="preserve">
      Дт 3390 43 "Расчеты с перестрахователями" </w:t>
      </w:r>
      <w:r>
        <w:br/>
      </w:r>
      <w:r>
        <w:rPr>
          <w:rFonts w:ascii="Times New Roman"/>
          <w:b w:val="false"/>
          <w:i w:val="false"/>
          <w:color w:val="000000"/>
          <w:sz w:val="28"/>
        </w:rPr>
        <w:t xml:space="preserve">
      Кт 1280 42 "Страховые премии к получению от перестрахователей". </w:t>
      </w:r>
      <w:r>
        <w:br/>
      </w:r>
      <w:r>
        <w:rPr>
          <w:rFonts w:ascii="Times New Roman"/>
          <w:b w:val="false"/>
          <w:i w:val="false"/>
          <w:color w:val="000000"/>
          <w:sz w:val="28"/>
        </w:rPr>
        <w:t>
</w:t>
      </w:r>
      <w:r>
        <w:rPr>
          <w:rFonts w:ascii="Times New Roman"/>
          <w:b w:val="false"/>
          <w:i w:val="false"/>
          <w:color w:val="000000"/>
          <w:sz w:val="28"/>
        </w:rPr>
        <w:t xml:space="preserve">
      62. При возмещении перестраховочной организацией расходов, понесенных перестрахователем при возникновении страхового случая в соответствии с договором перестрахования перестрахователем осуществляются следующие бухгалтерские записи: </w:t>
      </w:r>
      <w:r>
        <w:br/>
      </w:r>
      <w:r>
        <w:rPr>
          <w:rFonts w:ascii="Times New Roman"/>
          <w:b w:val="false"/>
          <w:i w:val="false"/>
          <w:color w:val="000000"/>
          <w:sz w:val="28"/>
        </w:rPr>
        <w:t xml:space="preserve">
      при фактическом получении денег: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Кт 1280 49 "Активы перестрахования по непроизошедшим убыткам </w:t>
      </w:r>
      <w:r>
        <w:br/>
      </w:r>
      <w:r>
        <w:rPr>
          <w:rFonts w:ascii="Times New Roman"/>
          <w:b w:val="false"/>
          <w:i w:val="false"/>
          <w:color w:val="000000"/>
          <w:sz w:val="28"/>
        </w:rPr>
        <w:t xml:space="preserve">
                 по договорам страхования (перестрахования) жизни", </w:t>
      </w:r>
      <w:r>
        <w:br/>
      </w:r>
      <w:r>
        <w:rPr>
          <w:rFonts w:ascii="Times New Roman"/>
          <w:b w:val="false"/>
          <w:i w:val="false"/>
          <w:color w:val="000000"/>
          <w:sz w:val="28"/>
        </w:rPr>
        <w:t xml:space="preserve">
         1280 50 "Активы перестрахования по непроизошедшим убыткам </w:t>
      </w:r>
      <w:r>
        <w:br/>
      </w:r>
      <w:r>
        <w:rPr>
          <w:rFonts w:ascii="Times New Roman"/>
          <w:b w:val="false"/>
          <w:i w:val="false"/>
          <w:color w:val="000000"/>
          <w:sz w:val="28"/>
        </w:rPr>
        <w:t xml:space="preserve">
                 по договорам аннуитета", </w:t>
      </w:r>
      <w:r>
        <w:br/>
      </w:r>
      <w:r>
        <w:rPr>
          <w:rFonts w:ascii="Times New Roman"/>
          <w:b w:val="false"/>
          <w:i w:val="false"/>
          <w:color w:val="000000"/>
          <w:sz w:val="28"/>
        </w:rPr>
        <w:t xml:space="preserve">
         1280 51 "Активы перестрахования по заявленным, но </w:t>
      </w:r>
      <w:r>
        <w:br/>
      </w:r>
      <w:r>
        <w:rPr>
          <w:rFonts w:ascii="Times New Roman"/>
          <w:b w:val="false"/>
          <w:i w:val="false"/>
          <w:color w:val="000000"/>
          <w:sz w:val="28"/>
        </w:rPr>
        <w:t xml:space="preserve">
                 неурегулированным убыткам", </w:t>
      </w:r>
      <w:r>
        <w:br/>
      </w:r>
      <w:r>
        <w:rPr>
          <w:rFonts w:ascii="Times New Roman"/>
          <w:b w:val="false"/>
          <w:i w:val="false"/>
          <w:color w:val="000000"/>
          <w:sz w:val="28"/>
        </w:rPr>
        <w:t xml:space="preserve">
         1280 52 "Активы перестрахования по дополнительным резервам"; </w:t>
      </w:r>
      <w:r>
        <w:br/>
      </w:r>
      <w:r>
        <w:rPr>
          <w:rFonts w:ascii="Times New Roman"/>
          <w:b w:val="false"/>
          <w:i w:val="false"/>
          <w:color w:val="000000"/>
          <w:sz w:val="28"/>
        </w:rPr>
        <w:t xml:space="preserve">
      и одновременно, в случае превышения суммы ранее начисленных активов перестрахования по резервам непроизошедших убытков по договорам страхования (перестрахования) жизни, непроизошедших убытков по договорам аннуитетного страхования, заявленных, но неурегулированных убытков над фактически полученной суммой денег от перестраховочной организации: </w:t>
      </w:r>
      <w:r>
        <w:br/>
      </w:r>
      <w:r>
        <w:rPr>
          <w:rFonts w:ascii="Times New Roman"/>
          <w:b w:val="false"/>
          <w:i w:val="false"/>
          <w:color w:val="000000"/>
          <w:sz w:val="28"/>
        </w:rPr>
        <w:t xml:space="preserve">
      на сумму уменьшения (корректировки) актива перестрахования: </w:t>
      </w:r>
      <w:r>
        <w:br/>
      </w:r>
      <w:r>
        <w:rPr>
          <w:rFonts w:ascii="Times New Roman"/>
          <w:b w:val="false"/>
          <w:i w:val="false"/>
          <w:color w:val="000000"/>
          <w:sz w:val="28"/>
        </w:rPr>
        <w:t xml:space="preserve">
      Дт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xml:space="preserve">
      Кт 1280 49 "Активы перестрахования по непроизошедшим убыткам </w:t>
      </w:r>
      <w:r>
        <w:br/>
      </w:r>
      <w:r>
        <w:rPr>
          <w:rFonts w:ascii="Times New Roman"/>
          <w:b w:val="false"/>
          <w:i w:val="false"/>
          <w:color w:val="000000"/>
          <w:sz w:val="28"/>
        </w:rPr>
        <w:t xml:space="preserve">
                 по договорам страхования (перестрахования) жизни", </w:t>
      </w:r>
      <w:r>
        <w:br/>
      </w:r>
      <w:r>
        <w:rPr>
          <w:rFonts w:ascii="Times New Roman"/>
          <w:b w:val="false"/>
          <w:i w:val="false"/>
          <w:color w:val="000000"/>
          <w:sz w:val="28"/>
        </w:rPr>
        <w:t xml:space="preserve">
         1280 50 "Активы перестрахования по непроизошедшим убыткам </w:t>
      </w:r>
      <w:r>
        <w:br/>
      </w:r>
      <w:r>
        <w:rPr>
          <w:rFonts w:ascii="Times New Roman"/>
          <w:b w:val="false"/>
          <w:i w:val="false"/>
          <w:color w:val="000000"/>
          <w:sz w:val="28"/>
        </w:rPr>
        <w:t xml:space="preserve">
                 по договорам аннуитета", </w:t>
      </w:r>
      <w:r>
        <w:br/>
      </w:r>
      <w:r>
        <w:rPr>
          <w:rFonts w:ascii="Times New Roman"/>
          <w:b w:val="false"/>
          <w:i w:val="false"/>
          <w:color w:val="000000"/>
          <w:sz w:val="28"/>
        </w:rPr>
        <w:t xml:space="preserve">
         1280 51 "Активы перестрахования по заявленным, но </w:t>
      </w:r>
      <w:r>
        <w:br/>
      </w:r>
      <w:r>
        <w:rPr>
          <w:rFonts w:ascii="Times New Roman"/>
          <w:b w:val="false"/>
          <w:i w:val="false"/>
          <w:color w:val="000000"/>
          <w:sz w:val="28"/>
        </w:rPr>
        <w:t xml:space="preserve">
                 неурегулированным убыткам"; </w:t>
      </w:r>
      <w:r>
        <w:br/>
      </w:r>
      <w:r>
        <w:rPr>
          <w:rFonts w:ascii="Times New Roman"/>
          <w:b w:val="false"/>
          <w:i w:val="false"/>
          <w:color w:val="000000"/>
          <w:sz w:val="28"/>
        </w:rPr>
        <w:t xml:space="preserve">
      на сумму уменьшения (корректировки) актива перестрахования по дополнительным резервам: </w:t>
      </w:r>
      <w:r>
        <w:br/>
      </w:r>
      <w:r>
        <w:rPr>
          <w:rFonts w:ascii="Times New Roman"/>
          <w:b w:val="false"/>
          <w:i w:val="false"/>
          <w:color w:val="000000"/>
          <w:sz w:val="28"/>
        </w:rPr>
        <w:t xml:space="preserve">
      Дт 6280 42 "Доходы, связанные с возмещением перестраховщиком </w:t>
      </w:r>
      <w:r>
        <w:br/>
      </w:r>
      <w:r>
        <w:rPr>
          <w:rFonts w:ascii="Times New Roman"/>
          <w:b w:val="false"/>
          <w:i w:val="false"/>
          <w:color w:val="000000"/>
          <w:sz w:val="28"/>
        </w:rPr>
        <w:t xml:space="preserve">
                 страховых выплат" </w:t>
      </w:r>
      <w:r>
        <w:br/>
      </w:r>
      <w:r>
        <w:rPr>
          <w:rFonts w:ascii="Times New Roman"/>
          <w:b w:val="false"/>
          <w:i w:val="false"/>
          <w:color w:val="000000"/>
          <w:sz w:val="28"/>
        </w:rPr>
        <w:t xml:space="preserve">
      Кт 1280 52 "Активы перестрахования по дополнительным резервам". </w:t>
      </w:r>
      <w:r>
        <w:br/>
      </w:r>
      <w:r>
        <w:rPr>
          <w:rFonts w:ascii="Times New Roman"/>
          <w:b w:val="false"/>
          <w:i w:val="false"/>
          <w:color w:val="000000"/>
          <w:sz w:val="28"/>
        </w:rPr>
        <w:t>
</w:t>
      </w:r>
      <w:r>
        <w:rPr>
          <w:rFonts w:ascii="Times New Roman"/>
          <w:b w:val="false"/>
          <w:i w:val="false"/>
          <w:color w:val="000000"/>
          <w:sz w:val="28"/>
        </w:rPr>
        <w:t xml:space="preserve">
      63. Если условиями договора перестрахования предусмотрена возможность зачета суммы задолженности перестрахователя по выплате перестраховочной организации страховой премии и задолженности перестраховочной организации по страховой выплате перестрахователю на зачитываемую сумму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перестраховочной организацией: </w:t>
      </w:r>
      <w:r>
        <w:br/>
      </w:r>
      <w:r>
        <w:rPr>
          <w:rFonts w:ascii="Times New Roman"/>
          <w:b w:val="false"/>
          <w:i w:val="false"/>
          <w:color w:val="000000"/>
          <w:sz w:val="28"/>
        </w:rPr>
        <w:t xml:space="preserve">
      Дт 3390 43 "Расчеты с перестрахователями" </w:t>
      </w:r>
      <w:r>
        <w:br/>
      </w:r>
      <w:r>
        <w:rPr>
          <w:rFonts w:ascii="Times New Roman"/>
          <w:b w:val="false"/>
          <w:i w:val="false"/>
          <w:color w:val="000000"/>
          <w:sz w:val="28"/>
        </w:rPr>
        <w:t xml:space="preserve">
      Кт 1280 42 "Страховые премии к получению от перестрахователей"; </w:t>
      </w:r>
      <w:r>
        <w:br/>
      </w:r>
      <w:r>
        <w:rPr>
          <w:rFonts w:ascii="Times New Roman"/>
          <w:b w:val="false"/>
          <w:i w:val="false"/>
          <w:color w:val="000000"/>
          <w:sz w:val="28"/>
        </w:rPr>
        <w:t>
</w:t>
      </w:r>
      <w:r>
        <w:rPr>
          <w:rFonts w:ascii="Times New Roman"/>
          <w:b w:val="false"/>
          <w:i w:val="false"/>
          <w:color w:val="000000"/>
          <w:sz w:val="28"/>
        </w:rPr>
        <w:t xml:space="preserve">
      2) перестрахователем: </w:t>
      </w:r>
      <w:r>
        <w:br/>
      </w:r>
      <w:r>
        <w:rPr>
          <w:rFonts w:ascii="Times New Roman"/>
          <w:b w:val="false"/>
          <w:i w:val="false"/>
          <w:color w:val="000000"/>
          <w:sz w:val="28"/>
        </w:rPr>
        <w:t xml:space="preserve">
      Дт 3390 42 "Расчеты с перестраховщиками" </w:t>
      </w:r>
      <w:r>
        <w:br/>
      </w:r>
      <w:r>
        <w:rPr>
          <w:rFonts w:ascii="Times New Roman"/>
          <w:b w:val="false"/>
          <w:i w:val="false"/>
          <w:color w:val="000000"/>
          <w:sz w:val="28"/>
        </w:rPr>
        <w:t xml:space="preserve">
      Кт 1280 49 "Активы перестрахования по непроизошедшим убыткам </w:t>
      </w:r>
      <w:r>
        <w:br/>
      </w:r>
      <w:r>
        <w:rPr>
          <w:rFonts w:ascii="Times New Roman"/>
          <w:b w:val="false"/>
          <w:i w:val="false"/>
          <w:color w:val="000000"/>
          <w:sz w:val="28"/>
        </w:rPr>
        <w:t xml:space="preserve">
                 по договорам страхования (перестрахования) жизни", </w:t>
      </w:r>
      <w:r>
        <w:br/>
      </w:r>
      <w:r>
        <w:rPr>
          <w:rFonts w:ascii="Times New Roman"/>
          <w:b w:val="false"/>
          <w:i w:val="false"/>
          <w:color w:val="000000"/>
          <w:sz w:val="28"/>
        </w:rPr>
        <w:t xml:space="preserve">
         1280 50 "Активы перестрахования по непроизошедшим убыткам </w:t>
      </w:r>
      <w:r>
        <w:br/>
      </w:r>
      <w:r>
        <w:rPr>
          <w:rFonts w:ascii="Times New Roman"/>
          <w:b w:val="false"/>
          <w:i w:val="false"/>
          <w:color w:val="000000"/>
          <w:sz w:val="28"/>
        </w:rPr>
        <w:t xml:space="preserve">
                 по договорам аннуитета", </w:t>
      </w:r>
      <w:r>
        <w:br/>
      </w:r>
      <w:r>
        <w:rPr>
          <w:rFonts w:ascii="Times New Roman"/>
          <w:b w:val="false"/>
          <w:i w:val="false"/>
          <w:color w:val="000000"/>
          <w:sz w:val="28"/>
        </w:rPr>
        <w:t xml:space="preserve">
         1280 51 "Активы перестрахования по заявленным, но </w:t>
      </w:r>
      <w:r>
        <w:br/>
      </w:r>
      <w:r>
        <w:rPr>
          <w:rFonts w:ascii="Times New Roman"/>
          <w:b w:val="false"/>
          <w:i w:val="false"/>
          <w:color w:val="000000"/>
          <w:sz w:val="28"/>
        </w:rPr>
        <w:t xml:space="preserve">
                 неурегулированным убыткам", </w:t>
      </w:r>
      <w:r>
        <w:br/>
      </w:r>
      <w:r>
        <w:rPr>
          <w:rFonts w:ascii="Times New Roman"/>
          <w:b w:val="false"/>
          <w:i w:val="false"/>
          <w:color w:val="000000"/>
          <w:sz w:val="28"/>
        </w:rPr>
        <w:t xml:space="preserve">
         1280 52 "Активы перестрахования по дополнительным резервам". </w:t>
      </w:r>
    </w:p>
    <w:bookmarkEnd w:id="30"/>
    <w:bookmarkStart w:name="z145" w:id="31"/>
    <w:p>
      <w:pPr>
        <w:spacing w:after="0"/>
        <w:ind w:left="0"/>
        <w:jc w:val="left"/>
      </w:pPr>
      <w:r>
        <w:rPr>
          <w:rFonts w:ascii="Times New Roman"/>
          <w:b/>
          <w:i w:val="false"/>
          <w:color w:val="000000"/>
        </w:rPr>
        <w:t xml:space="preserve"> 
2. Учет операций по созданию резервов (провизий) </w:t>
      </w:r>
      <w:r>
        <w:br/>
      </w:r>
      <w:r>
        <w:rPr>
          <w:rFonts w:ascii="Times New Roman"/>
          <w:b/>
          <w:i w:val="false"/>
          <w:color w:val="000000"/>
        </w:rPr>
        <w:t xml:space="preserve">
по активам перестрахования </w:t>
      </w:r>
    </w:p>
    <w:bookmarkEnd w:id="31"/>
    <w:bookmarkStart w:name="z146" w:id="32"/>
    <w:p>
      <w:pPr>
        <w:spacing w:after="0"/>
        <w:ind w:left="0"/>
        <w:jc w:val="both"/>
      </w:pPr>
      <w:r>
        <w:rPr>
          <w:rFonts w:ascii="Times New Roman"/>
          <w:b w:val="false"/>
          <w:i w:val="false"/>
          <w:color w:val="000000"/>
          <w:sz w:val="28"/>
        </w:rPr>
        <w:t xml:space="preserve">
      64. При создании резервов (провизий) на покрытие убытков от обесценения активов перестрахования осуществляется следующая бухгалтерская запись: </w:t>
      </w:r>
      <w:r>
        <w:br/>
      </w:r>
      <w:r>
        <w:rPr>
          <w:rFonts w:ascii="Times New Roman"/>
          <w:b w:val="false"/>
          <w:i w:val="false"/>
          <w:color w:val="000000"/>
          <w:sz w:val="28"/>
        </w:rPr>
        <w:t xml:space="preserve">
      Дт 7440 47 "Расходы по формированию резервов (провизий) по </w:t>
      </w:r>
      <w:r>
        <w:br/>
      </w:r>
      <w:r>
        <w:rPr>
          <w:rFonts w:ascii="Times New Roman"/>
          <w:b w:val="false"/>
          <w:i w:val="false"/>
          <w:color w:val="000000"/>
          <w:sz w:val="28"/>
        </w:rPr>
        <w:t xml:space="preserve">
                 активам перестрахования" </w:t>
      </w:r>
      <w:r>
        <w:br/>
      </w:r>
      <w:r>
        <w:rPr>
          <w:rFonts w:ascii="Times New Roman"/>
          <w:b w:val="false"/>
          <w:i w:val="false"/>
          <w:color w:val="000000"/>
          <w:sz w:val="28"/>
        </w:rPr>
        <w:t xml:space="preserve">
      Кт 1290 41 "Резервы (провизии) на покрытие убытков от </w:t>
      </w:r>
      <w:r>
        <w:br/>
      </w:r>
      <w:r>
        <w:rPr>
          <w:rFonts w:ascii="Times New Roman"/>
          <w:b w:val="false"/>
          <w:i w:val="false"/>
          <w:color w:val="000000"/>
          <w:sz w:val="28"/>
        </w:rPr>
        <w:t xml:space="preserve">
                 обесценения активов перестрахования". </w:t>
      </w:r>
      <w:r>
        <w:br/>
      </w:r>
      <w:r>
        <w:rPr>
          <w:rFonts w:ascii="Times New Roman"/>
          <w:b w:val="false"/>
          <w:i w:val="false"/>
          <w:color w:val="000000"/>
          <w:sz w:val="28"/>
        </w:rPr>
        <w:t>
</w:t>
      </w:r>
      <w:r>
        <w:rPr>
          <w:rFonts w:ascii="Times New Roman"/>
          <w:b w:val="false"/>
          <w:i w:val="false"/>
          <w:color w:val="000000"/>
          <w:sz w:val="28"/>
        </w:rPr>
        <w:t xml:space="preserve">
      65. При уменьшении (аннулировании) резервов (провизий) на покрытие убытков от обесценения активов перестрахования осуществляется следующая бухгалтерская запись: </w:t>
      </w:r>
      <w:r>
        <w:br/>
      </w:r>
      <w:r>
        <w:rPr>
          <w:rFonts w:ascii="Times New Roman"/>
          <w:b w:val="false"/>
          <w:i w:val="false"/>
          <w:color w:val="000000"/>
          <w:sz w:val="28"/>
        </w:rPr>
        <w:t xml:space="preserve">
      Дт 1290 41 "Резервы (провизии) на покрытие убытков от </w:t>
      </w:r>
      <w:r>
        <w:br/>
      </w:r>
      <w:r>
        <w:rPr>
          <w:rFonts w:ascii="Times New Roman"/>
          <w:b w:val="false"/>
          <w:i w:val="false"/>
          <w:color w:val="000000"/>
          <w:sz w:val="28"/>
        </w:rPr>
        <w:t xml:space="preserve">
                 обесценения активов перестрахования" </w:t>
      </w:r>
      <w:r>
        <w:br/>
      </w:r>
      <w:r>
        <w:rPr>
          <w:rFonts w:ascii="Times New Roman"/>
          <w:b w:val="false"/>
          <w:i w:val="false"/>
          <w:color w:val="000000"/>
          <w:sz w:val="28"/>
        </w:rPr>
        <w:t xml:space="preserve">
      Кт 6240 03 "Доходы от восстановления (аннулирования) резервов </w:t>
      </w:r>
      <w:r>
        <w:br/>
      </w:r>
      <w:r>
        <w:rPr>
          <w:rFonts w:ascii="Times New Roman"/>
          <w:b w:val="false"/>
          <w:i w:val="false"/>
          <w:color w:val="000000"/>
          <w:sz w:val="28"/>
        </w:rPr>
        <w:t xml:space="preserve">
                 (провизий), созданных в прошлых периодах на </w:t>
      </w:r>
      <w:r>
        <w:br/>
      </w:r>
      <w:r>
        <w:rPr>
          <w:rFonts w:ascii="Times New Roman"/>
          <w:b w:val="false"/>
          <w:i w:val="false"/>
          <w:color w:val="000000"/>
          <w:sz w:val="28"/>
        </w:rPr>
        <w:t xml:space="preserve">
                 покрытие убытков от прочей дебиторской </w:t>
      </w:r>
      <w:r>
        <w:br/>
      </w:r>
      <w:r>
        <w:rPr>
          <w:rFonts w:ascii="Times New Roman"/>
          <w:b w:val="false"/>
          <w:i w:val="false"/>
          <w:color w:val="000000"/>
          <w:sz w:val="28"/>
        </w:rPr>
        <w:t xml:space="preserve">
                 задолженности". </w:t>
      </w:r>
      <w:r>
        <w:br/>
      </w:r>
      <w:r>
        <w:rPr>
          <w:rFonts w:ascii="Times New Roman"/>
          <w:b w:val="false"/>
          <w:i w:val="false"/>
          <w:color w:val="000000"/>
          <w:sz w:val="28"/>
        </w:rPr>
        <w:t>
</w:t>
      </w:r>
      <w:r>
        <w:rPr>
          <w:rFonts w:ascii="Times New Roman"/>
          <w:b w:val="false"/>
          <w:i w:val="false"/>
          <w:color w:val="000000"/>
          <w:sz w:val="28"/>
        </w:rPr>
        <w:t xml:space="preserve">
      66. При списании активов перестрахования за счет созданных резервов (провизий) осуществляется следующая бухгалтерская запись: </w:t>
      </w:r>
      <w:r>
        <w:br/>
      </w:r>
      <w:r>
        <w:rPr>
          <w:rFonts w:ascii="Times New Roman"/>
          <w:b w:val="false"/>
          <w:i w:val="false"/>
          <w:color w:val="000000"/>
          <w:sz w:val="28"/>
        </w:rPr>
        <w:t xml:space="preserve">
      Дт 1290 41 "Резервы (провизии) на покрытие убытков от </w:t>
      </w:r>
      <w:r>
        <w:br/>
      </w:r>
      <w:r>
        <w:rPr>
          <w:rFonts w:ascii="Times New Roman"/>
          <w:b w:val="false"/>
          <w:i w:val="false"/>
          <w:color w:val="000000"/>
          <w:sz w:val="28"/>
        </w:rPr>
        <w:t xml:space="preserve">
                 обесценения активов перестрахования" </w:t>
      </w:r>
      <w:r>
        <w:br/>
      </w:r>
      <w:r>
        <w:rPr>
          <w:rFonts w:ascii="Times New Roman"/>
          <w:b w:val="false"/>
          <w:i w:val="false"/>
          <w:color w:val="000000"/>
          <w:sz w:val="28"/>
        </w:rPr>
        <w:t xml:space="preserve">
      Кт 1280 47 "Активы перестрахования по незаработанным премиям", </w:t>
      </w:r>
      <w:r>
        <w:br/>
      </w:r>
      <w:r>
        <w:rPr>
          <w:rFonts w:ascii="Times New Roman"/>
          <w:b w:val="false"/>
          <w:i w:val="false"/>
          <w:color w:val="000000"/>
          <w:sz w:val="28"/>
        </w:rPr>
        <w:t xml:space="preserve">
         1280 48 "Активы перестрахования по произошедшим, но </w:t>
      </w:r>
      <w:r>
        <w:br/>
      </w:r>
      <w:r>
        <w:rPr>
          <w:rFonts w:ascii="Times New Roman"/>
          <w:b w:val="false"/>
          <w:i w:val="false"/>
          <w:color w:val="000000"/>
          <w:sz w:val="28"/>
        </w:rPr>
        <w:t xml:space="preserve">
                 незаявленным убыткам", </w:t>
      </w:r>
      <w:r>
        <w:br/>
      </w:r>
      <w:r>
        <w:rPr>
          <w:rFonts w:ascii="Times New Roman"/>
          <w:b w:val="false"/>
          <w:i w:val="false"/>
          <w:color w:val="000000"/>
          <w:sz w:val="28"/>
        </w:rPr>
        <w:t xml:space="preserve">
         1280 49 "Активы перестрахования по непроизошедшим убыткам по </w:t>
      </w:r>
      <w:r>
        <w:br/>
      </w:r>
      <w:r>
        <w:rPr>
          <w:rFonts w:ascii="Times New Roman"/>
          <w:b w:val="false"/>
          <w:i w:val="false"/>
          <w:color w:val="000000"/>
          <w:sz w:val="28"/>
        </w:rPr>
        <w:t xml:space="preserve">
                 договорам страхования (перестрахования) жизни", </w:t>
      </w:r>
      <w:r>
        <w:br/>
      </w:r>
      <w:r>
        <w:rPr>
          <w:rFonts w:ascii="Times New Roman"/>
          <w:b w:val="false"/>
          <w:i w:val="false"/>
          <w:color w:val="000000"/>
          <w:sz w:val="28"/>
        </w:rPr>
        <w:t xml:space="preserve">
         1280 50 "Активы перестрахования по непроизошедшим убыткам </w:t>
      </w:r>
      <w:r>
        <w:br/>
      </w:r>
      <w:r>
        <w:rPr>
          <w:rFonts w:ascii="Times New Roman"/>
          <w:b w:val="false"/>
          <w:i w:val="false"/>
          <w:color w:val="000000"/>
          <w:sz w:val="28"/>
        </w:rPr>
        <w:t xml:space="preserve">
                 по договорам аннуитета", </w:t>
      </w:r>
      <w:r>
        <w:br/>
      </w:r>
      <w:r>
        <w:rPr>
          <w:rFonts w:ascii="Times New Roman"/>
          <w:b w:val="false"/>
          <w:i w:val="false"/>
          <w:color w:val="000000"/>
          <w:sz w:val="28"/>
        </w:rPr>
        <w:t xml:space="preserve">
         1280 51 "Активы перестрахования по заявленным, но </w:t>
      </w:r>
      <w:r>
        <w:br/>
      </w:r>
      <w:r>
        <w:rPr>
          <w:rFonts w:ascii="Times New Roman"/>
          <w:b w:val="false"/>
          <w:i w:val="false"/>
          <w:color w:val="000000"/>
          <w:sz w:val="28"/>
        </w:rPr>
        <w:t xml:space="preserve">
                 неурегулированным убыткам", </w:t>
      </w:r>
      <w:r>
        <w:br/>
      </w:r>
      <w:r>
        <w:rPr>
          <w:rFonts w:ascii="Times New Roman"/>
          <w:b w:val="false"/>
          <w:i w:val="false"/>
          <w:color w:val="000000"/>
          <w:sz w:val="28"/>
        </w:rPr>
        <w:t xml:space="preserve">
         1280 52 "Активы перестрахования по дополнительным резервам". </w:t>
      </w:r>
    </w:p>
    <w:bookmarkEnd w:id="32"/>
    <w:bookmarkStart w:name="z149" w:id="33"/>
    <w:p>
      <w:pPr>
        <w:spacing w:after="0"/>
        <w:ind w:left="0"/>
        <w:jc w:val="left"/>
      </w:pPr>
      <w:r>
        <w:rPr>
          <w:rFonts w:ascii="Times New Roman"/>
          <w:b/>
          <w:i w:val="false"/>
          <w:color w:val="000000"/>
        </w:rPr>
        <w:t xml:space="preserve"> 
Глава 5. Бухгалтерский учет операций, связанных </w:t>
      </w:r>
      <w:r>
        <w:br/>
      </w:r>
      <w:r>
        <w:rPr>
          <w:rFonts w:ascii="Times New Roman"/>
          <w:b/>
          <w:i w:val="false"/>
          <w:color w:val="000000"/>
        </w:rPr>
        <w:t xml:space="preserve">
с деятельностью страхового брокера </w:t>
      </w:r>
    </w:p>
    <w:bookmarkEnd w:id="33"/>
    <w:bookmarkStart w:name="z150" w:id="34"/>
    <w:p>
      <w:pPr>
        <w:spacing w:after="0"/>
        <w:ind w:left="0"/>
        <w:jc w:val="both"/>
      </w:pPr>
      <w:r>
        <w:rPr>
          <w:rFonts w:ascii="Times New Roman"/>
          <w:b w:val="false"/>
          <w:i w:val="false"/>
          <w:color w:val="000000"/>
          <w:sz w:val="28"/>
        </w:rPr>
        <w:t xml:space="preserve">
      67. При перечислении сумм страховых премий страхователем напрямую в страховую организацию на сумму начисленного комиссионного вознаграждения за оказанные посреднические услуги страховым брокером осуществляются следующие бухгалтерские записи: </w:t>
      </w:r>
      <w:r>
        <w:br/>
      </w:r>
      <w:r>
        <w:rPr>
          <w:rFonts w:ascii="Times New Roman"/>
          <w:b w:val="false"/>
          <w:i w:val="false"/>
          <w:color w:val="000000"/>
          <w:sz w:val="28"/>
        </w:rPr>
        <w:t xml:space="preserve">
      на сумму начисленного комиссионного вознаграждения за оказанные посреднические услуги: </w:t>
      </w:r>
      <w:r>
        <w:br/>
      </w:r>
      <w:r>
        <w:rPr>
          <w:rFonts w:ascii="Times New Roman"/>
          <w:b w:val="false"/>
          <w:i w:val="false"/>
          <w:color w:val="000000"/>
          <w:sz w:val="28"/>
        </w:rPr>
        <w:t xml:space="preserve">
      Дт 1270 43 "Начисленные комиссионные доходы страховых брокеров" </w:t>
      </w:r>
      <w:r>
        <w:br/>
      </w:r>
      <w:r>
        <w:rPr>
          <w:rFonts w:ascii="Times New Roman"/>
          <w:b w:val="false"/>
          <w:i w:val="false"/>
          <w:color w:val="000000"/>
          <w:sz w:val="28"/>
        </w:rPr>
        <w:t xml:space="preserve">
      Кт 6110 42 "Комиссионные доходы страховых брокеров"; </w:t>
      </w:r>
      <w:r>
        <w:br/>
      </w:r>
      <w:r>
        <w:rPr>
          <w:rFonts w:ascii="Times New Roman"/>
          <w:b w:val="false"/>
          <w:i w:val="false"/>
          <w:color w:val="000000"/>
          <w:sz w:val="28"/>
        </w:rPr>
        <w:t xml:space="preserve">
      на сумму фактически полученного комиссионного вознаграждения: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Кт 1270 43 "Начисленные комиссионные доходы страховых </w:t>
      </w:r>
      <w:r>
        <w:br/>
      </w:r>
      <w:r>
        <w:rPr>
          <w:rFonts w:ascii="Times New Roman"/>
          <w:b w:val="false"/>
          <w:i w:val="false"/>
          <w:color w:val="000000"/>
          <w:sz w:val="28"/>
        </w:rPr>
        <w:t xml:space="preserve">
                 брокеров". </w:t>
      </w:r>
      <w:r>
        <w:br/>
      </w:r>
      <w:r>
        <w:rPr>
          <w:rFonts w:ascii="Times New Roman"/>
          <w:b w:val="false"/>
          <w:i w:val="false"/>
          <w:color w:val="000000"/>
          <w:sz w:val="28"/>
        </w:rPr>
        <w:t>
</w:t>
      </w:r>
      <w:r>
        <w:rPr>
          <w:rFonts w:ascii="Times New Roman"/>
          <w:b w:val="false"/>
          <w:i w:val="false"/>
          <w:color w:val="000000"/>
          <w:sz w:val="28"/>
        </w:rPr>
        <w:t xml:space="preserve">
      68. В случае заключения страховым брокером договора перестрахования от своего имени и по поручению перестрахователя (цедента) и перечислении сумм перестраховочных премий через страхового брокера перестраховочной организации, страховым брокером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перестраховочной премии к получению от страховой организации: </w:t>
      </w:r>
      <w:r>
        <w:br/>
      </w:r>
      <w:r>
        <w:rPr>
          <w:rFonts w:ascii="Times New Roman"/>
          <w:b w:val="false"/>
          <w:i w:val="false"/>
          <w:color w:val="000000"/>
          <w:sz w:val="28"/>
        </w:rPr>
        <w:t xml:space="preserve">
      Дт 1280 42 "Страховые премии к получению от перестрахователей" </w:t>
      </w:r>
      <w:r>
        <w:br/>
      </w:r>
      <w:r>
        <w:rPr>
          <w:rFonts w:ascii="Times New Roman"/>
          <w:b w:val="false"/>
          <w:i w:val="false"/>
          <w:color w:val="000000"/>
          <w:sz w:val="28"/>
        </w:rPr>
        <w:t xml:space="preserve">
      Кт 3390 42 "Расчеты с перестраховщиками"; </w:t>
      </w:r>
      <w:r>
        <w:br/>
      </w:r>
      <w:r>
        <w:rPr>
          <w:rFonts w:ascii="Times New Roman"/>
          <w:b w:val="false"/>
          <w:i w:val="false"/>
          <w:color w:val="000000"/>
          <w:sz w:val="28"/>
        </w:rPr>
        <w:t>
</w:t>
      </w:r>
      <w:r>
        <w:rPr>
          <w:rFonts w:ascii="Times New Roman"/>
          <w:b w:val="false"/>
          <w:i w:val="false"/>
          <w:color w:val="000000"/>
          <w:sz w:val="28"/>
        </w:rPr>
        <w:t xml:space="preserve">
      2) на сумму начисленного комиссионного вознаграждения, причитающегося страховому брокеру от размера перестраховочной премии: </w:t>
      </w:r>
      <w:r>
        <w:br/>
      </w:r>
      <w:r>
        <w:rPr>
          <w:rFonts w:ascii="Times New Roman"/>
          <w:b w:val="false"/>
          <w:i w:val="false"/>
          <w:color w:val="000000"/>
          <w:sz w:val="28"/>
        </w:rPr>
        <w:t xml:space="preserve">
      Дт 1270 43 "Начисленные комиссионные доходы страховых брокеров" </w:t>
      </w:r>
      <w:r>
        <w:br/>
      </w:r>
      <w:r>
        <w:rPr>
          <w:rFonts w:ascii="Times New Roman"/>
          <w:b w:val="false"/>
          <w:i w:val="false"/>
          <w:color w:val="000000"/>
          <w:sz w:val="28"/>
        </w:rPr>
        <w:t xml:space="preserve">
      Кт 6110 42 "Комиссионные доходы страховых брокеров"; </w:t>
      </w:r>
      <w:r>
        <w:br/>
      </w:r>
      <w:r>
        <w:rPr>
          <w:rFonts w:ascii="Times New Roman"/>
          <w:b w:val="false"/>
          <w:i w:val="false"/>
          <w:color w:val="000000"/>
          <w:sz w:val="28"/>
        </w:rPr>
        <w:t>
</w:t>
      </w:r>
      <w:r>
        <w:rPr>
          <w:rFonts w:ascii="Times New Roman"/>
          <w:b w:val="false"/>
          <w:i w:val="false"/>
          <w:color w:val="000000"/>
          <w:sz w:val="28"/>
        </w:rPr>
        <w:t xml:space="preserve">
      3) на сумму фактически полученной перестраховочной премии от страховой организации: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Кт 1280 42 "Страховые премии к получению от перестрахователей". </w:t>
      </w:r>
      <w:r>
        <w:br/>
      </w:r>
      <w:r>
        <w:rPr>
          <w:rFonts w:ascii="Times New Roman"/>
          <w:b w:val="false"/>
          <w:i w:val="false"/>
          <w:color w:val="000000"/>
          <w:sz w:val="28"/>
        </w:rPr>
        <w:t>
</w:t>
      </w:r>
      <w:r>
        <w:rPr>
          <w:rFonts w:ascii="Times New Roman"/>
          <w:b w:val="false"/>
          <w:i w:val="false"/>
          <w:color w:val="000000"/>
          <w:sz w:val="28"/>
        </w:rPr>
        <w:t xml:space="preserve">
      69. При переводе перестраховочной премии перестраховочной организации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удерживаемого дохода в виде комиссионного вознаграждения от перестрахователя: </w:t>
      </w:r>
      <w:r>
        <w:br/>
      </w:r>
      <w:r>
        <w:rPr>
          <w:rFonts w:ascii="Times New Roman"/>
          <w:b w:val="false"/>
          <w:i w:val="false"/>
          <w:color w:val="000000"/>
          <w:sz w:val="28"/>
        </w:rPr>
        <w:t xml:space="preserve">
      Дт 3390 42 "Расчеты с перестраховщиками" </w:t>
      </w:r>
      <w:r>
        <w:br/>
      </w:r>
      <w:r>
        <w:rPr>
          <w:rFonts w:ascii="Times New Roman"/>
          <w:b w:val="false"/>
          <w:i w:val="false"/>
          <w:color w:val="000000"/>
          <w:sz w:val="28"/>
        </w:rPr>
        <w:t xml:space="preserve">
      Кт 1270 43 "Начисленные комиссионные доходы страховых </w:t>
      </w:r>
      <w:r>
        <w:br/>
      </w:r>
      <w:r>
        <w:rPr>
          <w:rFonts w:ascii="Times New Roman"/>
          <w:b w:val="false"/>
          <w:i w:val="false"/>
          <w:color w:val="000000"/>
          <w:sz w:val="28"/>
        </w:rPr>
        <w:t xml:space="preserve">
                 брокеров"; </w:t>
      </w:r>
      <w:r>
        <w:br/>
      </w:r>
      <w:r>
        <w:rPr>
          <w:rFonts w:ascii="Times New Roman"/>
          <w:b w:val="false"/>
          <w:i w:val="false"/>
          <w:color w:val="000000"/>
          <w:sz w:val="28"/>
        </w:rPr>
        <w:t>
</w:t>
      </w:r>
      <w:r>
        <w:rPr>
          <w:rFonts w:ascii="Times New Roman"/>
          <w:b w:val="false"/>
          <w:i w:val="false"/>
          <w:color w:val="000000"/>
          <w:sz w:val="28"/>
        </w:rPr>
        <w:t xml:space="preserve">
      2) при передаче перестраховочной премии перестраховочной организации - нерезиденту Республики Казахстан на сумму удерживаемого налога у источника выплаты с доходов нерезидента Республики Казахстан: </w:t>
      </w:r>
      <w:r>
        <w:br/>
      </w:r>
      <w:r>
        <w:rPr>
          <w:rFonts w:ascii="Times New Roman"/>
          <w:b w:val="false"/>
          <w:i w:val="false"/>
          <w:color w:val="000000"/>
          <w:sz w:val="28"/>
        </w:rPr>
        <w:t xml:space="preserve">
      Дт 3390 42 "Расчеты с перестраховщиками" </w:t>
      </w:r>
      <w:r>
        <w:br/>
      </w:r>
      <w:r>
        <w:rPr>
          <w:rFonts w:ascii="Times New Roman"/>
          <w:b w:val="false"/>
          <w:i w:val="false"/>
          <w:color w:val="000000"/>
          <w:sz w:val="28"/>
        </w:rPr>
        <w:t xml:space="preserve">
      Кт 3110 01 "Корпоративный подоходный налог, подлежащий уплате"; </w:t>
      </w:r>
      <w:r>
        <w:br/>
      </w:r>
      <w:r>
        <w:rPr>
          <w:rFonts w:ascii="Times New Roman"/>
          <w:b w:val="false"/>
          <w:i w:val="false"/>
          <w:color w:val="000000"/>
          <w:sz w:val="28"/>
        </w:rPr>
        <w:t>
</w:t>
      </w:r>
      <w:r>
        <w:rPr>
          <w:rFonts w:ascii="Times New Roman"/>
          <w:b w:val="false"/>
          <w:i w:val="false"/>
          <w:color w:val="000000"/>
          <w:sz w:val="28"/>
        </w:rPr>
        <w:t xml:space="preserve">
      3) на оставшуюся сумму перестраховочной премии, уплачиваемую перестраховочной организации в соответствии с договором перестрахования: </w:t>
      </w:r>
      <w:r>
        <w:br/>
      </w:r>
      <w:r>
        <w:rPr>
          <w:rFonts w:ascii="Times New Roman"/>
          <w:b w:val="false"/>
          <w:i w:val="false"/>
          <w:color w:val="000000"/>
          <w:sz w:val="28"/>
        </w:rPr>
        <w:t xml:space="preserve">
      Дт 3390 42 "Расчеты с перестраховщиками"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70. В случае заключения страховым брокером договора перестрахования от своего имени и по поручению перестрахователя (цедента) и перечислении сумм перестраховочных премий перестрахователем напрямую перестраховочной организации, страховым брокером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начисленного комиссионного вознаграждения: </w:t>
      </w:r>
      <w:r>
        <w:br/>
      </w:r>
      <w:r>
        <w:rPr>
          <w:rFonts w:ascii="Times New Roman"/>
          <w:b w:val="false"/>
          <w:i w:val="false"/>
          <w:color w:val="000000"/>
          <w:sz w:val="28"/>
        </w:rPr>
        <w:t xml:space="preserve">
      Дт 1270 43 "Начисленные комиссионные доходы страховых брокеров" </w:t>
      </w:r>
      <w:r>
        <w:br/>
      </w:r>
      <w:r>
        <w:rPr>
          <w:rFonts w:ascii="Times New Roman"/>
          <w:b w:val="false"/>
          <w:i w:val="false"/>
          <w:color w:val="000000"/>
          <w:sz w:val="28"/>
        </w:rPr>
        <w:t xml:space="preserve">
      Кт 6110 42 "Комиссионные доходы страховых брокеров"; </w:t>
      </w:r>
      <w:r>
        <w:br/>
      </w:r>
      <w:r>
        <w:rPr>
          <w:rFonts w:ascii="Times New Roman"/>
          <w:b w:val="false"/>
          <w:i w:val="false"/>
          <w:color w:val="000000"/>
          <w:sz w:val="28"/>
        </w:rPr>
        <w:t>
</w:t>
      </w:r>
      <w:r>
        <w:rPr>
          <w:rFonts w:ascii="Times New Roman"/>
          <w:b w:val="false"/>
          <w:i w:val="false"/>
          <w:color w:val="000000"/>
          <w:sz w:val="28"/>
        </w:rPr>
        <w:t xml:space="preserve">
      2) на сумму фактически полученного комиссионного вознаграждения: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Кт 1270 43 "Начисленные комиссионные доходы страховых </w:t>
      </w:r>
      <w:r>
        <w:br/>
      </w:r>
      <w:r>
        <w:rPr>
          <w:rFonts w:ascii="Times New Roman"/>
          <w:b w:val="false"/>
          <w:i w:val="false"/>
          <w:color w:val="000000"/>
          <w:sz w:val="28"/>
        </w:rPr>
        <w:t xml:space="preserve">
                 брокеров". </w:t>
      </w:r>
      <w:r>
        <w:br/>
      </w:r>
      <w:r>
        <w:rPr>
          <w:rFonts w:ascii="Times New Roman"/>
          <w:b w:val="false"/>
          <w:i w:val="false"/>
          <w:color w:val="000000"/>
          <w:sz w:val="28"/>
        </w:rPr>
        <w:t>
</w:t>
      </w:r>
      <w:r>
        <w:rPr>
          <w:rFonts w:ascii="Times New Roman"/>
          <w:b w:val="false"/>
          <w:i w:val="false"/>
          <w:color w:val="000000"/>
          <w:sz w:val="28"/>
        </w:rPr>
        <w:t xml:space="preserve">
      71. При оказании страховым брокером услуг по сбору страховых выплат от страховых (перестраховочных) организаций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страховых выплат, подлежащих получению от страховых (перестраховочных) организаций: </w:t>
      </w:r>
      <w:r>
        <w:br/>
      </w:r>
      <w:r>
        <w:rPr>
          <w:rFonts w:ascii="Times New Roman"/>
          <w:b w:val="false"/>
          <w:i w:val="false"/>
          <w:color w:val="000000"/>
          <w:sz w:val="28"/>
        </w:rPr>
        <w:t xml:space="preserve">
      Дт 1280 45 "Требование к страховщикам", </w:t>
      </w:r>
      <w:r>
        <w:br/>
      </w:r>
      <w:r>
        <w:rPr>
          <w:rFonts w:ascii="Times New Roman"/>
          <w:b w:val="false"/>
          <w:i w:val="false"/>
          <w:color w:val="000000"/>
          <w:sz w:val="28"/>
        </w:rPr>
        <w:t xml:space="preserve">
         1280 46 "Требование к перестраховщикам" </w:t>
      </w:r>
      <w:r>
        <w:br/>
      </w:r>
      <w:r>
        <w:rPr>
          <w:rFonts w:ascii="Times New Roman"/>
          <w:b w:val="false"/>
          <w:i w:val="false"/>
          <w:color w:val="000000"/>
          <w:sz w:val="28"/>
        </w:rPr>
        <w:t xml:space="preserve">
      Кт 3390 43 "Расчеты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w:t>
      </w:r>
      <w:r>
        <w:rPr>
          <w:rFonts w:ascii="Times New Roman"/>
          <w:b w:val="false"/>
          <w:i w:val="false"/>
          <w:color w:val="000000"/>
          <w:sz w:val="28"/>
        </w:rPr>
        <w:t xml:space="preserve">
      2) на сумму начисленного комиссионного вознаграждения, причитающегося страховому брокеру, от размера страховой выплаты: </w:t>
      </w:r>
      <w:r>
        <w:br/>
      </w:r>
      <w:r>
        <w:rPr>
          <w:rFonts w:ascii="Times New Roman"/>
          <w:b w:val="false"/>
          <w:i w:val="false"/>
          <w:color w:val="000000"/>
          <w:sz w:val="28"/>
        </w:rPr>
        <w:t xml:space="preserve">
      Дт 1270 43 "Начисленные комиссионные доходы страховых брокеров" </w:t>
      </w:r>
      <w:r>
        <w:br/>
      </w:r>
      <w:r>
        <w:rPr>
          <w:rFonts w:ascii="Times New Roman"/>
          <w:b w:val="false"/>
          <w:i w:val="false"/>
          <w:color w:val="000000"/>
          <w:sz w:val="28"/>
        </w:rPr>
        <w:t xml:space="preserve">
      Кт 6110 42 "Комиссионные доходы страховых брокеров"; </w:t>
      </w:r>
      <w:r>
        <w:br/>
      </w:r>
      <w:r>
        <w:rPr>
          <w:rFonts w:ascii="Times New Roman"/>
          <w:b w:val="false"/>
          <w:i w:val="false"/>
          <w:color w:val="000000"/>
          <w:sz w:val="28"/>
        </w:rPr>
        <w:t>
</w:t>
      </w:r>
      <w:r>
        <w:rPr>
          <w:rFonts w:ascii="Times New Roman"/>
          <w:b w:val="false"/>
          <w:i w:val="false"/>
          <w:color w:val="000000"/>
          <w:sz w:val="28"/>
        </w:rPr>
        <w:t xml:space="preserve">
      3) на сумму фактически полученных страховых выплат, подлежащих перечислению страхователю (перестрахователю): </w:t>
      </w:r>
      <w:r>
        <w:br/>
      </w:r>
      <w:r>
        <w:rPr>
          <w:rFonts w:ascii="Times New Roman"/>
          <w:b w:val="false"/>
          <w:i w:val="false"/>
          <w:color w:val="000000"/>
          <w:sz w:val="28"/>
        </w:rPr>
        <w:t xml:space="preserve">
      Дт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Кт 1280 45 "Требование к страховщикам", </w:t>
      </w:r>
      <w:r>
        <w:br/>
      </w:r>
      <w:r>
        <w:rPr>
          <w:rFonts w:ascii="Times New Roman"/>
          <w:b w:val="false"/>
          <w:i w:val="false"/>
          <w:color w:val="000000"/>
          <w:sz w:val="28"/>
        </w:rPr>
        <w:t xml:space="preserve">
         1280 46 "Требование к перестраховщикам". </w:t>
      </w:r>
      <w:r>
        <w:br/>
      </w:r>
      <w:r>
        <w:rPr>
          <w:rFonts w:ascii="Times New Roman"/>
          <w:b w:val="false"/>
          <w:i w:val="false"/>
          <w:color w:val="000000"/>
          <w:sz w:val="28"/>
        </w:rPr>
        <w:t>
</w:t>
      </w:r>
      <w:r>
        <w:rPr>
          <w:rFonts w:ascii="Times New Roman"/>
          <w:b w:val="false"/>
          <w:i w:val="false"/>
          <w:color w:val="000000"/>
          <w:sz w:val="28"/>
        </w:rPr>
        <w:t xml:space="preserve">
      72. При переводе страховым брокером страховой выплаты страхователям (перестрахователям) осуществляются следующие бухгалтерские записи: </w:t>
      </w:r>
      <w:r>
        <w:br/>
      </w:r>
      <w:r>
        <w:rPr>
          <w:rFonts w:ascii="Times New Roman"/>
          <w:b w:val="false"/>
          <w:i w:val="false"/>
          <w:color w:val="000000"/>
          <w:sz w:val="28"/>
        </w:rPr>
        <w:t>
</w:t>
      </w:r>
      <w:r>
        <w:rPr>
          <w:rFonts w:ascii="Times New Roman"/>
          <w:b w:val="false"/>
          <w:i w:val="false"/>
          <w:color w:val="000000"/>
          <w:sz w:val="28"/>
        </w:rPr>
        <w:t xml:space="preserve">
      1) на сумму удерживаемого дохода в виде комиссионного вознаграждения: </w:t>
      </w:r>
      <w:r>
        <w:br/>
      </w:r>
      <w:r>
        <w:rPr>
          <w:rFonts w:ascii="Times New Roman"/>
          <w:b w:val="false"/>
          <w:i w:val="false"/>
          <w:color w:val="000000"/>
          <w:sz w:val="28"/>
        </w:rPr>
        <w:t xml:space="preserve">
      Дт 3390 43 "Расчеты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xml:space="preserve">
      Кт 1270 43 "Начисленные комиссионные доходы страховых </w:t>
      </w:r>
      <w:r>
        <w:br/>
      </w:r>
      <w:r>
        <w:rPr>
          <w:rFonts w:ascii="Times New Roman"/>
          <w:b w:val="false"/>
          <w:i w:val="false"/>
          <w:color w:val="000000"/>
          <w:sz w:val="28"/>
        </w:rPr>
        <w:t xml:space="preserve">
                 брокеров"; </w:t>
      </w:r>
      <w:r>
        <w:br/>
      </w:r>
      <w:r>
        <w:rPr>
          <w:rFonts w:ascii="Times New Roman"/>
          <w:b w:val="false"/>
          <w:i w:val="false"/>
          <w:color w:val="000000"/>
          <w:sz w:val="28"/>
        </w:rPr>
        <w:t>
</w:t>
      </w:r>
      <w:r>
        <w:rPr>
          <w:rFonts w:ascii="Times New Roman"/>
          <w:b w:val="false"/>
          <w:i w:val="false"/>
          <w:color w:val="000000"/>
          <w:sz w:val="28"/>
        </w:rPr>
        <w:t xml:space="preserve">
      2) на оставшуюся сумму страховой выплаты, уплачиваемую страхователю (перестрахователю): </w:t>
      </w:r>
      <w:r>
        <w:br/>
      </w:r>
      <w:r>
        <w:rPr>
          <w:rFonts w:ascii="Times New Roman"/>
          <w:b w:val="false"/>
          <w:i w:val="false"/>
          <w:color w:val="000000"/>
          <w:sz w:val="28"/>
        </w:rPr>
        <w:t xml:space="preserve">
      Дт 3390 43 "Расчет с перестрахователями", </w:t>
      </w:r>
      <w:r>
        <w:br/>
      </w:r>
      <w:r>
        <w:rPr>
          <w:rFonts w:ascii="Times New Roman"/>
          <w:b w:val="false"/>
          <w:i w:val="false"/>
          <w:color w:val="000000"/>
          <w:sz w:val="28"/>
        </w:rPr>
        <w:t xml:space="preserve">
         3390 44 "Расчеты со страхователями"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w:t>
      </w:r>
      <w:r>
        <w:rPr>
          <w:rFonts w:ascii="Times New Roman"/>
          <w:b w:val="false"/>
          <w:i w:val="false"/>
          <w:color w:val="000000"/>
          <w:sz w:val="28"/>
        </w:rPr>
        <w:t xml:space="preserve">
      73. При заключении страховым брокером договора страхования своей гражданско-правовой ответственности перед третьими лицами, с момента заключения договора страхования страховым брокером осуществляются следующие бухгалтерские записи: </w:t>
      </w:r>
      <w:r>
        <w:br/>
      </w:r>
      <w:r>
        <w:rPr>
          <w:rFonts w:ascii="Times New Roman"/>
          <w:b w:val="false"/>
          <w:i w:val="false"/>
          <w:color w:val="000000"/>
          <w:sz w:val="28"/>
        </w:rPr>
        <w:t xml:space="preserve">
      на сумму страховых премий, подлежащих выплате страховой организации: </w:t>
      </w:r>
      <w:r>
        <w:br/>
      </w:r>
      <w:r>
        <w:rPr>
          <w:rFonts w:ascii="Times New Roman"/>
          <w:b w:val="false"/>
          <w:i w:val="false"/>
          <w:color w:val="000000"/>
          <w:sz w:val="28"/>
        </w:rPr>
        <w:t xml:space="preserve">
      Дт 1620 01 "Страховые премии, выплаченные страховым </w:t>
      </w:r>
      <w:r>
        <w:br/>
      </w:r>
      <w:r>
        <w:rPr>
          <w:rFonts w:ascii="Times New Roman"/>
          <w:b w:val="false"/>
          <w:i w:val="false"/>
          <w:color w:val="000000"/>
          <w:sz w:val="28"/>
        </w:rPr>
        <w:t xml:space="preserve">
                 организациям" </w:t>
      </w:r>
      <w:r>
        <w:br/>
      </w:r>
      <w:r>
        <w:rPr>
          <w:rFonts w:ascii="Times New Roman"/>
          <w:b w:val="false"/>
          <w:i w:val="false"/>
          <w:color w:val="000000"/>
          <w:sz w:val="28"/>
        </w:rPr>
        <w:t xml:space="preserve">
      Кт 3390 54 "Прочая кредиторская задолженность, связанная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xml:space="preserve">
      на сумму страховых премий, фактически перечисленных страховой организации: </w:t>
      </w:r>
      <w:r>
        <w:br/>
      </w:r>
      <w:r>
        <w:rPr>
          <w:rFonts w:ascii="Times New Roman"/>
          <w:b w:val="false"/>
          <w:i w:val="false"/>
          <w:color w:val="000000"/>
          <w:sz w:val="28"/>
        </w:rPr>
        <w:t xml:space="preserve">
      Дт 3390 54 "Прочая кредиторская задолженность, связанная со </w:t>
      </w:r>
      <w:r>
        <w:br/>
      </w:r>
      <w:r>
        <w:rPr>
          <w:rFonts w:ascii="Times New Roman"/>
          <w:b w:val="false"/>
          <w:i w:val="false"/>
          <w:color w:val="000000"/>
          <w:sz w:val="28"/>
        </w:rPr>
        <w:t xml:space="preserve">
                 страховой (перестраховочной) деятельностью" </w:t>
      </w:r>
      <w:r>
        <w:br/>
      </w:r>
      <w:r>
        <w:rPr>
          <w:rFonts w:ascii="Times New Roman"/>
          <w:b w:val="false"/>
          <w:i w:val="false"/>
          <w:color w:val="000000"/>
          <w:sz w:val="28"/>
        </w:rPr>
        <w:t xml:space="preserve">
      Кт 1010    "Денежные средства в кассе", </w:t>
      </w:r>
      <w:r>
        <w:br/>
      </w:r>
      <w:r>
        <w:rPr>
          <w:rFonts w:ascii="Times New Roman"/>
          <w:b w:val="false"/>
          <w:i w:val="false"/>
          <w:color w:val="000000"/>
          <w:sz w:val="28"/>
        </w:rPr>
        <w:t xml:space="preserve">
         1030    "Денежные средства на текущих счетах"; </w:t>
      </w:r>
      <w:r>
        <w:br/>
      </w:r>
      <w:r>
        <w:rPr>
          <w:rFonts w:ascii="Times New Roman"/>
          <w:b w:val="false"/>
          <w:i w:val="false"/>
          <w:color w:val="000000"/>
          <w:sz w:val="28"/>
        </w:rPr>
        <w:t xml:space="preserve">
      на сумму отнесения страховых премий, перечисленных страховой организации, на расходы отчетного периода: </w:t>
      </w:r>
      <w:r>
        <w:br/>
      </w:r>
      <w:r>
        <w:rPr>
          <w:rFonts w:ascii="Times New Roman"/>
          <w:b w:val="false"/>
          <w:i w:val="false"/>
          <w:color w:val="000000"/>
          <w:sz w:val="28"/>
        </w:rPr>
        <w:t xml:space="preserve">
      Дт 7210    "Административные расходы" </w:t>
      </w:r>
      <w:r>
        <w:br/>
      </w:r>
      <w:r>
        <w:rPr>
          <w:rFonts w:ascii="Times New Roman"/>
          <w:b w:val="false"/>
          <w:i w:val="false"/>
          <w:color w:val="000000"/>
          <w:sz w:val="28"/>
        </w:rPr>
        <w:t xml:space="preserve">
      Кт 1620 01 "Страховые премии, выплаченные страховым </w:t>
      </w:r>
      <w:r>
        <w:br/>
      </w:r>
      <w:r>
        <w:rPr>
          <w:rFonts w:ascii="Times New Roman"/>
          <w:b w:val="false"/>
          <w:i w:val="false"/>
          <w:color w:val="000000"/>
          <w:sz w:val="28"/>
        </w:rPr>
        <w:t xml:space="preserve">
                 организациям".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