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3418" w14:textId="925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№ 134 "Об утверждении формы представления информации о сделках банков второго уровня с лицами, связанными с ними особыми отношениями"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173. Зарегистрировано в Министерстве юстиции Республики Казахстан 4 декабря 2008 года № 5387. Утратило силу постановлением Правления Агентства Республики Казахстан по регулированию и надзору финансового рынка и финансовых организаций от 15 июля 2010 года N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от 15.07.2010 </w:t>
      </w:r>
      <w:r>
        <w:rPr>
          <w:rFonts w:ascii="Times New Roman"/>
          <w:b w:val="false"/>
          <w:i w:val="false"/>
          <w:color w:val="ff0000"/>
          <w:sz w:val="28"/>
        </w:rPr>
        <w:t>N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его гос. регистрации в МЮ РК).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17 июня 2006 года № 134 "Об утверждении формы представления информации о сделках банков второго уровня с лицами, связанными с ними особыми отношениями" (зарегистрированное в Реестре государственной регистрации нормативных правовых актов под № 4298),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первой "Информация о сделках с лицами, связанными с банком особыми отношениями, заключенных в течение отчетного периода, а также действующих по состоянию на отчетную дату":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сделки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тенге)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остаток 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(в тысячах тенге) 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"Руководитель службы внутреннего аудита___________"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второй слова "Руководитель службы внутреннего аудита__________"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января 2009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