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65ea" w14:textId="0b96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условиям перевозки организованных детских коллективов железнодорожным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2008 года № 555. Зарегистрирован в Министерстве юстиции Республики Казахстан 26 ноября 2008 года № 5374. Утратил силу приказом Министра здравоохранения Республики Казахстан от 28 июля 2010 года №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условиям перевозки организованных детских коллективов железнодорожным транспортом".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 ноября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2008 года № 555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условиям перевозки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организованных детских коллективов железнодорожным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транспортом"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"Санитарно-эпидемиологические требования к условиям перевозки организованных детских коллективов железнодорожным транспортом" (далее - санитарные правила) содержат санитарно-эпидемиологические требования к условиям перевозки организованных детских коллективов пассажирским вагонам, вагонам-ресторанам и вокзалам.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организованный детский коллектив - коллектив не менее чем из 10 детей, в возрасте от 6 до 18 лет, следующий железнодорожным транспортом по одному маршруту в одном вагоне, поезде, в сопровождении взрослых и медицинского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организаторы поездки детей - юридические и физические лица.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перевозки организованных детских коллективов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перевозки организованных детских коллективов выделяются пассажирские вагоны, соответствующие санитарно-эпидемиологическим правилам и нормам,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№ 358 "Об утверждении санитарно-эпидемиологических правил и норм по железнодорожному транспорту", зарегистрированном в Реестре государственной регистрации нормативных правовых актов № 3812 (далее - приказ № 358).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При продолжительности поездки более одних суток в схему пассажирского поезда включается вагон-ресторан,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24 июня 2004 года № 496 "Об утверждении санитарно-эпидемиологических правил и норм объектов железнодорожного транспорта", зарегистрированном в Реестре государственной регистрации нормативных правовых актов № 2987 (далее - приказ № 496).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Пассажирские вагоны, предназначенные для перевозки организованных детских коллективов, снабжаются ремнями безопасности для верхних полок.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Входные двери обеспечиваются подножками с достаточным количеством ступенек для посадки с низкой платформы.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Оборудование пассажирского вагона, вагона-ресторана, технические параметры внутреннего пространства, конструкция вагонов, конструкционные и отделочные материалы обеспечиваются в соответствии с требованиями приказов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Пассажирский вагон оснащается противоэпидемической укладкой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правилам, а также медицинскими носилками на случай выявления в пути следования больного, подозрительного на заболевание карантинными инфекциями.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Пассажирский вагон, для перевозки детских коллективов, укомплектовывается дополнительно противопедикулезной укладкой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Группы организованных детских коллективов формируются численностью не более: в возрасте от 7 до 9 лет - 24 детей; от 10 до 12 лет - 30 детей; от 13 лет и старше - 34 детей; разных возрастов - 30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Организаторы поездки детей направляют в органы государственного санитарно-эпидемиологического надзора на территории и железнодорожном транспорте информацию о планируемых сроках и количестве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правилам, не менее чем за 5 суток до отправления.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Подготовленный в рейс пассажирский поезд принимается комиссией в составе представителей службы железнодорожного транспорта, организатора поездки детей и органов государственного санитарно-эпидемиологического надзора на железнодорожном транспорте. Результаты осмотра оформляются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Организованные детские коллективы сопровождаются воспитателями, преподавателями или родителями, а также медицинскими работниками.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Медицинский персонал проходит инструктаж в территориальных органах государственного санитарно-эпидемиологического надзора и на транспорте (далее - органы государственного санитарно-эпидемиологического надзора), на весь путь следования обеспечивается медицинской аптечкой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№ 876 "Об утверждении состава аптечки первой помощи для оказания неотложной медицинской помощи населению", зарегистрированным в Реестре государственной регистрации нормативных правовых актов № 3358.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Проводники и сопровождающие лица проходят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октября 2003 года № 766 "Об утверждении Правил проведения обязательных медицинских осмотров декретированных групп населения", зарегистрированном в Реестре государственной регистрации нормативных правовых актов под № 2556, а также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сентября 2003 года № 688 "Об утверждении Правил по организации и проведению гигиенического обучения декретированной группы населения", зарегистрированном в Реестре государственной регистрации нормативных правовых актов № 2531.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пассажирском поезде допускается перевозить одновременно несколько организованных детских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посадке организованных детских коллективов первыми размещаются дети младших возрастных групп. Дети-инвалиды размещаются в отдельном купе. Все дети обеспечиваются чаем не менее 3 раз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совместном размещении в вагоне детей и взрослых пассажиров для детей выделяется отдельный туалет.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Ассортимент продуктов, входящих в дорожный набор (сухой паек), организаторами поездки детей согласовывается с органами государственного санитарно-эпидемиологического надзора на транспорте. Допускается в дорожный набор (сухой паек) включать следующие продукты: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консервы мясные, тушеные, фаршевые, паштеты из мяса птицы, паштеты мясорастительные (из риса, круп, макаронных изделий и овощей с мясом), консервированные обеденные блюда с мясом;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консервы овощные, консервы рыбные и из морепродуктов в масле (шпроты), натуральные (скумбрия);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яйца куриные, вареные "вкрутую";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печенье, галеты, крекеры, пряники, конфеты мягкие, хлеб и булочные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соки фруктовые, напитки фруктовые и ягодные, расфасованная питьевая 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продолжительности поездки организованных детских коллективов более одних суток, обеспечивается горячее питание и питьевой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Пассажирские вагоны и вагоны-рестораны обеспечиваются доброкачественной питьевой водой,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№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зарегистрированного в Реестре государственной регистрации нормативных правовых актов №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Вагон-ресторан экипируется достаточным количеством продовольственного сырья, полуфабрикатами в упакованном виде и расфасованной в емкости питьевой водой. Продовольственное сырье, полуфабрикаты, готовые продукты и расфасованная в емкости питьевая вода сопровождается документами, удостоверяющие безопасность пищевой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Организованные детские коллективы обеспечиваются расфасованной в емкости питьевой водой,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25 марта 2005 года № 147 "Санитарно-эпидемиологические требования к производству, качеству и безопасности расфасованных в емкости питьевых, минеральных природных и искусственно минерализованных вод", зарегистрированного в Реестре государственной регистрации нормативных правовых актов № 3608.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Организаторами поездки, ассортимент блюд и изделий в вагонах-ресторанах для питания организованных детских коллективов согласовывается в пунктах формирования с органами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 вокзалах станций отправления и прибытия по назначению организованных детских коллективов должностными лицами железнодорожной службы обеспечивается размещение детей в зале ожидания, а также безопасная посадка детей в вагоны и высадка из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задержки прибытия или отправления поезда дети размещаются в комнате отдыха вокзала. Для детей организовывают горячее питание и питьевой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 поездкой на отдых и в оздоровительные организации дети проходят медицинский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Посадка в пассажирский состав больных детей (температура, жидкий стул, рвота, острая боль в животе) не допускается. При выявлении в пути следования ребенка с признаками заболевания в острой форме, ребенок изолируется в отдельное купе.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Медицинский работник, сопровождающий детский коллектив, сообщает о заболевшем ребенке начальнику поезда и определяет возможность дальнейшего следования или необходимость госпитализации заболевшего на ближайшей станции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пути следования обеспечивается порядок извещения работников медицинских пунктов железнодорожных станций и вокзалов обо всех случаях заболеваний и травм у детей для организации встречи поезда педиатрической медицинской бригадой или специализированной бригадой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необходимости транспортировки травмированного или заболевшего ребенка в стационар неспециализированным транспортом обеспечивается медицинское сопровождение.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Начальник пассажирского поезда с организованным детским коллективом, затребовавшим экстренную медицинскую помощь в пути следования, обеспечивает посадку бригады медицинских работников и оформляет акт. Акт заверяется подписями начальника поезда, лица, сопровождающего группу детей, и руководителя бригады медицинских работников. В акте указываются название железнодорожных станций посадки и высадки, причина посадки бригады медицинских работников в вагон. Копия акта выдается медицинским работникам сопровождения для проезда в обратном направлении к месту дислокации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выявления больных детей обеспечивается преемственность при проведении медицинских и противоэпидемических (профилактических) мероприятий между медицинскими службами и органами государственного санитарно-эпидемиологического надзора по маршруту следования до станции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выявленных больных на станциях отправления, прибытия и в пути следования организованных детских коллективов, а также о выявляемых в поездах фактах нарушений требований к условиям перевозки организованных детских коллективов передается в ближайший по маршруту следования медицинский пункт вокзала и в органы государственного санитарно-эпидемиологического надзора на транспорте. 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Противоэпидемические (профилактические)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перевозке организованных детских коллективов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железнодорожным транспортом 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Медицинский работник при перевозке организованных детских коллективов: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контролирует состояние здоровья детей в пути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медицинскую помощь заболевшим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госпитализацию больных, контролирует соблюдение детьми правил личной гигиены в вагонах.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Во время рейса медицинский работник согласует свои действия с начальником поезда, должностными лицами органов государственного санитарно-эпидемиологического надзора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 отправления в рейс медицинский работник: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справок о состоянии здоровья детей и сопровождающих 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укомплектованность закрепленной медицинской аптечки медикаментами в соответствии с перечнем, своевременное пополнение и сроки годности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наличие тетради для регистрации обращений детей за медицинской помощью;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посадкой в поезд проводит опрос о состоянии здоровья в организованных группах с целью выявления детей с недомоганием;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проверяет обеспеченность всех мест для детей постельными принадлежностями и постельным бельем.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Во время рейса медицинский работник: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необходимости проводит термометрию;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следит за санитарно-эпидемиологическим состоянием вагонов, санитарных узлов, которыми пользуются дети, чистоту, вентиляцию и температуру в вагонах, постоянным наличием питьевой воды, состоянием постельных принадлежностей, хранением личных продуктов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санитарно-противоэпидемических мероприятий медицинскому работнику помогают взрослые, сопровождающие детей в поездке;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подозрении на наличие у детей симптомов инфекционного заболевания или на пищевое отравление или при выявлении таких больных, медицинский работник совместно с проводником изолирует подозрительных и заболевших, немедленно сообщает об этом в ближайший по маршруту следования медицинский пункт вокзала и органы государственного санитарно-эпидемиологического надзора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помощи проводника и сопровождающих детей взрослых составляет списки контактных детей, общавшихся с подозрительными на заболевание или больными, с указанием номера вагона, фамилии, имени, отчества, даты рождения, места жительства и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питании организованных детских коллективов в вагоне-ресторане проверяет санитарное состояние зала, качество мытья посуды, требует от работников вагона-ресторана и детей соблюдения правил личной гигиены;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участие в составлении меню и подборе ассортимента продуктов, выдаваемых детям вместо горячей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бракераж готовых блюд перед началом каждого приема пищи. Результаты должны вноситься в бракеражный журнал вагона-ресторана совместно с заведующим производством и директором вагона-ресторана;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выдает медикаменты, необходимые для оказания первой помощи детям во время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прибытии на станцию назначения медицинский работник выдает справку о госпитализированных лицах в пути следования, с указанием фамилии, имени, отчества, домашнего адреса ребенка, названия и адреса лечебной организации, даты госпитализации и диагноза (или отсутствия госпитализированных) должностному лицу детской оздоровительной организации.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перевозки организованных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коллективов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транспортом" 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Укладка для проведения санитарно-противоэпидемических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мероприятий при выявлении больного или подозрительного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заболевание карантинной инфекцией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453"/>
        <w:gridCol w:w="223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эмалированное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шт. 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Дезинфицирующее средство по 100 грамм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шт. 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Ветошь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шт.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Тетради для переписи контактных лиц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шт.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Карандаш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шт.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Полиэтиленовые пакеты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использованных масок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перевозки организованных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коллективов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транспортом" 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Укладка для проведения противопедикулезных обработок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3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Клеенчатый или хлопчатобумажный мешок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вещей больного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Лоток для сжигания или обеззараживания волос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Клеенчатая пелерина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резиновые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Частый гребень (металлический)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Спиртовка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Косынки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Столовый уксус или 5-10 % уксусная кислота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Шампунь «Педилин» или «Педикс», лосьон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«Нитифор» или «Антибит»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перевозки организованных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коллективов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транспортом" </w:t>
      </w:r>
    </w:p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выезде железнодорожным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организованных детских коллективов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191"/>
        <w:gridCol w:w="245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Исходные данные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заполнению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поездки (юридические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организатора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поездки детей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выезда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отправления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 №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вагона (межобластной спальный,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купейный, мягкий)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детей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сопровождающих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медицинского сопровождения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(количество врачей,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работников)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назначения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адрес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оздоровительной организации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тип питания в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(вагон-ресторан, «сухой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паек»)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(организатор поездки)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условиям перевозки организованных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коллективов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транспортом" </w:t>
      </w:r>
    </w:p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Железнодорожная станция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 № __________________ на перегоне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 20____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акт составлен в присутствии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отправления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назначения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Отправка № ________ от __________ 20_____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 № ______ наименование багажа или грузобагажа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обстоятельств, вызвавших составление акта: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