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92c" w14:textId="a461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№ 149. Зарегистрировано в Министерстве юстиции Республики Казахстан 24 ноября 2008 года № 5370. Утратило силу постановлением Правления Агентства Республики Казахстан по регулированию и надзору финансового рынка и финансовых организаций от 3 сентября 2010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4520),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ноября 2007 года № 258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5093),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февраля 2008 года № 18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5177),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апреля 2008 года № 59 "О внесении дополнений 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декабря 2006 года № 300 "Об утверждении Правил представления отчетности банками второго уровня Республики Казахстан и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№ 310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5228),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банками второго уровня Республики Казахстан,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"7," дополнить цифрами "9, 11,";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цифры "17," дополнить цифрами "18, 18-1,";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113"/>
        <w:gridCol w:w="235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930"/>
        <w:gridCol w:w="1086"/>
        <w:gridCol w:w="3070"/>
        <w:gridCol w:w="1046"/>
        <w:gridCol w:w="39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субъекты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933"/>
        <w:gridCol w:w="1233"/>
        <w:gridCol w:w="1273"/>
        <w:gridCol w:w="1253"/>
      </w:tblGrid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том числе: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 США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валюты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4213"/>
        <w:gridCol w:w="1193"/>
        <w:gridCol w:w="1293"/>
        <w:gridCol w:w="1133"/>
      </w:tblGrid>
      <w:tr>
        <w:trPr>
          <w:trHeight w:val="30" w:hRule="atLeast"/>
        </w:trPr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том числе: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 США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валюты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"Ссудный портфель (указывается сумма займов, по которым имеется просроченная задолженность как по основному долгу, так и по начисленному вознаграждению)" слова "как", ", так" исключить, после слова "и" дополнить словом "(или)";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156"/>
        <w:gridCol w:w="1197"/>
        <w:gridCol w:w="1209"/>
        <w:gridCol w:w="1209"/>
        <w:gridCol w:w="1210"/>
        <w:gridCol w:w="1210"/>
        <w:gridCol w:w="1210"/>
        <w:gridCol w:w="1198"/>
        <w:gridCol w:w="1009"/>
      </w:tblGrid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по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долгу,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930"/>
        <w:gridCol w:w="1254"/>
        <w:gridCol w:w="1162"/>
        <w:gridCol w:w="1177"/>
        <w:gridCol w:w="1193"/>
        <w:gridCol w:w="1208"/>
        <w:gridCol w:w="1208"/>
        <w:gridCol w:w="1177"/>
        <w:gridCol w:w="1039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вует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813"/>
        <w:gridCol w:w="813"/>
        <w:gridCol w:w="813"/>
        <w:gridCol w:w="813"/>
        <w:gridCol w:w="813"/>
        <w:gridCol w:w="813"/>
        <w:gridCol w:w="813"/>
        <w:gridCol w:w="813"/>
        <w:gridCol w:w="81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до 30 дней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 7 дней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займов,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до 30 дней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"Сумма займов, по которым просроченная задолженность составляет от 30 до 60 дней" цифру "30" заменить цифрой "31";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"Сумма займов, по которым просроченная задолженность составляет от 60 до 90 дней" цифру "60" заменить цифрой "61";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"Сумма займов, по которым просроченная задолженность составляет от 90 до 180 дней" цифру "90" заменить цифрой "91";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ссудный портфель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333"/>
        <w:gridCol w:w="139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резидентов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нерезидентов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  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353"/>
        <w:gridCol w:w="139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393"/>
        <w:gridCol w:w="139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   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393"/>
        <w:gridCol w:w="141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373"/>
        <w:gridCol w:w="145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073"/>
        <w:gridCol w:w="149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гиперинфляцию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1253"/>
        <w:gridCol w:w="1533"/>
      </w:tblGrid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фиксацией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прошлых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в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фиксацией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таблицы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"Займы с просроченной задолженностью по основному долгу и (или) начисленному вознаграждению, выданные на строительство и приобретение недвижимости";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41"/>
        <w:gridCol w:w="1089"/>
        <w:gridCol w:w="1222"/>
        <w:gridCol w:w="1203"/>
        <w:gridCol w:w="1203"/>
        <w:gridCol w:w="1203"/>
        <w:gridCol w:w="1203"/>
        <w:gridCol w:w="1127"/>
        <w:gridCol w:w="1242"/>
        <w:gridCol w:w="1127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30 - 60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60 - 90 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      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913"/>
        <w:gridCol w:w="933"/>
        <w:gridCol w:w="1113"/>
        <w:gridCol w:w="1133"/>
        <w:gridCol w:w="1093"/>
        <w:gridCol w:w="109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займы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пояснением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"Указывается сумма займов, по которым имеется просроченная задолженность по основному долгу и/или по начисленному вознаграждению (аналогично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</w:tblGrid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погашения по займам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следующем отчетном месяце 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3"/>
      </w:tblGrid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погашений по прочим активам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следующем отчетном месяце </w:t>
            </w:r>
          </w:p>
        </w:tc>
      </w:tr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декабря 2008 года, за исключением абзацев пятнадцатого и шестнадцатого, которые вводятся в действие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(Абдрахманову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(Тусупову К.А.) в срок до 1 января 2009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Бахмутова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 октября 2008 года №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банками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Республики Казахстан </w:t>
      </w:r>
    </w:p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Займы, по которым имеется просроченная задолженность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основному долгу и/или по начисленному вознаграждению в деталях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банка)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"_____" "_______________" 200___года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408"/>
        <w:gridCol w:w="946"/>
        <w:gridCol w:w="1020"/>
        <w:gridCol w:w="1061"/>
        <w:gridCol w:w="1032"/>
        <w:gridCol w:w="1002"/>
        <w:gridCol w:w="1003"/>
        <w:gridCol w:w="1017"/>
        <w:gridCol w:w="902"/>
        <w:gridCol w:w="858"/>
      </w:tblGrid>
      <w:tr>
        <w:trPr>
          <w:trHeight w:val="30" w:hRule="atLeast"/>
        </w:trPr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цели,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цели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цели,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цели, 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лям, 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цели, в т.ч.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залог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под другое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5.2.3.2.1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5.2.3.2.2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5.2.3.2.3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5.2.3.2.4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5.2.3.2.5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 октября 2008 года № 149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18-1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 Республики Казахстан </w:t>
      </w:r>
    </w:p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Займы, по которым имеется просроченная задолженность по основному долгу и/или по начисленному вознаграждению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банка)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"_____" "_______________" 200___года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276"/>
        <w:gridCol w:w="1019"/>
        <w:gridCol w:w="1114"/>
        <w:gridCol w:w="1108"/>
        <w:gridCol w:w="1124"/>
        <w:gridCol w:w="1155"/>
        <w:gridCol w:w="1060"/>
        <w:gridCol w:w="1171"/>
        <w:gridCol w:w="924"/>
        <w:gridCol w:w="908"/>
      </w:tblGrid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раждению,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8.2.2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до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8.2.4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61 до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8.2.5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90 дней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Таблицы Займы, по которым имеется просроченная задолженность по основному долгу и/или по начисленному вознаграждению. При заполнении Таблицы Стандартные и классифицированные банковские займы по отраслям, укрупнение по отраслям необходимо осуществлять согласно нижеследующей таблице: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6329"/>
        <w:gridCol w:w="1476"/>
        <w:gridCol w:w="2988"/>
      </w:tblGrid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группировка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экономической деятельности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Отрасль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хозяйство, охота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хозяйство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хозяйство, охота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в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рыбоводство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Рыболовство, рыбоводство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Горнодобывающая промышленность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топливно-энергетических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полезных ископаемых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угля, лигнита и торфа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сырой нефти и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газа; предоставление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областях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урановой и ториевой руд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Горнодобывающая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добычи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металлических руд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отрасли горнодобывающей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Обрабатывающая промышленность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напитки, и табака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пищевых продуктов,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напитки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табачных изделий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Текстильная и швейная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Текстильное производство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одежды; выделка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крашение меха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кожи,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и производство обуви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кожи,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 и производство обуви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изделий из дерева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изделий из дерева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пробки, кроме мебели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Целлюлозно-бумажная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промышленность; издательское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бумажной массы,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картона и изделий из них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Издательская и полиграфическая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записанных носителей информации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нефтепродуктов 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промышленность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промышленность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пластмассовых изделий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пластмассовых изделий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неметаллических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неметаллических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Металлургическая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металлических изделий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и оптического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офисного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электрических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электрооборудования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аппаратуры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радио, телевидения и связи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изделий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средств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оптических приборов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аппаратуры, часов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оборудования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прицепов и полуприцепов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прочих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отрасли промышленности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мебели и прочей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не включенной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группировки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вторичного сырья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электроэнергии, газа и воды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электроэнергии, газа, пара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горячей воды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Сбор, очистка и 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Торговля, ремонт 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и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пользования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50-52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автомобилями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мотоциклами, их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и ремонт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Оптовая торговля и торговля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агентов, кроме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автомобилями и мотоциклами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Розничная торговля,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автомобилями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мотоциклами; ремонт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предметов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Гостиницы и рестораны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сфера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услуг гостиницами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ресторанами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60-64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сухопутного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водного транспорта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Вспомогательная и дополнительная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транспортная деятельность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недвижимым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имуществом, аренда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потребителям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70-74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сфера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с недвижимым имуществом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машин и оборудования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и прокат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предметов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связанная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техникой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и разработки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прочих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потребителям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и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коммунальных,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и персональных услуг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Удаление сточных вод, отходов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аналогичная деятельность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и развлечений,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домашних 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нанимающих домашнюю прислугу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производящих товары и услуги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потребления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домашних 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нанимающих домашнюю прислугу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товаров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потребления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домашних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услуг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потребления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