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703d" w14:textId="d5e7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выдачи племенных свидетельств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ноября 2008 года № 685. Зарегистрирован в Министерстве юстиции Республики Казахстан 20 ноября 2008 года № 5364. Утратил силу приказом Министра сельского хозяйства Республики Казахстан от 3 октября 2012 года № 15-07/492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03.10.2012 </w:t>
      </w:r>
      <w:r>
        <w:rPr>
          <w:rFonts w:ascii="Times New Roman"/>
          <w:b w:val="false"/>
          <w:i w:val="false"/>
          <w:color w:val="ff0000"/>
          <w:sz w:val="28"/>
        </w:rPr>
        <w:t>№ 15-07/492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подпункта 18) статьи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племенном животноводстве"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племенных свидетельств;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племенных свидетельств: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молочных и молочно-мясных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мясных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лошадей заводских пород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пород лошадей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продуктивного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овец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тонкорунных и полутонкорунных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овец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полугрубошерстных и грубошерстных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овец </w:t>
      </w:r>
      <w:r>
        <w:rPr>
          <w:rFonts w:ascii="Times New Roman"/>
          <w:b w:val="false"/>
          <w:i w:val="false"/>
          <w:color w:val="000000"/>
          <w:sz w:val="28"/>
        </w:rPr>
        <w:t xml:space="preserve">каракульской породы;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молочных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пуховых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коз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шерстных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верблюдов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свиней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маралов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пятнистых оленей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страусов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птиц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пчелинной матки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семени 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молочных и молочно-мясных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семени 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мясных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эмбрионов 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молочных и молочно-мясных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эмбрионов крупного рогатого скота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мясных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сельского хозяйства А. Евниева.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развития животноводства и ветеринарной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племенных свидетельств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племенных свидетельств (далее - Правила) разработаны в соответствии с подпунктом 18) статьи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племенном животноводстве" и определяют порядок выдачи племенных свидетельств.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племенных свидетельств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 племенных свидетельств осуществляется на основании наличия действующего аттестата, подтверждающего присвоение статуса племенного завода, племенного хозяйства, племенного центра и (или) дистрибьютерного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племенного свидетельства на животное (семя, эмбрионы) является основанием для признания его племенным.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Племенные заводы, племенные хозяйства, племенные центры и (или) дистрибьютерные центры выдают племенное свидетельство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перехода первичного права собственности владельца на племенную продукцию (материал) другому;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передаче племенного животного во временное владение и (или) пользование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Племенное свидетельство выдается сразу после наступления случаев, указанных в пункте 4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перемещении племенного животного по территории Республики Казахстан, кроме случаев, указанных в пункте 4 настоящих Правил, наличие племенного свидетельства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племенное свидетельство заносятся данные о племенном животном на основании племенной карточки племенного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о проведенной генетической экспертизе племенного животного заполняются на основании полученного сертификата генетической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Племенное свидетельство визируется зоотехником-селекционером, первым руководителем (племенного завода, либо племенного хозяйства, либо племенного центра, либо дистрибьютерного центра) и заверяется его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последующем переходе права собственности, данные о новом владельце племенного животного, заносятся в племенное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Племенные заводы и племенные хозяйства ведут журналы регистрации выдачи племенных свидетельств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Племенные центры и дистрибьютерные центры ведут журналы регистрации выдачи племенных свидетельств по форме, указанной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утере племенного свидетельства выдача дубликата осуществляется по первому месту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Выдача дубликатов осуществляется в 3-х дневный срок после письменного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Сведения о выдаче дубликата племенного свидетельства отмечаются в журнале регистрации выдачи племенных свидетельств.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племенных свидетельств,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6 ноября 2008 года № 685 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племенных свидетельств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наименование субъекта)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района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(№ аттестата и дата выдачи)     (срок следующей переаттестации)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1393"/>
        <w:gridCol w:w="2018"/>
        <w:gridCol w:w="2018"/>
        <w:gridCol w:w="2859"/>
        <w:gridCol w:w="2601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выдано 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племенных свидетельств,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6 ноября 2008 года № 685 </w:t>
      </w:r>
    </w:p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учета выдачи племенных свидетельств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наименование субъекта)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района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(№ аттестата и дата выдачи)     (срок следующей переаттестации)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398"/>
        <w:gridCol w:w="1982"/>
        <w:gridCol w:w="2264"/>
        <w:gridCol w:w="2848"/>
        <w:gridCol w:w="2459"/>
      </w:tblGrid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племенного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свидетельства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выдано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молочных и молочно-мясных пород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________________________________ кличка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№ по ГКПЖ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_________ кг, в возрасте ________ лет 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Комплексный класс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545"/>
        <w:gridCol w:w="788"/>
        <w:gridCol w:w="2094"/>
        <w:gridCol w:w="2271"/>
        <w:gridCol w:w="1475"/>
        <w:gridCol w:w="789"/>
        <w:gridCol w:w="678"/>
        <w:gridCol w:w="1521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матери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97"/>
        <w:gridCol w:w="1397"/>
        <w:gridCol w:w="1624"/>
        <w:gridCol w:w="1193"/>
        <w:gridCol w:w="1194"/>
        <w:gridCol w:w="967"/>
        <w:gridCol w:w="1194"/>
        <w:gridCol w:w="1443"/>
        <w:gridCol w:w="967"/>
        <w:gridCol w:w="119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качеству потомства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дочерей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305 дней,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±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жание, % 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молоку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жиру 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белку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жира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564"/>
        <w:gridCol w:w="894"/>
        <w:gridCol w:w="2039"/>
        <w:gridCol w:w="1334"/>
        <w:gridCol w:w="1048"/>
        <w:gridCol w:w="1467"/>
        <w:gridCol w:w="896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ММ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09"/>
        <w:gridCol w:w="2270"/>
        <w:gridCol w:w="1876"/>
        <w:gridCol w:w="1679"/>
        <w:gridCol w:w="1965"/>
        <w:gridCol w:w="1461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МО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кг 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%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%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1101"/>
        <w:gridCol w:w="1053"/>
        <w:gridCol w:w="981"/>
        <w:gridCol w:w="1029"/>
        <w:gridCol w:w="1198"/>
        <w:gridCol w:w="1054"/>
        <w:gridCol w:w="1102"/>
        <w:gridCol w:w="1320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№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самого животного 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57"/>
        <w:gridCol w:w="2667"/>
        <w:gridCol w:w="30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его родителей </w:t>
            </w:r>
          </w:p>
        </w:tc>
      </w:tr>
      <w:tr>
        <w:trPr>
          <w:trHeight w:val="3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4033"/>
        <w:gridCol w:w="4700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перемене владельцев </w:t>
            </w:r>
          </w:p>
        </w:tc>
      </w:tr>
      <w:tr>
        <w:trPr>
          <w:trHeight w:val="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 Зоотехник-селекционер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М.П.     Ф.И.О.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мясных пород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________________________________ кличка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№ по ГКПЖ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_________ кг, в возрасте ________ лет 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Комплексный класс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787"/>
        <w:gridCol w:w="2312"/>
        <w:gridCol w:w="831"/>
        <w:gridCol w:w="2467"/>
        <w:gridCol w:w="743"/>
        <w:gridCol w:w="2291"/>
        <w:gridCol w:w="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652"/>
        <w:gridCol w:w="2501"/>
        <w:gridCol w:w="740"/>
        <w:gridCol w:w="2105"/>
        <w:gridCol w:w="917"/>
        <w:gridCol w:w="2480"/>
        <w:gridCol w:w="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20"/>
        <w:gridCol w:w="2552"/>
        <w:gridCol w:w="755"/>
        <w:gridCol w:w="2148"/>
        <w:gridCol w:w="755"/>
        <w:gridCol w:w="2462"/>
        <w:gridCol w:w="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176"/>
        <w:gridCol w:w="1198"/>
        <w:gridCol w:w="1176"/>
        <w:gridCol w:w="1065"/>
        <w:gridCol w:w="1355"/>
        <w:gridCol w:w="1378"/>
        <w:gridCol w:w="1355"/>
        <w:gridCol w:w="1178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матери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29"/>
        <w:gridCol w:w="1226"/>
        <w:gridCol w:w="956"/>
        <w:gridCol w:w="979"/>
        <w:gridCol w:w="1002"/>
        <w:gridCol w:w="979"/>
        <w:gridCol w:w="1024"/>
        <w:gridCol w:w="1765"/>
        <w:gridCol w:w="1228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отела 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теленка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приплода (живая масса,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Ср. 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мес., 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животного (живая масса, кг)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086"/>
        <w:gridCol w:w="1473"/>
        <w:gridCol w:w="1018"/>
        <w:gridCol w:w="1063"/>
        <w:gridCol w:w="1040"/>
        <w:gridCol w:w="972"/>
        <w:gridCol w:w="1018"/>
        <w:gridCol w:w="1064"/>
        <w:gridCol w:w="995"/>
        <w:gridCol w:w="1133"/>
        <w:gridCol w:w="1133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18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самого животного 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57"/>
        <w:gridCol w:w="2667"/>
        <w:gridCol w:w="30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его родителей </w:t>
            </w:r>
          </w:p>
        </w:tc>
      </w:tr>
      <w:tr>
        <w:trPr>
          <w:trHeight w:val="3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7"/>
        <w:gridCol w:w="4033"/>
        <w:gridCol w:w="4700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перемене владельцев </w:t>
            </w:r>
          </w:p>
        </w:tc>
      </w:tr>
      <w:tr>
        <w:trPr>
          <w:trHeight w:val="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7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 Зоотехник-селекционер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М.П.     Ф.И.О.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ЛОШАДЕЙ ЗАВОДСКИХ ПОРОД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__________________________________ Пол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тавра _________________________ Масть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по ГКПЖ _______________________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кровность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ПРИМЕТЫ И ОТМЕТИНЫ НА ТЕЛЕ ЖИВОТНОГО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8"/>
        <w:gridCol w:w="846"/>
        <w:gridCol w:w="802"/>
        <w:gridCol w:w="802"/>
        <w:gridCol w:w="734"/>
        <w:gridCol w:w="2579"/>
        <w:gridCol w:w="824"/>
        <w:gridCol w:w="847"/>
        <w:gridCol w:w="802"/>
        <w:gridCol w:w="8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Кровность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тавра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Масть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676"/>
        <w:gridCol w:w="720"/>
        <w:gridCol w:w="654"/>
        <w:gridCol w:w="4033"/>
        <w:gridCol w:w="809"/>
        <w:gridCol w:w="765"/>
        <w:gridCol w:w="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Промеры, в сантиметрах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в баллах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взяты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промеры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бонитировки лошади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в холке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Косая длина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Работоспособность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РЕЗУЛЬТАТЫ ИСПЫТАНИЙ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2065"/>
        <w:gridCol w:w="2335"/>
        <w:gridCol w:w="397"/>
        <w:gridCol w:w="533"/>
        <w:gridCol w:w="555"/>
        <w:gridCol w:w="1885"/>
        <w:gridCol w:w="1660"/>
        <w:gridCol w:w="1887"/>
      </w:tblGrid>
      <w:tr>
        <w:trPr>
          <w:trHeight w:val="30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 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резвость </w:t>
            </w:r>
          </w:p>
        </w:tc>
        <w:tc>
          <w:tcPr>
            <w:tcW w:w="1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Выигрыш 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затора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УЧАСТИЕ В РОЗЫГРЫШЕ ТРАЦИОННЫХ ПРИЗОВ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333"/>
        <w:gridCol w:w="3173"/>
        <w:gridCol w:w="395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участия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приза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и печать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организатора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НА ВЫСТАВКАХ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326"/>
        <w:gridCol w:w="2496"/>
        <w:gridCol w:w="2603"/>
        <w:gridCol w:w="2094"/>
      </w:tblGrid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5"/>
        <w:gridCol w:w="4489"/>
        <w:gridCol w:w="4656"/>
      </w:tblGrid>
      <w:tr>
        <w:trPr>
          <w:trHeight w:val="3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ПОРОД ЛОШАДЕЙ ПРОДУКТИВНОГО НАПРАВЛЕНИЯ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__________________________________ Пол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тавра _________________________ Масть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по ГКПЖ _______________________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ПРИМЕТЫ И ОТМЕТИНЫ НА ТЕЛЕ ЖИВОТНОГО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786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8"/>
        <w:gridCol w:w="827"/>
        <w:gridCol w:w="737"/>
        <w:gridCol w:w="759"/>
        <w:gridCol w:w="759"/>
        <w:gridCol w:w="2544"/>
        <w:gridCol w:w="850"/>
        <w:gridCol w:w="827"/>
        <w:gridCol w:w="828"/>
        <w:gridCol w:w="8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676"/>
        <w:gridCol w:w="720"/>
        <w:gridCol w:w="654"/>
        <w:gridCol w:w="4033"/>
        <w:gridCol w:w="809"/>
        <w:gridCol w:w="765"/>
        <w:gridCol w:w="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Промеры, в сантиметрах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в баллах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взяты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промеры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бонитировки лошади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в холке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типичность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НА ВЫСТАВКАХ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6"/>
        <w:gridCol w:w="2845"/>
        <w:gridCol w:w="3053"/>
        <w:gridCol w:w="2586"/>
      </w:tblGrid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4205"/>
        <w:gridCol w:w="4496"/>
      </w:tblGrid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ОВЕЦ ТОНКОРУННЫХ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ПОЛУТОНКОРУННЫХПОРОД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номер № __________________ № по ГКПЖ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 № тома ГКПЖ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____________________ № на левом ухе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 бонитировке 20 году в возрасте     месяцев отнесен к комплексному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классу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Данные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бонитировки:   тип животного              Показатели шерстной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продуктивности - густота       , длина         см, тонина        мкм,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уравненность         ,         извитость, жиропот        , оброслость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брюха       , величина        , конституция       , экстерьер |    |,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настриг шерсти         кг,        , чистого волокна        кг,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возрасте       месяцев, живая масса       кг в возрасте      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973"/>
        <w:gridCol w:w="1455"/>
        <w:gridCol w:w="1189"/>
        <w:gridCol w:w="2275"/>
        <w:gridCol w:w="945"/>
        <w:gridCol w:w="1478"/>
        <w:gridCol w:w="1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 кг,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_____ кг,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_____ кг,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лет.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см.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_____ лет.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Длина шерсти _____ см.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шерсти ____ качество.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шерсти ____ качество.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Уравненность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_______ Общая 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шерсти ________ Общая оценка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кг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масса, кг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максимальный, кг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максимальный, кг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шерсти, см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шерсти, см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ПРЕДКОВ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93"/>
        <w:gridCol w:w="1473"/>
        <w:gridCol w:w="1133"/>
        <w:gridCol w:w="1813"/>
        <w:gridCol w:w="1713"/>
        <w:gridCol w:w="189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 кг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Занесен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ГКПЖ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4205"/>
        <w:gridCol w:w="4496"/>
      </w:tblGrid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ОВЕЦ ПОЛУГРУБОШЕРСТНЫХ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ГРУБОШЕРСТНЫХ ПОРОД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(кроме овец каракульской и романовской пород)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Индивидуальный номер № __________________ № по ГКПЖ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 № тома ГКПЖ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рождения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 № на левом ухе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 бонитировке 20__ году в возрасте ______ месяцев, с живой массой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_____ кг, отнесен к классу - _____________ Данные бонитировки: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конституция ______, экстерьер ______, развитие костяка ____ величина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 форма курдюка животного _________, длина шерсти ________ см, общая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оценка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Присвоен комплексный класс _____________     "___" __________ 20__ 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390"/>
        <w:gridCol w:w="1280"/>
        <w:gridCol w:w="2569"/>
        <w:gridCol w:w="1172"/>
        <w:gridCol w:w="14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ПРЕДКОВ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93"/>
        <w:gridCol w:w="1473"/>
        <w:gridCol w:w="1933"/>
        <w:gridCol w:w="1553"/>
        <w:gridCol w:w="189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Занесен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ГКПЖ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6"/>
        <w:gridCol w:w="3868"/>
        <w:gridCol w:w="4036"/>
      </w:tblGrid>
      <w:tr>
        <w:trPr>
          <w:trHeight w:val="3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ОВЕЦ КАРАКУЛЬСКОЙ ПОРОДЫ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 № по ГКПЖ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 породность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Окраска _________________________ Расцветка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Смушковый тип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___________________ № на левом ухе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бонитировки __________________ Присвоен комплексный класс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при бонитировке, кг ___ Окраска и расцветка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 и тип завитка ______________ Смушковый тип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при реализации на племя, кг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9"/>
        <w:gridCol w:w="886"/>
        <w:gridCol w:w="976"/>
        <w:gridCol w:w="976"/>
        <w:gridCol w:w="1110"/>
        <w:gridCol w:w="1021"/>
        <w:gridCol w:w="977"/>
        <w:gridCol w:w="1021"/>
        <w:gridCol w:w="1224"/>
      </w:tblGrid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расцветка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и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завитка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Смушковый тип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расцветка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и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завитка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Смушковый тип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расцветка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и 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завитка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Смушковый тип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НА ВЫСТАВКАХ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3"/>
        <w:gridCol w:w="2543"/>
        <w:gridCol w:w="3164"/>
        <w:gridCol w:w="2630"/>
      </w:tblGrid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3935"/>
        <w:gridCol w:w="4437"/>
      </w:tblGrid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КОЗ МОЛОЧНЫХ ПОРОД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 № по ГКПЖ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 породность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____________________ № на левом ухе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бонитировки _____ Возраст при бонитировке, месяцев, дней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 комплексный класс ___ Данные бонитировки: тип животного 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тип рождения _________, конституция ___________, величина 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экстерьер _____, развитие вымени ____, удой молока ____ кг, жирность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молока ______ %, живая масса _____ кг, в возрасте ______ месяцев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587"/>
        <w:gridCol w:w="1381"/>
        <w:gridCol w:w="1866"/>
        <w:gridCol w:w="2307"/>
        <w:gridCol w:w="521"/>
        <w:gridCol w:w="1381"/>
        <w:gridCol w:w="1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ГКПЖ 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ГКПЖ 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молока,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молока, кг*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%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%*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молока,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молока,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%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%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Конституция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приводятся, молочная продуктивность матери или дочерей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ПРЕДКОВ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1433"/>
        <w:gridCol w:w="1804"/>
        <w:gridCol w:w="1390"/>
        <w:gridCol w:w="2241"/>
        <w:gridCol w:w="1718"/>
        <w:gridCol w:w="2046"/>
      </w:tblGrid>
      <w:tr>
        <w:trPr>
          <w:trHeight w:val="3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молока, кг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ГКПЖ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19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3935"/>
        <w:gridCol w:w="4437"/>
      </w:tblGrid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КОЗ ПУХОВЫХ ПОРОД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 № по ГКПЖ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 породность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____________________ № на левом ухе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бонитировки _____ Возраст при бонитировке, месяцев, дней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 комплексный класс ___ Данные бонитировки: тип животного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 пуха: содержание ____ %, густота ______, длина ______ 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тонина ____ мкм, уравненность _______, цвет______, оброслость брюха,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спины и ног ________, начес пуха _______ г, живая масса ________ кг,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в возрасте _________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5"/>
        <w:gridCol w:w="570"/>
        <w:gridCol w:w="1171"/>
        <w:gridCol w:w="1865"/>
        <w:gridCol w:w="2262"/>
        <w:gridCol w:w="411"/>
        <w:gridCol w:w="984"/>
        <w:gridCol w:w="18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ГКПЖ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ГКПЖ 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Начес пуха, 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Начес пуха, г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пуха, см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пуха, см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пуха,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пуха,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Уравненость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пуха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Уравненость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пуха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кг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кг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Начес пуха,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г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Начес пуха,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г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пуха, см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пуха, см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ПРЕДКОВ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93"/>
        <w:gridCol w:w="1653"/>
        <w:gridCol w:w="1273"/>
        <w:gridCol w:w="1453"/>
        <w:gridCol w:w="1493"/>
        <w:gridCol w:w="187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пуха, г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ГКПЖ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0"/>
        <w:gridCol w:w="4035"/>
        <w:gridCol w:w="4515"/>
      </w:tblGrid>
      <w:tr>
        <w:trPr>
          <w:trHeight w:val="3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КОЗ ШЕРСТНЫХ ПОРОД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 Пол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 № по ГКПЖ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 № тома ГКПЖ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 породность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И ДАННЫЕ БОНИТИРОВКИ ЖИВОТНОГО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№ на правом ухе ____________________ № на левом ухе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бонитировки _____ Возраст при бонитировке, месяцев, дней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 комплексный класс ___ Данные бонитировки: тип животного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Показатели шерстной продуктивности: содержание кемпа ____________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густота _____, длина см ______, тонина _____ мкм, уравненность 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извитость _________, жиропот _________, блеск __________, оброслость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брюха, спины и ног _______, настриг шерсти кг _________, живая масса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_________ кг, в возрасте __________ месяцев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1190"/>
        <w:gridCol w:w="1057"/>
        <w:gridCol w:w="1835"/>
        <w:gridCol w:w="1812"/>
        <w:gridCol w:w="1191"/>
        <w:gridCol w:w="1347"/>
        <w:gridCol w:w="1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продуктивность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шерсти, кг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шерсти, кг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шерсти, 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шерсти, 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Уравненость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Уравненость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Настр.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кг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Настр. шерсти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макс., кг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шерсти,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шерсти,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оценка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ПРЕДКОВ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1293"/>
        <w:gridCol w:w="1653"/>
        <w:gridCol w:w="1393"/>
        <w:gridCol w:w="1913"/>
        <w:gridCol w:w="1593"/>
        <w:gridCol w:w="1713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шерсти, г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Занесен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ГКПЖ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прописью 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5"/>
        <w:gridCol w:w="4256"/>
        <w:gridCol w:w="4549"/>
      </w:tblGrid>
      <w:tr>
        <w:trPr>
          <w:trHeight w:val="3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ВЕРБЛЮДОВ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 Пол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тавра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по ГКПЖ _________________________ № тома ГКПЖ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 породность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Живой вес ________ кг, в возрасте __________ лет ___________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0"/>
        <w:gridCol w:w="780"/>
        <w:gridCol w:w="825"/>
        <w:gridCol w:w="825"/>
        <w:gridCol w:w="848"/>
        <w:gridCol w:w="2561"/>
        <w:gridCol w:w="826"/>
        <w:gridCol w:w="894"/>
        <w:gridCol w:w="984"/>
        <w:gridCol w:w="917"/>
      </w:tblGrid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1770"/>
        <w:gridCol w:w="1813"/>
        <w:gridCol w:w="2821"/>
        <w:gridCol w:w="1835"/>
        <w:gridCol w:w="17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Промеры, в сантиметрах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в баллах </w:t>
            </w:r>
          </w:p>
        </w:tc>
      </w:tr>
      <w:tr>
        <w:trPr>
          <w:trHeight w:val="57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года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лет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года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лет 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типичность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экстерьера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Шерстность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Молочность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Настриг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шерсти, кг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Упитанность,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НА ВЫСТАВКАХ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6"/>
        <w:gridCol w:w="2845"/>
        <w:gridCol w:w="3053"/>
        <w:gridCol w:w="2586"/>
      </w:tblGrid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9"/>
        <w:gridCol w:w="4205"/>
        <w:gridCol w:w="4496"/>
      </w:tblGrid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СВИНЕЙ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_____________________________ Пол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№ по ГКПЖ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 Линия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развитии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6"/>
        <w:gridCol w:w="3693"/>
        <w:gridCol w:w="831"/>
        <w:gridCol w:w="745"/>
        <w:gridCol w:w="724"/>
        <w:gridCol w:w="264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 (месяцев)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месяцев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дней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туловища, см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родителей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отца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толщины шпига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шпига, 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сосков, прав./лев.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94"/>
        <w:gridCol w:w="2537"/>
        <w:gridCol w:w="1175"/>
        <w:gridCol w:w="416"/>
        <w:gridCol w:w="2113"/>
        <w:gridCol w:w="461"/>
        <w:gridCol w:w="2537"/>
        <w:gridCol w:w="1198"/>
        <w:gridCol w:w="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сосков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Лев. 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сосков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Лев.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кг, 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сут.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экстерьер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сут.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экстерьер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опоросов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опоросов*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голов*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гнезда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%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Откормочные качества потомства: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Откормочные качества потомства: </w:t>
            </w:r>
          </w:p>
        </w:tc>
      </w:tr>
      <w:tr>
        <w:trPr>
          <w:trHeight w:val="225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спелость,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Прижизненная толщина шпига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грудными позвонками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 100 кг, 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Прижизненная толщина шпига над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6-7 грудными позвонками при весе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кг, мм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90"/>
        <w:gridCol w:w="2712"/>
        <w:gridCol w:w="346"/>
        <w:gridCol w:w="2513"/>
        <w:gridCol w:w="301"/>
        <w:gridCol w:w="2692"/>
        <w:gridCol w:w="457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рождения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см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см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гол.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гол.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Молочность, кг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гнезда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мес, кг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гнезда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мес, кг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осеменений, %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кг 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кг 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346"/>
        <w:gridCol w:w="2734"/>
        <w:gridCol w:w="324"/>
        <w:gridCol w:w="2535"/>
        <w:gridCol w:w="279"/>
        <w:gridCol w:w="2669"/>
        <w:gridCol w:w="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см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туловища, см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гол.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тость, гол.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гнезда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мес, кг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Молочность,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гнезда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2 мес, кг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осеменений, %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потомства 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Скороспе-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лость, сут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Конверсия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корма, к.е.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кг 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окорока, кг </w:t>
            </w:r>
          </w:p>
        </w:tc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шпига, мм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1122"/>
        <w:gridCol w:w="1145"/>
        <w:gridCol w:w="1100"/>
        <w:gridCol w:w="1145"/>
        <w:gridCol w:w="1123"/>
        <w:gridCol w:w="1300"/>
        <w:gridCol w:w="1301"/>
        <w:gridCol w:w="1279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- у хряков приводят данные дочерей или матери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4297"/>
        <w:gridCol w:w="4609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перемене владельцев </w:t>
            </w:r>
          </w:p>
        </w:tc>
      </w:tr>
      <w:tr>
        <w:trPr>
          <w:trHeight w:val="7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7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 Зоотехник-селекционер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М.П.     Ф.И.О.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МАРАЛОВ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_____________________________ Пол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по ГКПЖ __________________________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Живой вес ________ кг, в возрасте __________ лет ___________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9"/>
        <w:gridCol w:w="1210"/>
        <w:gridCol w:w="1210"/>
        <w:gridCol w:w="3342"/>
        <w:gridCol w:w="884"/>
        <w:gridCol w:w="1125"/>
      </w:tblGrid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662"/>
        <w:gridCol w:w="595"/>
        <w:gridCol w:w="640"/>
        <w:gridCol w:w="3434"/>
        <w:gridCol w:w="662"/>
        <w:gridCol w:w="618"/>
        <w:gridCol w:w="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сантиметрах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баллах 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взяты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промеры,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месяцев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пробонитировано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животное,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месяцев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в холке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ствола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ствола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отростков: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надглазного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ледяного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среднего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раздвоя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стволом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верхним отростком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пантов, кг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3962"/>
        <w:gridCol w:w="4274"/>
      </w:tblGrid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ПЯТНИСТЫХ ОЛЕНЕЙ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_____________________________ Пол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по ГКПЖ __________________________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Живой вес ________ кг, в возрасте __________ лет ___________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9"/>
        <w:gridCol w:w="1210"/>
        <w:gridCol w:w="1210"/>
        <w:gridCol w:w="3342"/>
        <w:gridCol w:w="884"/>
        <w:gridCol w:w="1125"/>
      </w:tblGrid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О БОНИТИРОВКЕ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2"/>
        <w:gridCol w:w="662"/>
        <w:gridCol w:w="595"/>
        <w:gridCol w:w="640"/>
        <w:gridCol w:w="3434"/>
        <w:gridCol w:w="662"/>
        <w:gridCol w:w="618"/>
        <w:gridCol w:w="5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промеры,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сантиметрах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баллах 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котором взяты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промеры,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месяцев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котором,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пробонитировано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животное,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месяцев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в холке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Косая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туловища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Наружная длина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ствола панта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Толщина ствола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надглазного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отростка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Глубина раздвоя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стволом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вторым отростком,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3-концовых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пантов)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пантов, кг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ЖИВОТНОГО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3962"/>
        <w:gridCol w:w="4274"/>
      </w:tblGrid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СТРАУСА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Инд. № _______________________________ Пол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вывода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3"/>
        <w:gridCol w:w="1052"/>
        <w:gridCol w:w="1160"/>
        <w:gridCol w:w="3367"/>
        <w:gridCol w:w="1139"/>
        <w:gridCol w:w="11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вывода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вывода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Индивид. №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вывода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вывода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возрасте, лет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1773"/>
        <w:gridCol w:w="1773"/>
        <w:gridCol w:w="2867"/>
        <w:gridCol w:w="1816"/>
        <w:gridCol w:w="18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Промеры, в сантиметрах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бонитировке, в баллах </w:t>
            </w:r>
          </w:p>
        </w:tc>
      </w:tr>
      <w:tr>
        <w:trPr>
          <w:trHeight w:val="57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года 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года 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Происхождение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типичность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Приспособи-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груди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Промеры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живая масса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Обхват пясти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экстерьера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 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Упитанность,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ОЦЕНКА НА ВЫСТАВКАХ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3"/>
        <w:gridCol w:w="2543"/>
        <w:gridCol w:w="3164"/>
        <w:gridCol w:w="2630"/>
      </w:tblGrid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ОТМЕТКИ О ПЕРЕМЕНЕ ВЛАДЕЛЬЦЕВ СТРАУСА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3935"/>
        <w:gridCol w:w="4437"/>
      </w:tblGrid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ПТИЦ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(вид птицы)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хозяйства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 хозяйства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О ПРОИСХОЖДЕНИИ И ПРОДУКТИВНЫЕ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ПОКАЗАТЕЛИ РЕАЛИЗУЕМОЙ ПТИЦЫ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1193"/>
        <w:gridCol w:w="1215"/>
        <w:gridCol w:w="1586"/>
        <w:gridCol w:w="1281"/>
        <w:gridCol w:w="1302"/>
        <w:gridCol w:w="2461"/>
        <w:gridCol w:w="2243"/>
      </w:tblGrid>
      <w:tr>
        <w:trPr>
          <w:trHeight w:val="240" w:hRule="atLeast"/>
        </w:trPr>
        <w:tc>
          <w:tcPr>
            <w:tcW w:w="1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кросс 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голов 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(г)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(суток), г 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яиц, %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самцы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ПРОДУКТИВНЫЕ ПОКАЗАТЕЛИ РОДИТЕЛЕЙ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1159"/>
        <w:gridCol w:w="777"/>
        <w:gridCol w:w="1428"/>
        <w:gridCol w:w="957"/>
        <w:gridCol w:w="1024"/>
        <w:gridCol w:w="1675"/>
        <w:gridCol w:w="1900"/>
        <w:gridCol w:w="1654"/>
        <w:gridCol w:w="1632"/>
      </w:tblGrid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кросс </w:t>
            </w:r>
          </w:p>
        </w:tc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 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нед. 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носкость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несушку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 нед. </w:t>
            </w:r>
          </w:p>
        </w:tc>
        <w:tc>
          <w:tcPr>
            <w:tcW w:w="1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нед. </w:t>
            </w:r>
          </w:p>
        </w:tc>
        <w:tc>
          <w:tcPr>
            <w:tcW w:w="1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 нед.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цы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179"/>
        <w:gridCol w:w="1179"/>
        <w:gridCol w:w="1245"/>
        <w:gridCol w:w="1377"/>
        <w:gridCol w:w="1245"/>
        <w:gridCol w:w="1091"/>
        <w:gridCol w:w="1861"/>
        <w:gridCol w:w="2125"/>
      </w:tblGrid>
      <w:tr>
        <w:trPr>
          <w:trHeight w:val="30" w:hRule="atLeast"/>
        </w:trPr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зало-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яиц, 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по основным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признакам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по дополнительным признакам 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кость 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яиц 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(яичных)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ПЧЕЛИННОЙ МАТКИ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№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Инд. №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Окраска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вывода матки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Цвет метки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ПРОИСХОЖДЕНИЕ МАТКИ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1"/>
        <w:gridCol w:w="4959"/>
      </w:tblGrid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Пасека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Хозяйство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пчелиной семьи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вывода матки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матки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матки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МАТКИ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0"/>
        <w:gridCol w:w="4320"/>
      </w:tblGrid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Длина хоботка, мм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Кубитальный индекс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Дискоидальное смещение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Граница воскового зеркальца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Окраска тела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 матки, мг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ДАННЫЕ БОНИТИРОВКИ МАТКИ (в баллах)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0"/>
        <w:gridCol w:w="4300"/>
      </w:tblGrid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Экстерьер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Зимостойкость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Яйценоскость, сила п/с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класс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молочных и молочно-мясных пород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производителя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№ по ГКПЖ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Присвоенная категория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_________ кг, в возрасте ________ лет 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Комплексный класс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семени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545"/>
        <w:gridCol w:w="788"/>
        <w:gridCol w:w="2094"/>
        <w:gridCol w:w="2271"/>
        <w:gridCol w:w="1475"/>
        <w:gridCol w:w="789"/>
        <w:gridCol w:w="678"/>
        <w:gridCol w:w="1521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матери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97"/>
        <w:gridCol w:w="1397"/>
        <w:gridCol w:w="1624"/>
        <w:gridCol w:w="1193"/>
        <w:gridCol w:w="1194"/>
        <w:gridCol w:w="967"/>
        <w:gridCol w:w="1194"/>
        <w:gridCol w:w="1443"/>
        <w:gridCol w:w="967"/>
        <w:gridCol w:w="119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качеству потомства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дочерей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305 дней,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±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жание, % 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молоку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жиру 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белку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жира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564"/>
        <w:gridCol w:w="894"/>
        <w:gridCol w:w="2039"/>
        <w:gridCol w:w="1334"/>
        <w:gridCol w:w="1048"/>
        <w:gridCol w:w="1467"/>
        <w:gridCol w:w="896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ММ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09"/>
        <w:gridCol w:w="2270"/>
        <w:gridCol w:w="1876"/>
        <w:gridCol w:w="1679"/>
        <w:gridCol w:w="1965"/>
        <w:gridCol w:w="1461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МО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кг 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%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%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1101"/>
        <w:gridCol w:w="1053"/>
        <w:gridCol w:w="981"/>
        <w:gridCol w:w="1029"/>
        <w:gridCol w:w="1198"/>
        <w:gridCol w:w="1054"/>
        <w:gridCol w:w="1102"/>
        <w:gridCol w:w="1320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№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производителя 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57"/>
        <w:gridCol w:w="2667"/>
        <w:gridCol w:w="30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его родителей </w:t>
            </w:r>
          </w:p>
        </w:tc>
      </w:tr>
      <w:tr>
        <w:trPr>
          <w:trHeight w:val="3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мясных пород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Кличка производителя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Инд. № _____________________________ № по ГКПЖ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Марка ГКПЖ _________________________ № тома ГКПЖ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Присвоен селекционный индекс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Порода _____________________________ породность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(наименование, статус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адрес хозяйства)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Масть и приметы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сертификата генетической экспертизы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Живая масса _________ кг, в возрасте ________ лет __________ месяцев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Комплексный класс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семени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787"/>
        <w:gridCol w:w="2312"/>
        <w:gridCol w:w="831"/>
        <w:gridCol w:w="2467"/>
        <w:gridCol w:w="743"/>
        <w:gridCol w:w="2291"/>
        <w:gridCol w:w="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652"/>
        <w:gridCol w:w="2501"/>
        <w:gridCol w:w="740"/>
        <w:gridCol w:w="2105"/>
        <w:gridCol w:w="917"/>
        <w:gridCol w:w="2480"/>
        <w:gridCol w:w="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20"/>
        <w:gridCol w:w="2552"/>
        <w:gridCol w:w="755"/>
        <w:gridCol w:w="2148"/>
        <w:gridCol w:w="755"/>
        <w:gridCol w:w="2462"/>
        <w:gridCol w:w="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176"/>
        <w:gridCol w:w="1198"/>
        <w:gridCol w:w="1176"/>
        <w:gridCol w:w="1065"/>
        <w:gridCol w:w="1355"/>
        <w:gridCol w:w="1378"/>
        <w:gridCol w:w="1355"/>
        <w:gridCol w:w="1178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матери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29"/>
        <w:gridCol w:w="1226"/>
        <w:gridCol w:w="956"/>
        <w:gridCol w:w="979"/>
        <w:gridCol w:w="1002"/>
        <w:gridCol w:w="979"/>
        <w:gridCol w:w="1024"/>
        <w:gridCol w:w="1765"/>
        <w:gridCol w:w="1228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отела 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теленка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приплода (живая масса,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Ср. 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мес., 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производителя (живая масса, кг)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086"/>
        <w:gridCol w:w="1473"/>
        <w:gridCol w:w="1018"/>
        <w:gridCol w:w="1063"/>
        <w:gridCol w:w="1040"/>
        <w:gridCol w:w="972"/>
        <w:gridCol w:w="1018"/>
        <w:gridCol w:w="1064"/>
        <w:gridCol w:w="995"/>
        <w:gridCol w:w="1133"/>
        <w:gridCol w:w="1133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18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производителя 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457"/>
        <w:gridCol w:w="2667"/>
        <w:gridCol w:w="30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его родителей </w:t>
            </w:r>
          </w:p>
        </w:tc>
      </w:tr>
      <w:tr>
        <w:trPr>
          <w:trHeight w:val="3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 Зоотехник-селекционер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М.П.  Ф.И.О., подпись                    Ф.И.О.,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ЭМБРИОНОВ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молочных и молочно-мясных пород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эмбрионов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545"/>
        <w:gridCol w:w="788"/>
        <w:gridCol w:w="2094"/>
        <w:gridCol w:w="1718"/>
        <w:gridCol w:w="2028"/>
        <w:gridCol w:w="789"/>
        <w:gridCol w:w="678"/>
        <w:gridCol w:w="1521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матери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дней,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 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Семейство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масса, кг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397"/>
        <w:gridCol w:w="1397"/>
        <w:gridCol w:w="1624"/>
        <w:gridCol w:w="1193"/>
        <w:gridCol w:w="1194"/>
        <w:gridCol w:w="967"/>
        <w:gridCol w:w="1194"/>
        <w:gridCol w:w="1443"/>
        <w:gridCol w:w="967"/>
        <w:gridCol w:w="119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ОТЕЦ 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по качеству потомства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дочерей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305 дней,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разница ±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жание, % 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молоку 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жиру 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белку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жира 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 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8"/>
        <w:gridCol w:w="564"/>
        <w:gridCol w:w="894"/>
        <w:gridCol w:w="2039"/>
        <w:gridCol w:w="1334"/>
        <w:gridCol w:w="1048"/>
        <w:gridCol w:w="1467"/>
        <w:gridCol w:w="896"/>
      </w:tblGrid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ММ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№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 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"/>
        <w:gridCol w:w="1109"/>
        <w:gridCol w:w="2270"/>
        <w:gridCol w:w="1876"/>
        <w:gridCol w:w="1679"/>
        <w:gridCol w:w="1965"/>
        <w:gridCol w:w="1461"/>
      </w:tblGrid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продуктивность МО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лактация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удой, кг 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жир, % 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белок, % 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Средняя 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2"/>
        <w:gridCol w:w="1101"/>
        <w:gridCol w:w="1053"/>
        <w:gridCol w:w="981"/>
        <w:gridCol w:w="1029"/>
        <w:gridCol w:w="1198"/>
        <w:gridCol w:w="1054"/>
        <w:gridCol w:w="1102"/>
        <w:gridCol w:w="1320"/>
      </w:tblGrid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дуальный №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по ГКПЖ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Наивысшая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Награды на выставках родителей эмбрионов 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614"/>
        <w:gridCol w:w="4016"/>
        <w:gridCol w:w="39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перемене владельцев </w:t>
            </w:r>
          </w:p>
        </w:tc>
      </w:tr>
      <w:tr>
        <w:trPr>
          <w:trHeight w:val="7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эмбрионов 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7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 Зоотехник-селекционер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М.П.     Ф.И.О.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ноября 2008 года № 685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  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ПЛЕМЕННОЕ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ЭМБРИОНОВ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КРУПНОГО РОГАТОГО СКОТА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мясных пород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Порода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породность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Количество эмбрионов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выдачи племенного свидетельства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Выдано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(кому)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СЕМЕЙСТВО ___________________________ ЛИНИЯ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РОДОСЛОВНАЯ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787"/>
        <w:gridCol w:w="2312"/>
        <w:gridCol w:w="831"/>
        <w:gridCol w:w="2467"/>
        <w:gridCol w:w="743"/>
        <w:gridCol w:w="2291"/>
        <w:gridCol w:w="7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ГКПЖ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потомства 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индекс 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652"/>
        <w:gridCol w:w="2501"/>
        <w:gridCol w:w="740"/>
        <w:gridCol w:w="2105"/>
        <w:gridCol w:w="917"/>
        <w:gridCol w:w="2480"/>
        <w:gridCol w:w="9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 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620"/>
        <w:gridCol w:w="2552"/>
        <w:gridCol w:w="755"/>
        <w:gridCol w:w="2148"/>
        <w:gridCol w:w="755"/>
        <w:gridCol w:w="2462"/>
        <w:gridCol w:w="9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инд. 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Линия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класс 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9"/>
        <w:gridCol w:w="1176"/>
        <w:gridCol w:w="1198"/>
        <w:gridCol w:w="1176"/>
        <w:gridCol w:w="1065"/>
        <w:gridCol w:w="1355"/>
        <w:gridCol w:w="1378"/>
        <w:gridCol w:w="1355"/>
        <w:gridCol w:w="1178"/>
      </w:tblGrid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МММ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ОММ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МОМ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ООМ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ММО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ОМО 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 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ООО 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Кличка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Инд. №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 и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тома ГКПЖ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Порода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Породность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оценки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масса, кг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Продуктивность матери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6"/>
        <w:gridCol w:w="1226"/>
        <w:gridCol w:w="1629"/>
        <w:gridCol w:w="1226"/>
        <w:gridCol w:w="956"/>
        <w:gridCol w:w="979"/>
        <w:gridCol w:w="1002"/>
        <w:gridCol w:w="979"/>
        <w:gridCol w:w="1024"/>
        <w:gridCol w:w="1765"/>
        <w:gridCol w:w="1228"/>
      </w:tblGrid>
      <w:tr>
        <w:trPr>
          <w:trHeight w:val="30" w:hRule="atLeast"/>
        </w:trPr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счету 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отела 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теленка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приплода (живая масса, кг)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Ср. сут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8-15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мес., г 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Развитие отца эмбрионов (живая масса, кг)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086"/>
        <w:gridCol w:w="1473"/>
        <w:gridCol w:w="1018"/>
        <w:gridCol w:w="1063"/>
        <w:gridCol w:w="1040"/>
        <w:gridCol w:w="972"/>
        <w:gridCol w:w="1018"/>
        <w:gridCol w:w="1064"/>
        <w:gridCol w:w="995"/>
        <w:gridCol w:w="1133"/>
        <w:gridCol w:w="1133"/>
      </w:tblGrid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отъеме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</w:t>
            </w:r>
          </w:p>
        </w:tc>
      </w:tr>
      <w:tr>
        <w:trPr>
          <w:trHeight w:val="18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Развитие отца матери эмбрионов (живая масса, кг) 
</w:t>
            </w:r>
          </w:p>
        </w:tc>
      </w:tr>
      <w:tr>
        <w:trPr>
          <w:trHeight w:val="18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8"/>
        <w:gridCol w:w="2436"/>
        <w:gridCol w:w="2711"/>
        <w:gridCol w:w="2985"/>
      </w:tblGrid>
      <w:tr>
        <w:trPr>
          <w:trHeight w:val="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Награды на выставках родителей эмбрионов 
</w:t>
            </w:r>
          </w:p>
        </w:tc>
      </w:tr>
      <w:tr>
        <w:trPr>
          <w:trHeight w:val="33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выставки 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награда </w:t>
            </w:r>
          </w:p>
        </w:tc>
      </w:tr>
      <w:tr>
        <w:trPr>
          <w:trHeight w:val="21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0"/>
        <w:gridCol w:w="2295"/>
        <w:gridCol w:w="4011"/>
        <w:gridCol w:w="4054"/>
      </w:tblGrid>
      <w:tr>
        <w:trPr>
          <w:trHeight w:val="30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перемене владельцев 
</w:t>
            </w:r>
          </w:p>
        </w:tc>
      </w:tr>
      <w:tr>
        <w:trPr>
          <w:trHeight w:val="7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эмбрионов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Кто продал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продавца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продано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(Ф.И.О. покупателя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адрес) </w:t>
            </w:r>
          </w:p>
        </w:tc>
      </w:tr>
      <w:tr>
        <w:trPr>
          <w:trHeight w:val="7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 Зоотехник-селекционер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М.П.     Ф.И.О.                     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_____________                 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подпись                             подпись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