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dcb2" w14:textId="5cd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переподготовки и повышения квалификации специалистов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23 октября 2008 года № 01-08/181. Зарегистрирован в Министерстве юстиции Республики Казахстан 17 ноября 2008 года № 5357.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области туристской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туризму и спорту от 12 марта 2004 года № 06-2-2/89 "Об утверждении Правил повышения квалификации работников туристских организаций, их аттестации и подготовки различных категорий общественных туристских кадров (инструкторов всех видов спортивного туризма, туристских спасателей и других)", (зарегистрированный в Реестре государственной регистрации нормативных правовых актов № 2738, опубликованный в "Бюллетене нормативных правовых актов центральных исполнительных и иных государственных органов Республики Казахстан", 2004 г., № 19-20, ст. 920).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туризма и международного сотрудничества Министерства туризма и спорта Республики Казахстан (Абуову К.Т.)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Министерства туризма и спорта Республики Казахстан (Пирметову А.Х.)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туризма и спорта Республики Казахстан Ускенбаева К.А.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туризма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01-08/181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переподготовки и повышения квалификации специалистов в области туристской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переподготовки и повышения квалификации специалистов в области туристской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переподготовки и повышения квалификации специалистов в области туристской деятельности.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– форма профессионального обучения, позволяющего освоить другую профессию или специальность;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bookmarkEnd w:id="14"/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переподготовки и повышения квалификации специалистов в области туристской деятельности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Переподготовка и повышение квалификации специалистов осуществляется организациями образования, реализующими образовательные учебные программы дополнительного образования (далее – организаций образования).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Организаций образования осуществляют переподготовку и повышение квалификации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Общими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профессиональной подготовке, переподготовке и повышению квалификации специалистов в области туризма, утвержденными приказом Министра по инвестициям и развитию Республики Казахстан от 30 января 2015 года № 78 (зарегистрирован в Реестре государственной регистрации нормативных правовых актов за № 10500).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Переподготовка и повышение квалификации специалистов осуществляется в форме курсов, которые проводятся в виде занятий.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курсов определяется учебными программами.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Организаций образования разрабатывают и утверждают графики курсов, учебные планы, учебные программы на календарный год по согласованию с Комитетом индустрии туризма Министерства культуры и спорта Республики Казахстан.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графиков организаций образования направляют в местные исполнительные органы областей, городов республиканского значения, столицы.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Переподготовка и повышение квалификации осуществляется по утвержденному графику курсов в соответствии с учебным планом и учебной программой.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на переподготовку и повышение квалификации специалистов в области туристской деятельности осуществляется в соответствии с порядком, определенным главой 3 настоящих Правил.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Специалистам, прошедшим переподготовку и повышение квалификации выдается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 "Прием документов на переподготовку и повышение квалификации специалистов в области туристской деятельности"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"Прием документов на переподготовку и повышение квалификации специалистов в области туристской деятельности" (далее – государственная услуга) оказывается организациями образования, реализующими образовательные учебные программы дополнительного образования (далее – услугодатель) юридическим лицам, осуществляющим деятельность в области туристской деятельности (далее – услугополучатель).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"Прием документов на переподготовку и повышение квалификации специалистов в области туристской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услугополучатель подает заявку на прохождение курсов по переподготовке и повышению квалификации в области туристской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стандарта (далее – документы), в канцелярию услугодателя.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рассматриваются в течение одного рабочего дня со дня поступления в канцелярию услугодателя.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документов на его копии ставится штамп услугодателя, содержащий сведения о дате, времени приема и номер входящего документа, с указанием фамилии, имени, отчества (при наличии) лица, принявшего документы.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услугодателя осуществляет прием, регистрацию документов и передает руководителю услугодателя в день его поступления.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праздниках в Республике Казахстан", прием документов и выдача результатов оказания государственной услуги осуществляется следующим рабочим днем.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туризма и спорта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услугодателя определяет ответственного исполнителя и передает документы ему на исполнение. 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Ответственный исполнитель по результатам рассмотрения подготавливает расписку о приеме документов на переподготовку и повышение квалификации специалистов в области туристской деятельности (далее – расписка о приеме)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расписку об отказе в приеме документов на переподготовку и повышение квалификации специалистов в области туристской деятельности (далее – расписка об отказе)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услугодателя подписывает расписку о приеме, либо расписку об отказе. Сотрудник канцелярии услугодателя направляет результат оказания государственной услуги услугополучателю.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указаны в пункте 9 Стандарта.</w:t>
      </w:r>
    </w:p>
    <w:bookmarkEnd w:id="36"/>
    <w:bookmarkStart w:name="z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7"/>
    <w:bookmarkStart w:name="z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Закона.</w:t>
      </w:r>
    </w:p>
    <w:bookmarkEnd w:id="38"/>
    <w:bookmarkStart w:name="z1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по вопросам оказания государственной услуги</w:t>
      </w:r>
    </w:p>
    <w:bookmarkEnd w:id="39"/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услугодателю.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дней. Мотивированный ответ о результатах рассмотрения жалобы направляется услугополучателю посредством почтовой связи либо выдается нарочно.</w:t>
      </w:r>
    </w:p>
    <w:bookmarkEnd w:id="47"/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</w:p>
        </w:tc>
      </w:tr>
    </w:tbl>
    <w:bookmarkStart w:name="z1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№___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 (а) с "___" ___________ по "___" __________ 20___ года прошел(а)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по переподготовке и повышению квалификации в области туристской деятельности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тему:__________ в объеме _____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должности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на переподготовку и повышение квалификации специалистов в области туристской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образования, реализующие образовательные учебные программы дополнительного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 о приеме документов на переподготовку и повышение квалификации специалистов в области туристской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расписка об отказе в приеме документов на переподготовку и повышение квалификации специалистов в области туристской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прохождение курсов по переподготовке и повышению квалификации в области туристской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лицензии на туристскую операторскую деятельность услугополучателя либо выписка с государственного электронного реестра турагентов;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копии документов об образовании по дисциплинам туристского профиля сотрудников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документов удостоверяющих личность гражданина Республики Казахстан сотрудников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 неполный пакет документов и/или представление документов с истекшим сроком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официальных интернет–ресурсах местных исполнительных органов областей, городов республиканского значения,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Министерства по вопросам оказания государственной услуги: 8 (7172) 74 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1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курсов по переподготовке и повышению квалификации в области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тему:_____________________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сотрудников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 начала и окончания курсов)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(номер телефона, электронный адрес)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юридический адрес, номер телефона, электронный адрес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юридического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2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 приеме документов на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квалификации специалистов в области туристской деятельности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 прием документов на переподготовку и повышение квалификации   специалистов в области туристской деятельности согласно перечню представленных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организации образования _______________________________ (фамилия, имя, 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2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об отказе в приеме документов на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квалификации специалистов в области туристской деятельности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переподготовку и повышение квалификации специалистов в области  туристской деятельности ввиду неполноты представленных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(указывается вид отсутствующего документа).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организации образования _______________________________ (фамилия, имя, 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