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adc4" w14:textId="dcba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страны происхождения товаров и выдачи сертификатов о происхождении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торговли Республики Казахстан от 24 сентября 2008 года № 374. Зарегистрирован в Министерстве юстиции Республики Казахстан 23 октября 2008 года № 5347. Утратил силу приказом Министра индустрии и торговли Республики Казахстан от 11 марта 2009 года N 59.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индустрии и торговли РК от 11.03.2009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11-1) статьи 7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техническом регулировании" 
</w:t>
      </w:r>
      <w:r>
        <w:rPr>
          <w:rFonts w:ascii="Times New Roman"/>
          <w:b/>
          <w:i w:val="false"/>
          <w:color w:val="000000"/>
          <w:sz w:val="28"/>
        </w:rPr>
        <w:t>
ПРИКАЗЫВАЮ: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определения страны происхождения товаров и выдачи сертификатов о происхождении товаров.
</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Председателя Комитета по стандартизации, метрологии и сертификации Министерства экономики и торговли Республики Казахстан от 7 сентября 2001 года № 322-а "Об утверждении Инструкции по определению страны происхождения товара, вывозимого из Республики Казахстан" (зарегистрирован в Реестре государственной регистрации нормативных правовых актов Республики Казахстан за № 1684 от 30 ноября 2001 года, опубликован в Бюллетене нормативных правовых актов центральных исполнительных и иных государственных органов Республики Казахстан, 2002 г., № 4, ст. 535).
</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Министр                                    В. Школьник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СОГЛАСОВАНО: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Жамишев Б.Б.___________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23 сентября 2008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Министра      
</w:t>
      </w:r>
      <w:r>
        <w:br/>
      </w:r>
      <w:r>
        <w:rPr>
          <w:rFonts w:ascii="Times New Roman"/>
          <w:b w:val="false"/>
          <w:i w:val="false"/>
          <w:color w:val="000000"/>
          <w:sz w:val="28"/>
        </w:rPr>
        <w:t>
индустрии и торговли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сентября 2008 года 
</w:t>
      </w:r>
      <w:r>
        <w:br/>
      </w:r>
      <w:r>
        <w:rPr>
          <w:rFonts w:ascii="Times New Roman"/>
          <w:b w:val="false"/>
          <w:i w:val="false"/>
          <w:color w:val="000000"/>
          <w:sz w:val="28"/>
        </w:rPr>
        <w:t>
№ 374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страны происхождения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выдачи сертификатов о происхождении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определения страны происхождения товаров и выдачи сертификатов о происхождении товаров (далее - Правила) устанавливают порядок определения страны происхождения товара, произведенного или подвергнутого достаточной обработке/переработке в соответствии с критериями достаточной обработки/переработки на территории Республики Казахстан, оформления, удостоверения и выдачи сертификатов о происхождении товаров.
</w:t>
      </w:r>
      <w:r>
        <w:br/>
      </w:r>
      <w:r>
        <w:rPr>
          <w:rFonts w:ascii="Times New Roman"/>
          <w:b w:val="false"/>
          <w:i w:val="false"/>
          <w:color w:val="000000"/>
          <w:sz w:val="28"/>
        </w:rPr>
        <w:t>
</w:t>
      </w:r>
      <w:r>
        <w:rPr>
          <w:rFonts w:ascii="Times New Roman"/>
          <w:b w:val="false"/>
          <w:i w:val="false"/>
          <w:color w:val="000000"/>
          <w:sz w:val="28"/>
        </w:rPr>
        <w:t>
      2. Правила распространяются на государственный орган, уполномоченный законодательством Республики Казахстан выдавать и удостоверять сертификаты о происхождении товаров (далее - уполномоченный государственный орган), организации, уполномоченные на проведение экспертизы происхождения товара и хозяйствующие субъекты, осуществляющие экспорт и реэкспорт товаров с таможенной территории Республики Казахстан, а также вывоз товаров с территорий специальных экономических зон и со свободных складов на остальную часть таможенной территории Республики Казахстан
</w:t>
      </w:r>
      <w:r>
        <w:rPr>
          <w:rFonts w:ascii="Times New Roman"/>
          <w:b w:val="false"/>
          <w:i w:val="false"/>
          <w:color w:val="000000"/>
          <w:sz w:val="28"/>
        </w:rPr>
        <w:t>
, а также хозяйствующие субъекты, заинтересованные в получении сертификата о казахстанском происхождении товаров, произведенных или подвергнутых достаточной обработке/переработке в соответствии с критериями достаточной обработки/переработки на территории Республики Казахстан и предназначенных для дальнейшего обращения на территории Республики Казахстан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термины и их определения:
</w:t>
      </w:r>
      <w:r>
        <w:br/>
      </w:r>
      <w:r>
        <w:rPr>
          <w:rFonts w:ascii="Times New Roman"/>
          <w:b w:val="false"/>
          <w:i w:val="false"/>
          <w:color w:val="000000"/>
          <w:sz w:val="28"/>
        </w:rPr>
        <w:t>
</w:t>
      </w:r>
      <w:r>
        <w:rPr>
          <w:rFonts w:ascii="Times New Roman"/>
          <w:b w:val="false"/>
          <w:i w:val="false"/>
          <w:color w:val="000000"/>
          <w:sz w:val="28"/>
        </w:rPr>
        <w:t>
      1) адвалорная доля - процентная доля стоимости используемых материалов или добавленная стоимость, достигающая фиксированной процентной доли в цене конечной продукции;
</w:t>
      </w:r>
      <w:r>
        <w:br/>
      </w:r>
      <w:r>
        <w:rPr>
          <w:rFonts w:ascii="Times New Roman"/>
          <w:b w:val="false"/>
          <w:i w:val="false"/>
          <w:color w:val="000000"/>
          <w:sz w:val="28"/>
        </w:rPr>
        <w:t>
</w:t>
      </w:r>
      <w:r>
        <w:rPr>
          <w:rFonts w:ascii="Times New Roman"/>
          <w:b w:val="false"/>
          <w:i w:val="false"/>
          <w:color w:val="000000"/>
          <w:sz w:val="28"/>
        </w:rPr>
        <w:t>
      2) заявитель - юридическое или физическое лицо, заинтересованное в получении сертификата о происхождении товара;
</w:t>
      </w:r>
      <w:r>
        <w:br/>
      </w:r>
      <w:r>
        <w:rPr>
          <w:rFonts w:ascii="Times New Roman"/>
          <w:b w:val="false"/>
          <w:i w:val="false"/>
          <w:color w:val="000000"/>
          <w:sz w:val="28"/>
        </w:rPr>
        <w:t>
</w:t>
      </w:r>
      <w:r>
        <w:rPr>
          <w:rFonts w:ascii="Times New Roman"/>
          <w:b w:val="false"/>
          <w:i w:val="false"/>
          <w:color w:val="000000"/>
          <w:sz w:val="28"/>
        </w:rPr>
        <w:t>
      3) критерий достаточной обработки/переработки - один из принципов определения страны происхождения товаров, в соответствии с которым товар, если в его производстве участвуют две или более страны, считается происходящим из страны, в которой были осуществлены последние операции по обработке/переработке или изготовлению товара, достаточные для придания товару его характерных свойств;
</w:t>
      </w:r>
      <w:r>
        <w:br/>
      </w:r>
      <w:r>
        <w:rPr>
          <w:rFonts w:ascii="Times New Roman"/>
          <w:b w:val="false"/>
          <w:i w:val="false"/>
          <w:color w:val="000000"/>
          <w:sz w:val="28"/>
        </w:rPr>
        <w:t>
</w:t>
      </w:r>
      <w:r>
        <w:rPr>
          <w:rFonts w:ascii="Times New Roman"/>
          <w:b w:val="false"/>
          <w:i w:val="false"/>
          <w:color w:val="000000"/>
          <w:sz w:val="28"/>
        </w:rPr>
        <w:t>
      4) реэкспорт - вывоз из страны товаров, ввезенных из-за границы, без их обработки/переработки;
</w:t>
      </w:r>
      <w:r>
        <w:br/>
      </w:r>
      <w:r>
        <w:rPr>
          <w:rFonts w:ascii="Times New Roman"/>
          <w:b w:val="false"/>
          <w:i w:val="false"/>
          <w:color w:val="000000"/>
          <w:sz w:val="28"/>
        </w:rPr>
        <w:t>
</w:t>
      </w:r>
      <w:r>
        <w:rPr>
          <w:rFonts w:ascii="Times New Roman"/>
          <w:b w:val="false"/>
          <w:i w:val="false"/>
          <w:color w:val="000000"/>
          <w:sz w:val="28"/>
        </w:rPr>
        <w:t>
      5) сертификат о происхождении товара - документ, удостоверяющий страну происхождения товара и выданный органом, уполномоченным данным государством или государством вывоза, если в государстве вывоза сертификат выдается на основе сведений, полученных из страны происхождения товара;
</w:t>
      </w:r>
      <w:r>
        <w:br/>
      </w:r>
      <w:r>
        <w:rPr>
          <w:rFonts w:ascii="Times New Roman"/>
          <w:b w:val="false"/>
          <w:i w:val="false"/>
          <w:color w:val="000000"/>
          <w:sz w:val="28"/>
        </w:rPr>
        <w:t>
</w:t>
      </w:r>
      <w:r>
        <w:rPr>
          <w:rFonts w:ascii="Times New Roman"/>
          <w:b w:val="false"/>
          <w:i w:val="false"/>
          <w:color w:val="000000"/>
          <w:sz w:val="28"/>
        </w:rPr>
        <w:t>
      6) страна происхождения товара - страна, в которой товар был полностью произведен или подвергнут достаточной обработке/переработке;
</w:t>
      </w:r>
      <w:r>
        <w:br/>
      </w:r>
      <w:r>
        <w:rPr>
          <w:rFonts w:ascii="Times New Roman"/>
          <w:b w:val="false"/>
          <w:i w:val="false"/>
          <w:color w:val="000000"/>
          <w:sz w:val="28"/>
        </w:rPr>
        <w:t>
</w:t>
      </w:r>
      <w:r>
        <w:rPr>
          <w:rFonts w:ascii="Times New Roman"/>
          <w:b w:val="false"/>
          <w:i w:val="false"/>
          <w:color w:val="000000"/>
          <w:sz w:val="28"/>
        </w:rPr>
        <w:t>
      7) таможенный контроль - совокупность мер, осуществляемых таможенными органами Республики Казахстан по соблюдению таможенного и иного законодательства Республики Казахстан, контроль за исполнением которого возложен на таможенные органы Республики Казахстан;
</w:t>
      </w:r>
      <w:r>
        <w:br/>
      </w:r>
      <w:r>
        <w:rPr>
          <w:rFonts w:ascii="Times New Roman"/>
          <w:b w:val="false"/>
          <w:i w:val="false"/>
          <w:color w:val="000000"/>
          <w:sz w:val="28"/>
        </w:rPr>
        <w:t>
</w:t>
      </w:r>
      <w:r>
        <w:rPr>
          <w:rFonts w:ascii="Times New Roman"/>
          <w:b w:val="false"/>
          <w:i w:val="false"/>
          <w:color w:val="000000"/>
          <w:sz w:val="28"/>
        </w:rPr>
        <w:t>
      8) товар - имущество, перемещаемое через таможенную границу Республики Казахстан, в том числе носители информации, валютные ценности, электрическая, тепловая и иные виды энергии, а также транспортные средства, за исключением транспортных средств, используемых для осуществления международных перевозок;
</w:t>
      </w:r>
      <w:r>
        <w:br/>
      </w:r>
      <w:r>
        <w:rPr>
          <w:rFonts w:ascii="Times New Roman"/>
          <w:b w:val="false"/>
          <w:i w:val="false"/>
          <w:color w:val="000000"/>
          <w:sz w:val="28"/>
        </w:rPr>
        <w:t>
</w:t>
      </w:r>
      <w:r>
        <w:rPr>
          <w:rFonts w:ascii="Times New Roman"/>
          <w:b w:val="false"/>
          <w:i w:val="false"/>
          <w:color w:val="000000"/>
          <w:sz w:val="28"/>
        </w:rPr>
        <w:t>
      9) товарная номенклатура внешнеэкономической деятельности - классификатор товаров, включающий в себя товарные группы, позиции, субпозиции, подсубпозиции в виде цифрового знака или группы цифровых знаков (кодов). Неотъемлемой частью Товарной номенклатуры внешнеэкономической деятельности являются примечания к позициям на любом уровне классификации, а также основные правила интерпретации Товарной номенклатуры внешнеэкономической деятельности;
</w:t>
      </w:r>
      <w:r>
        <w:br/>
      </w:r>
      <w:r>
        <w:rPr>
          <w:rFonts w:ascii="Times New Roman"/>
          <w:b w:val="false"/>
          <w:i w:val="false"/>
          <w:color w:val="000000"/>
          <w:sz w:val="28"/>
        </w:rPr>
        <w:t>
</w:t>
      </w:r>
      <w:r>
        <w:rPr>
          <w:rFonts w:ascii="Times New Roman"/>
          <w:b w:val="false"/>
          <w:i w:val="false"/>
          <w:color w:val="000000"/>
          <w:sz w:val="28"/>
        </w:rPr>
        <w:t>
      10) цена на условиях "франко-завод" - цена, включающая стоимость всех материалов, использованных при производстве товара, за исключением расходов на погрузку, таможенное оформление и вывоз товара из страны экспорта;
</w:t>
      </w:r>
      <w:r>
        <w:br/>
      </w:r>
      <w:r>
        <w:rPr>
          <w:rFonts w:ascii="Times New Roman"/>
          <w:b w:val="false"/>
          <w:i w:val="false"/>
          <w:color w:val="000000"/>
          <w:sz w:val="28"/>
        </w:rPr>
        <w:t>
</w:t>
      </w:r>
      <w:r>
        <w:rPr>
          <w:rFonts w:ascii="Times New Roman"/>
          <w:b w:val="false"/>
          <w:i w:val="false"/>
          <w:color w:val="000000"/>
          <w:sz w:val="28"/>
        </w:rPr>
        <w:t>
      11) экспорт - вывоз из страны отечественных либо ранее ввезенных из-за границы и подвергшихся обработке/переработке товаров для их реализации на внешнем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Сертификат о происхождении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Страна происхождения товара удостоверяется сертификатом о происхождении товара, оформленным на специальном бланке, имеющем степени защиты.
</w:t>
      </w:r>
      <w:r>
        <w:br/>
      </w:r>
      <w:r>
        <w:rPr>
          <w:rFonts w:ascii="Times New Roman"/>
          <w:b w:val="false"/>
          <w:i w:val="false"/>
          <w:color w:val="000000"/>
          <w:sz w:val="28"/>
        </w:rPr>
        <w:t>
</w:t>
      </w:r>
      <w:r>
        <w:rPr>
          <w:rFonts w:ascii="Times New Roman"/>
          <w:b w:val="false"/>
          <w:i w:val="false"/>
          <w:color w:val="000000"/>
          <w:sz w:val="28"/>
        </w:rPr>
        <w:t>
      5. Сертификаты о происхождении товаров заполняются уполномоченным государственным органом и оформляются в соответствии с главой 4 настоящих Правил.
</w:t>
      </w:r>
      <w:r>
        <w:br/>
      </w:r>
      <w:r>
        <w:rPr>
          <w:rFonts w:ascii="Times New Roman"/>
          <w:b w:val="false"/>
          <w:i w:val="false"/>
          <w:color w:val="000000"/>
          <w:sz w:val="28"/>
        </w:rPr>
        <w:t>
</w:t>
      </w:r>
      <w:r>
        <w:rPr>
          <w:rFonts w:ascii="Times New Roman"/>
          <w:b w:val="false"/>
          <w:i w:val="false"/>
          <w:color w:val="000000"/>
          <w:sz w:val="28"/>
        </w:rPr>
        <w:t>
      6. При вывозе товаров с таможенной территории Республики Казахстан, а также с территорий специальных экономических зон и со свободных складов на остальную часть таможенной территории Республики Казахстан сертификат о происхождении товара выдается уполномоченным государственным органом, если указанный сертификат необходим по условиям контракта, по национальным правилам страны ввоза товара, наличие указанного сертификата предусмотрено международными договорами Республики Казахстан.
</w:t>
      </w:r>
      <w:r>
        <w:br/>
      </w:r>
      <w:r>
        <w:rPr>
          <w:rFonts w:ascii="Times New Roman"/>
          <w:b w:val="false"/>
          <w:i w:val="false"/>
          <w:color w:val="000000"/>
          <w:sz w:val="28"/>
        </w:rPr>
        <w:t>
</w:t>
      </w:r>
      <w:r>
        <w:rPr>
          <w:rFonts w:ascii="Times New Roman"/>
          <w:b w:val="false"/>
          <w:i w:val="false"/>
          <w:color w:val="000000"/>
          <w:sz w:val="28"/>
        </w:rPr>
        <w:t>
      7. Сертификат о происхождении товара оформляется на каждую отдельную поставку товара, которая осуществляется одним или несколькими транспортными средствами одному и тому же грузополучателю от одного и того же грузоотправителя.
</w:t>
      </w:r>
      <w:r>
        <w:br/>
      </w:r>
      <w:r>
        <w:rPr>
          <w:rFonts w:ascii="Times New Roman"/>
          <w:b w:val="false"/>
          <w:i w:val="false"/>
          <w:color w:val="000000"/>
          <w:sz w:val="28"/>
        </w:rPr>
        <w:t>
</w:t>
      </w:r>
      <w:r>
        <w:rPr>
          <w:rFonts w:ascii="Times New Roman"/>
          <w:b w:val="false"/>
          <w:i w:val="false"/>
          <w:color w:val="000000"/>
          <w:sz w:val="28"/>
        </w:rPr>
        <w:t>
      8. Срок действия сертификата о происхождении товара составляет 12 месяцев со дня выдачи.
</w:t>
      </w:r>
      <w:r>
        <w:br/>
      </w:r>
      <w:r>
        <w:rPr>
          <w:rFonts w:ascii="Times New Roman"/>
          <w:b w:val="false"/>
          <w:i w:val="false"/>
          <w:color w:val="000000"/>
          <w:sz w:val="28"/>
        </w:rPr>
        <w:t>
</w:t>
      </w:r>
      <w:r>
        <w:rPr>
          <w:rFonts w:ascii="Times New Roman"/>
          <w:b w:val="false"/>
          <w:i w:val="false"/>
          <w:color w:val="000000"/>
          <w:sz w:val="28"/>
        </w:rPr>
        <w:t>
      9. Оформление сертификатов о происхождении товаров осуществляется по следующим формам:
</w:t>
      </w:r>
      <w:r>
        <w:br/>
      </w:r>
      <w:r>
        <w:rPr>
          <w:rFonts w:ascii="Times New Roman"/>
          <w:b w:val="false"/>
          <w:i w:val="false"/>
          <w:color w:val="000000"/>
          <w:sz w:val="28"/>
        </w:rPr>
        <w:t>
</w:t>
      </w:r>
      <w:r>
        <w:rPr>
          <w:rFonts w:ascii="Times New Roman"/>
          <w:b w:val="false"/>
          <w:i w:val="false"/>
          <w:color w:val="000000"/>
          <w:sz w:val="28"/>
        </w:rPr>
        <w:t>
      1) сертификат формы "СТ-1" - на товары, вывозимые из Республики Казахстан в страны Содружества Независимых Государств (далее - СНГ);
</w:t>
      </w:r>
      <w:r>
        <w:br/>
      </w:r>
      <w:r>
        <w:rPr>
          <w:rFonts w:ascii="Times New Roman"/>
          <w:b w:val="false"/>
          <w:i w:val="false"/>
          <w:color w:val="000000"/>
          <w:sz w:val="28"/>
        </w:rPr>
        <w:t>
</w:t>
      </w:r>
      <w:r>
        <w:rPr>
          <w:rFonts w:ascii="Times New Roman"/>
          <w:b w:val="false"/>
          <w:i w:val="false"/>
          <w:color w:val="000000"/>
          <w:sz w:val="28"/>
        </w:rPr>
        <w:t>
      2) сертификат формы "А" - на товары, экспортируемые в страны Европейского Сообщества: Австрийская Республика, Венгерская Республика, Великое Герцогство Люксембург, Греческая Республика, Ирландия, Итальянская Республика, Королевство Бельгия, Королевство Дания, Королевство Испания, Королевство Швеция, Королевство Нидерланды, Латвийская Республика, Литовская Республика, Португальская Республика, Республика Болгария, Республика Кипр, Республика Мальта, Республика Польша, Румыния, Республика Словения, Словацкая Республика, Соединенное Королевство Великобритании и Северной Ирландии, Федеративная Республика Германия, Финляндская Республика, Французская Республика, Чешская Республика, Эстонская Республика, а также в следующие страны: Соединенные Штаты Америки, Канада, Австралия, Новая Зеландия, Швейцария и Япония;
</w:t>
      </w:r>
      <w:r>
        <w:br/>
      </w:r>
      <w:r>
        <w:rPr>
          <w:rFonts w:ascii="Times New Roman"/>
          <w:b w:val="false"/>
          <w:i w:val="false"/>
          <w:color w:val="000000"/>
          <w:sz w:val="28"/>
        </w:rPr>
        <w:t>
</w:t>
      </w:r>
      <w:r>
        <w:rPr>
          <w:rFonts w:ascii="Times New Roman"/>
          <w:b w:val="false"/>
          <w:i w:val="false"/>
          <w:color w:val="000000"/>
          <w:sz w:val="28"/>
        </w:rPr>
        <w:t>
      3) сертификат формы "Оригинал" - на английском и/или русском языке (определяет заявитель) на товары, вывозимые в страны, не указанные в подпунктах 1) и 2) настоящего пункта;
</w:t>
      </w:r>
      <w:r>
        <w:br/>
      </w:r>
      <w:r>
        <w:rPr>
          <w:rFonts w:ascii="Times New Roman"/>
          <w:b w:val="false"/>
          <w:i w:val="false"/>
          <w:color w:val="000000"/>
          <w:sz w:val="28"/>
        </w:rPr>
        <w:t>
</w:t>
      </w:r>
      <w:r>
        <w:rPr>
          <w:rFonts w:ascii="Times New Roman"/>
          <w:b w:val="false"/>
          <w:i w:val="false"/>
          <w:color w:val="000000"/>
          <w:sz w:val="28"/>
        </w:rPr>
        <w:t>
4) сертификат формы «СТ-КЗ» - на товары: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подвергнутые достаточной обработке/переработке в соответствии с критериями достаточной обработки/переработки и вывозимые с территории специальных экономических зон и со свободных складов на остальную часть таможенной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произведенные или подвергнутые достаточной обработке/переработке в соответствии с критериями достаточной обработки/переработки на территории Республики Казахстан и предназначенные для дальнейшего обращения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Сертификаты о происхождении товаров формы "СТ-1", "А", "Оригинал", "
</w:t>
      </w:r>
      <w:r>
        <w:rPr>
          <w:rFonts w:ascii="Times New Roman"/>
          <w:b w:val="false"/>
          <w:i w:val="false"/>
          <w:color w:val="000000"/>
          <w:sz w:val="28"/>
        </w:rPr>
        <w:t>
СТ-КЗ"
</w:t>
      </w:r>
      <w:r>
        <w:rPr>
          <w:rFonts w:ascii="Times New Roman"/>
          <w:b w:val="false"/>
          <w:i w:val="false"/>
          <w:color w:val="000000"/>
          <w:sz w:val="28"/>
        </w:rPr>
        <w:t>
 и их копии должны отвечать следующим требованиям по качеству и размеру бумаги:
</w:t>
      </w:r>
      <w:r>
        <w:br/>
      </w:r>
      <w:r>
        <w:rPr>
          <w:rFonts w:ascii="Times New Roman"/>
          <w:b w:val="false"/>
          <w:i w:val="false"/>
          <w:color w:val="000000"/>
          <w:sz w:val="28"/>
        </w:rPr>
        <w:t>
</w:t>
      </w:r>
      <w:r>
        <w:rPr>
          <w:rFonts w:ascii="Times New Roman"/>
          <w:b w:val="false"/>
          <w:i w:val="false"/>
          <w:color w:val="000000"/>
          <w:sz w:val="28"/>
        </w:rPr>
        <w:t>
      1) специальный и защищенный бланк сертификата должен иметь размер 210x297 миллиметров, при этом по длине может допускаться отклонение в большую сторону на 5 миллиметров или в меньшую сторону на 8 миллиметров.
</w:t>
      </w:r>
      <w:r>
        <w:br/>
      </w:r>
      <w:r>
        <w:rPr>
          <w:rFonts w:ascii="Times New Roman"/>
          <w:b w:val="false"/>
          <w:i w:val="false"/>
          <w:color w:val="000000"/>
          <w:sz w:val="28"/>
        </w:rPr>
        <w:t>
</w:t>
      </w:r>
      <w:r>
        <w:rPr>
          <w:rFonts w:ascii="Times New Roman"/>
          <w:b w:val="false"/>
          <w:i w:val="false"/>
          <w:color w:val="000000"/>
          <w:sz w:val="28"/>
        </w:rPr>
        <w:t>
      2) бланк сертификата о происхождении товара должен иметь отпечатанную цветовую гильотировку: форма "А" - зеленую; формы "СТ-1", "Оригинал", "
</w:t>
      </w:r>
      <w:r>
        <w:rPr>
          <w:rFonts w:ascii="Times New Roman"/>
          <w:b w:val="false"/>
          <w:i w:val="false"/>
          <w:color w:val="000000"/>
          <w:sz w:val="28"/>
        </w:rPr>
        <w:t>
СТ-КЗ"
</w:t>
      </w:r>
      <w:r>
        <w:rPr>
          <w:rFonts w:ascii="Times New Roman"/>
          <w:b w:val="false"/>
          <w:i w:val="false"/>
          <w:color w:val="000000"/>
          <w:sz w:val="28"/>
        </w:rPr>
        <w:t>
 - голубую, копия сертификата формы "Оригинал" - зеленую, позволяющую установить визуально любую подделку механическим или химическим способом. Копия сертификата о происхождении товара формы "СТ-1", "
</w:t>
      </w:r>
      <w:r>
        <w:rPr>
          <w:rFonts w:ascii="Times New Roman"/>
          <w:b w:val="false"/>
          <w:i w:val="false"/>
          <w:color w:val="000000"/>
          <w:sz w:val="28"/>
        </w:rPr>
        <w:t>
СТ-КЗ"
</w:t>
      </w:r>
      <w:r>
        <w:rPr>
          <w:rFonts w:ascii="Times New Roman"/>
          <w:b w:val="false"/>
          <w:i w:val="false"/>
          <w:color w:val="000000"/>
          <w:sz w:val="28"/>
        </w:rPr>
        <w:t>
 выполняется на незащищенных бланках.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Определение страны происхождения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Для определения страны происхождения товара должно быть установлено:
</w:t>
      </w:r>
      <w:r>
        <w:br/>
      </w:r>
      <w:r>
        <w:rPr>
          <w:rFonts w:ascii="Times New Roman"/>
          <w:b w:val="false"/>
          <w:i w:val="false"/>
          <w:color w:val="000000"/>
          <w:sz w:val="28"/>
        </w:rPr>
        <w:t>
      1) товар полностью казахстанского происхождения;
</w:t>
      </w:r>
      <w:r>
        <w:br/>
      </w:r>
      <w:r>
        <w:rPr>
          <w:rFonts w:ascii="Times New Roman"/>
          <w:b w:val="false"/>
          <w:i w:val="false"/>
          <w:color w:val="000000"/>
          <w:sz w:val="28"/>
        </w:rPr>
        <w:t>
      2) казахстанского происхождения с учетом критерия достаточной обработки/переработки;
</w:t>
      </w:r>
      <w:r>
        <w:br/>
      </w:r>
      <w:r>
        <w:rPr>
          <w:rFonts w:ascii="Times New Roman"/>
          <w:b w:val="false"/>
          <w:i w:val="false"/>
          <w:color w:val="000000"/>
          <w:sz w:val="28"/>
        </w:rPr>
        <w:t>
      3) иностранного происхождения.
</w:t>
      </w:r>
      <w:r>
        <w:br/>
      </w:r>
      <w:r>
        <w:rPr>
          <w:rFonts w:ascii="Times New Roman"/>
          <w:b w:val="false"/>
          <w:i w:val="false"/>
          <w:color w:val="000000"/>
          <w:sz w:val="28"/>
        </w:rPr>
        <w:t>
</w:t>
      </w:r>
      <w:r>
        <w:rPr>
          <w:rFonts w:ascii="Times New Roman"/>
          <w:b w:val="false"/>
          <w:i w:val="false"/>
          <w:color w:val="000000"/>
          <w:sz w:val="28"/>
        </w:rPr>
        <w:t>
      12. Определение товаров, считающихся полностью произведенными в Республике Казахстан, производится в соответствии со статьей 34 Таможенного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13. Если в производстве товаров участвуют две и более страны, страной происхождения товаров считается страна, в которой были осуществлены последние операции по переработке или изготовлению товаров, отвечающие критериям достаточной переработки.
</w:t>
      </w:r>
      <w:r>
        <w:br/>
      </w:r>
      <w:r>
        <w:rPr>
          <w:rFonts w:ascii="Times New Roman"/>
          <w:b w:val="false"/>
          <w:i w:val="false"/>
          <w:color w:val="000000"/>
          <w:sz w:val="28"/>
        </w:rPr>
        <w:t>
</w:t>
      </w:r>
      <w:r>
        <w:rPr>
          <w:rFonts w:ascii="Times New Roman"/>
          <w:b w:val="false"/>
          <w:i w:val="false"/>
          <w:color w:val="000000"/>
          <w:sz w:val="28"/>
        </w:rPr>
        <w:t>
      Критериями достаточной обработки/переработки товара являются:
</w:t>
      </w:r>
      <w:r>
        <w:br/>
      </w:r>
      <w:r>
        <w:rPr>
          <w:rFonts w:ascii="Times New Roman"/>
          <w:b w:val="false"/>
          <w:i w:val="false"/>
          <w:color w:val="000000"/>
          <w:sz w:val="28"/>
        </w:rPr>
        <w:t>
</w:t>
      </w:r>
      <w:r>
        <w:rPr>
          <w:rFonts w:ascii="Times New Roman"/>
          <w:b w:val="false"/>
          <w:i w:val="false"/>
          <w:color w:val="000000"/>
          <w:sz w:val="28"/>
        </w:rPr>
        <w:t>
      1) изменение кода товара по Товарной номенклатуре внешнеэкономической деятельности на уровне любого из первых четырех знаков, произошедшее в результате обработки/переработки товара;
</w:t>
      </w:r>
      <w:r>
        <w:br/>
      </w:r>
      <w:r>
        <w:rPr>
          <w:rFonts w:ascii="Times New Roman"/>
          <w:b w:val="false"/>
          <w:i w:val="false"/>
          <w:color w:val="000000"/>
          <w:sz w:val="28"/>
        </w:rPr>
        <w:t>
      2) выполнение условий, производственных или технологических операций, достаточных для того, чтобы страной происхождения товара считалась страна, где эти операции имели место;
</w:t>
      </w:r>
      <w:r>
        <w:br/>
      </w:r>
      <w:r>
        <w:rPr>
          <w:rFonts w:ascii="Times New Roman"/>
          <w:b w:val="false"/>
          <w:i w:val="false"/>
          <w:color w:val="000000"/>
          <w:sz w:val="28"/>
        </w:rPr>
        <w:t>
      3) изменение стоимости товара,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
</w:t>
      </w:r>
      <w:r>
        <w:br/>
      </w:r>
      <w:r>
        <w:rPr>
          <w:rFonts w:ascii="Times New Roman"/>
          <w:b w:val="false"/>
          <w:i w:val="false"/>
          <w:color w:val="000000"/>
          <w:sz w:val="28"/>
        </w:rPr>
        <w:t>
</w:t>
      </w:r>
      <w:r>
        <w:rPr>
          <w:rFonts w:ascii="Times New Roman"/>
          <w:b w:val="false"/>
          <w:i w:val="false"/>
          <w:color w:val="000000"/>
          <w:sz w:val="28"/>
        </w:rPr>
        <w:t>
      14. Основным критерием достаточной обработки/переработки является изменение кода товара по Товарной номенклатуре внешнеэкономической деятельности на уровне любого из первых четырех знаков, произошедшее в результате обработки/переработки товара, за исключением товаров, включенных в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
</w:t>
      </w:r>
      <w:r>
        <w:br/>
      </w:r>
      <w:r>
        <w:rPr>
          <w:rFonts w:ascii="Times New Roman"/>
          <w:b w:val="false"/>
          <w:i w:val="false"/>
          <w:color w:val="000000"/>
          <w:sz w:val="28"/>
        </w:rPr>
        <w:t>
</w:t>
      </w:r>
      <w:r>
        <w:rPr>
          <w:rFonts w:ascii="Times New Roman"/>
          <w:b w:val="false"/>
          <w:i w:val="false"/>
          <w:color w:val="000000"/>
          <w:sz w:val="28"/>
        </w:rPr>
        <w:t>
      В данный перечень в качестве одного из условий включено правило адвалорной доли как самостоятельно, так и в сочетании с другими критериями достаточной обработки/переработки товара.
</w:t>
      </w:r>
      <w:r>
        <w:br/>
      </w:r>
      <w:r>
        <w:rPr>
          <w:rFonts w:ascii="Times New Roman"/>
          <w:b w:val="false"/>
          <w:i w:val="false"/>
          <w:color w:val="000000"/>
          <w:sz w:val="28"/>
        </w:rPr>
        <w:t>
</w:t>
      </w:r>
      <w:r>
        <w:rPr>
          <w:rFonts w:ascii="Times New Roman"/>
          <w:b w:val="false"/>
          <w:i w:val="false"/>
          <w:color w:val="000000"/>
          <w:sz w:val="28"/>
        </w:rPr>
        <w:t>
      Для определения страны происхождения товаров, производимых на территории 
</w:t>
      </w:r>
      <w:r>
        <w:rPr>
          <w:rFonts w:ascii="Times New Roman"/>
          <w:b w:val="false"/>
          <w:i w:val="false"/>
          <w:color w:val="000000"/>
          <w:sz w:val="28"/>
        </w:rPr>
        <w:t>
Республики Казахстан и территории
</w:t>
      </w:r>
      <w:r>
        <w:rPr>
          <w:rFonts w:ascii="Times New Roman"/>
          <w:b w:val="false"/>
          <w:i w:val="false"/>
          <w:color w:val="000000"/>
          <w:sz w:val="28"/>
        </w:rPr>
        <w:t>
 специальных экономических зон и свободных складов Республики Казахстан, предназначенных для потребления в Казахстане,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товаров третьих стран, в отношении конкретных товаров установлен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15 октября 2003 года № 1054 "Об утверждении критериев достаточной переработки товаров".
</w:t>
      </w:r>
      <w:r>
        <w:br/>
      </w:r>
      <w:r>
        <w:rPr>
          <w:rFonts w:ascii="Times New Roman"/>
          <w:b w:val="false"/>
          <w:i w:val="false"/>
          <w:color w:val="000000"/>
          <w:sz w:val="28"/>
        </w:rPr>
        <w:t>
</w:t>
      </w:r>
      <w:r>
        <w:rPr>
          <w:rFonts w:ascii="Times New Roman"/>
          <w:b w:val="false"/>
          <w:i w:val="false"/>
          <w:color w:val="000000"/>
          <w:sz w:val="28"/>
        </w:rPr>
        <w:t>
      Для определения страны происхождения товаров, производимых и вывозимых из Республики Казахстан, перечень условий, производственных и технологических операций приведен в Правилах определения страны происхождения товаров, утвержденных 
</w:t>
      </w:r>
      <w:r>
        <w:rPr>
          <w:rFonts w:ascii="Times New Roman"/>
          <w:b w:val="false"/>
          <w:i w:val="false"/>
          <w:color w:val="000000"/>
          <w:sz w:val="28"/>
        </w:rPr>
        <w:t xml:space="preserve"> Решением </w:t>
      </w:r>
      <w:r>
        <w:rPr>
          <w:rFonts w:ascii="Times New Roman"/>
          <w:b w:val="false"/>
          <w:i w:val="false"/>
          <w:color w:val="000000"/>
          <w:sz w:val="28"/>
        </w:rPr>
        <w:t>
 Совета глав правительств Содружества Независимых Государств от 30 ноября 2000 года и в Инструкции Европейского Экономического Сообщества № 2454/93 с дополнениями № 12/97, 46/1999.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Не отвечающими критериям достаточной обработки/переработки товара считаются:
</w:t>
      </w:r>
      <w:r>
        <w:br/>
      </w:r>
      <w:r>
        <w:rPr>
          <w:rFonts w:ascii="Times New Roman"/>
          <w:b w:val="false"/>
          <w:i w:val="false"/>
          <w:color w:val="000000"/>
          <w:sz w:val="28"/>
        </w:rPr>
        <w:t>
      1) операции по обеспечению сохранности товара во время хранения или транспортировки;
</w:t>
      </w:r>
      <w:r>
        <w:br/>
      </w:r>
      <w:r>
        <w:rPr>
          <w:rFonts w:ascii="Times New Roman"/>
          <w:b w:val="false"/>
          <w:i w:val="false"/>
          <w:color w:val="000000"/>
          <w:sz w:val="28"/>
        </w:rPr>
        <w:t>
      2) операции по подготовке товара к продаже и транспортировке (дробление партий, формирование отправок, сортировка, переупаковка), операции по разборке и сборке упаковки;
</w:t>
      </w:r>
      <w:r>
        <w:br/>
      </w:r>
      <w:r>
        <w:rPr>
          <w:rFonts w:ascii="Times New Roman"/>
          <w:b w:val="false"/>
          <w:i w:val="false"/>
          <w:color w:val="000000"/>
          <w:sz w:val="28"/>
        </w:rPr>
        <w:t>
      3) мойка, чистка, удаление пыли, покрытие окисью, маслом или другими веществами;
</w:t>
      </w:r>
      <w:r>
        <w:br/>
      </w:r>
      <w:r>
        <w:rPr>
          <w:rFonts w:ascii="Times New Roman"/>
          <w:b w:val="false"/>
          <w:i w:val="false"/>
          <w:color w:val="000000"/>
          <w:sz w:val="28"/>
        </w:rPr>
        <w:t>
      4) глажка или прессование текстиля (любые виды волокон и пряжи, тканые материалы из любых видов волокон и пряжи и изделия из них);
</w:t>
      </w:r>
      <w:r>
        <w:br/>
      </w:r>
      <w:r>
        <w:rPr>
          <w:rFonts w:ascii="Times New Roman"/>
          <w:b w:val="false"/>
          <w:i w:val="false"/>
          <w:color w:val="000000"/>
          <w:sz w:val="28"/>
        </w:rPr>
        <w:t>
      5) операции по окраске или полировке;
</w:t>
      </w:r>
      <w:r>
        <w:br/>
      </w:r>
      <w:r>
        <w:rPr>
          <w:rFonts w:ascii="Times New Roman"/>
          <w:b w:val="false"/>
          <w:i w:val="false"/>
          <w:color w:val="000000"/>
          <w:sz w:val="28"/>
        </w:rPr>
        <w:t>
      6) шелушение, частичное или полное отбеливание, шлифовка и полировка зерновых и риса;
</w:t>
      </w:r>
      <w:r>
        <w:br/>
      </w:r>
      <w:r>
        <w:rPr>
          <w:rFonts w:ascii="Times New Roman"/>
          <w:b w:val="false"/>
          <w:i w:val="false"/>
          <w:color w:val="000000"/>
          <w:sz w:val="28"/>
        </w:rPr>
        <w:t>
      7) операции по окрашиванию сахара или формированию кускового сахара;
</w:t>
      </w:r>
      <w:r>
        <w:br/>
      </w:r>
      <w:r>
        <w:rPr>
          <w:rFonts w:ascii="Times New Roman"/>
          <w:b w:val="false"/>
          <w:i w:val="false"/>
          <w:color w:val="000000"/>
          <w:sz w:val="28"/>
        </w:rPr>
        <w:t>
      8) снятие кожуры, извлечение семян и разделка фруктов, овощей и орехов;
</w:t>
      </w:r>
      <w:r>
        <w:br/>
      </w:r>
      <w:r>
        <w:rPr>
          <w:rFonts w:ascii="Times New Roman"/>
          <w:b w:val="false"/>
          <w:i w:val="false"/>
          <w:color w:val="000000"/>
          <w:sz w:val="28"/>
        </w:rPr>
        <w:t>
      9) затачивание, простой помол или простая резка;
</w:t>
      </w:r>
      <w:r>
        <w:br/>
      </w:r>
      <w:r>
        <w:rPr>
          <w:rFonts w:ascii="Times New Roman"/>
          <w:b w:val="false"/>
          <w:i w:val="false"/>
          <w:color w:val="000000"/>
          <w:sz w:val="28"/>
        </w:rPr>
        <w:t>
      10) просеивание через сито или решето, сортировка, классифицирование, отбор, подбор (в том числе составление наборов изделий);
</w:t>
      </w:r>
      <w:r>
        <w:br/>
      </w:r>
      <w:r>
        <w:rPr>
          <w:rFonts w:ascii="Times New Roman"/>
          <w:b w:val="false"/>
          <w:i w:val="false"/>
          <w:color w:val="000000"/>
          <w:sz w:val="28"/>
        </w:rPr>
        <w:t>
      11) разлив, фасовка в банки, флаконы, мешки, ящики, коробки и другие простые операции по упаковке;
</w:t>
      </w:r>
      <w:r>
        <w:br/>
      </w:r>
      <w:r>
        <w:rPr>
          <w:rFonts w:ascii="Times New Roman"/>
          <w:b w:val="false"/>
          <w:i w:val="false"/>
          <w:color w:val="000000"/>
          <w:sz w:val="28"/>
        </w:rPr>
        <w:t>
      12) простые сборочные операции или разборка товаров по частям;
</w:t>
      </w:r>
      <w:r>
        <w:br/>
      </w:r>
      <w:r>
        <w:rPr>
          <w:rFonts w:ascii="Times New Roman"/>
          <w:b w:val="false"/>
          <w:i w:val="false"/>
          <w:color w:val="000000"/>
          <w:sz w:val="28"/>
        </w:rPr>
        <w:t>
      13) разделение товаров на компоненты, которое не приводит к существенному отличию полученных компонентов от исходного товара;
</w:t>
      </w:r>
      <w:r>
        <w:br/>
      </w:r>
      <w:r>
        <w:rPr>
          <w:rFonts w:ascii="Times New Roman"/>
          <w:b w:val="false"/>
          <w:i w:val="false"/>
          <w:color w:val="000000"/>
          <w:sz w:val="28"/>
        </w:rPr>
        <w:t>
      14) смешивание товаров (компонентов), которое не приводит к существенному отличию полученной продукции от исходных составляющих;
</w:t>
      </w:r>
      <w:r>
        <w:br/>
      </w:r>
      <w:r>
        <w:rPr>
          <w:rFonts w:ascii="Times New Roman"/>
          <w:b w:val="false"/>
          <w:i w:val="false"/>
          <w:color w:val="000000"/>
          <w:sz w:val="28"/>
        </w:rPr>
        <w:t>
      15) убой животных, разделка (сортировка) мяса;
</w:t>
      </w:r>
      <w:r>
        <w:br/>
      </w:r>
      <w:r>
        <w:rPr>
          <w:rFonts w:ascii="Times New Roman"/>
          <w:b w:val="false"/>
          <w:i w:val="false"/>
          <w:color w:val="000000"/>
          <w:sz w:val="28"/>
        </w:rPr>
        <w:t>
      16) комбинация двух или большего числа указанных выше операций.
</w:t>
      </w:r>
      <w:r>
        <w:br/>
      </w:r>
      <w:r>
        <w:rPr>
          <w:rFonts w:ascii="Times New Roman"/>
          <w:b w:val="false"/>
          <w:i w:val="false"/>
          <w:color w:val="000000"/>
          <w:sz w:val="28"/>
        </w:rPr>
        <w:t>
</w:t>
      </w:r>
      <w:r>
        <w:rPr>
          <w:rFonts w:ascii="Times New Roman"/>
          <w:b w:val="false"/>
          <w:i w:val="false"/>
          <w:color w:val="000000"/>
          <w:sz w:val="28"/>
        </w:rPr>
        <w:t>
      16. В случае, если применяется правило адвалорной доли, расчет адвалорной доли в производстве товара производится в соответствии с пунктом 4 статьи 35 Таможенного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Расчет адвалорной доли в производстве товара производится по формуле согласно 
</w:t>
      </w:r>
      <w:r>
        <w:rPr>
          <w:rFonts w:ascii="Times New Roman"/>
          <w:b w:val="false"/>
          <w:i w:val="false"/>
          <w:color w:val="000000"/>
          <w:sz w:val="28"/>
        </w:rPr>
        <w:t xml:space="preserve"> приложению 1 </w:t>
      </w:r>
      <w:r>
        <w:rPr>
          <w:rFonts w:ascii="Times New Roman"/>
          <w:b w:val="false"/>
          <w:i w:val="false"/>
          <w:color w:val="000000"/>
          <w:sz w:val="28"/>
        </w:rPr>
        <w:t>
 к настоящим Правилам.
</w:t>
      </w:r>
      <w:r>
        <w:br/>
      </w:r>
      <w:r>
        <w:rPr>
          <w:rFonts w:ascii="Times New Roman"/>
          <w:b w:val="false"/>
          <w:i w:val="false"/>
          <w:color w:val="000000"/>
          <w:sz w:val="28"/>
        </w:rPr>
        <w:t>
</w:t>
      </w:r>
      <w:r>
        <w:rPr>
          <w:rFonts w:ascii="Times New Roman"/>
          <w:b w:val="false"/>
          <w:i w:val="false"/>
          <w:color w:val="000000"/>
          <w:sz w:val="28"/>
        </w:rPr>
        <w:t>
      17. Определение страны происхождения товаров, поставляемых в разобранном или несобранном виде, производится в соответствии со статьей 36 Таможенного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18. Особенности при определении страны происхождения товаров установлены в статье 37 Таможенного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19. Работы, связанные с экспертизой по определению страны происхождения товара, проводятся на договорной основе на основании заявки и представленного заявителем пакета документов согласно перечню, указанному в пункте 22 настоящих Правил.
</w:t>
      </w:r>
      <w:r>
        <w:br/>
      </w:r>
      <w:r>
        <w:rPr>
          <w:rFonts w:ascii="Times New Roman"/>
          <w:b w:val="false"/>
          <w:i w:val="false"/>
          <w:color w:val="000000"/>
          <w:sz w:val="28"/>
        </w:rPr>
        <w:t>
</w:t>
      </w:r>
      <w:r>
        <w:rPr>
          <w:rFonts w:ascii="Times New Roman"/>
          <w:b w:val="false"/>
          <w:i w:val="false"/>
          <w:color w:val="000000"/>
          <w:sz w:val="28"/>
        </w:rPr>
        <w:t>
      20. Экспертиза происхождения товара осуществляется в течение 24 часов с момента представления заявки с полным комплектом документов, организацией, уполномоченной на проведение экспертизы.
</w:t>
      </w:r>
      <w:r>
        <w:br/>
      </w:r>
      <w:r>
        <w:rPr>
          <w:rFonts w:ascii="Times New Roman"/>
          <w:b w:val="false"/>
          <w:i w:val="false"/>
          <w:color w:val="000000"/>
          <w:sz w:val="28"/>
        </w:rPr>
        <w:t>
</w:t>
      </w:r>
      <w:r>
        <w:rPr>
          <w:rFonts w:ascii="Times New Roman"/>
          <w:b w:val="false"/>
          <w:i w:val="false"/>
          <w:color w:val="000000"/>
          <w:sz w:val="28"/>
        </w:rPr>
        <w:t>
      21. Экспертиза происхождения товара включает:
</w:t>
      </w:r>
      <w:r>
        <w:br/>
      </w:r>
      <w:r>
        <w:rPr>
          <w:rFonts w:ascii="Times New Roman"/>
          <w:b w:val="false"/>
          <w:i w:val="false"/>
          <w:color w:val="000000"/>
          <w:sz w:val="28"/>
        </w:rPr>
        <w:t>
      1) экспертизу документов, представленных согласно пункту 22 настоящих Правил;
</w:t>
      </w:r>
      <w:r>
        <w:br/>
      </w:r>
      <w:r>
        <w:rPr>
          <w:rFonts w:ascii="Times New Roman"/>
          <w:b w:val="false"/>
          <w:i w:val="false"/>
          <w:color w:val="000000"/>
          <w:sz w:val="28"/>
        </w:rPr>
        <w:t>
      2) идентификацию товара по внешним признакам (наименованию, типу, маркировке, упаковке, классу, качеству, предприятию-изготовителю) с выездом на место нахождения товара;
</w:t>
      </w:r>
      <w:r>
        <w:br/>
      </w:r>
      <w:r>
        <w:rPr>
          <w:rFonts w:ascii="Times New Roman"/>
          <w:b w:val="false"/>
          <w:i w:val="false"/>
          <w:color w:val="000000"/>
          <w:sz w:val="28"/>
        </w:rPr>
        <w:t>
      3) экспертизу технологического процесса при производстве товара с целью установления критерия достаточной обработки/переработки и определения добавленной стоимости товара;
</w:t>
      </w:r>
      <w:r>
        <w:br/>
      </w:r>
      <w:r>
        <w:rPr>
          <w:rFonts w:ascii="Times New Roman"/>
          <w:b w:val="false"/>
          <w:i w:val="false"/>
          <w:color w:val="000000"/>
          <w:sz w:val="28"/>
        </w:rPr>
        <w:t>
      4) лабораторные испытания и исследования, если иным способом идентифицировать товар невозможно.
</w:t>
      </w:r>
      <w:r>
        <w:br/>
      </w:r>
      <w:r>
        <w:rPr>
          <w:rFonts w:ascii="Times New Roman"/>
          <w:b w:val="false"/>
          <w:i w:val="false"/>
          <w:color w:val="000000"/>
          <w:sz w:val="28"/>
        </w:rPr>
        <w:t>
</w:t>
      </w:r>
      <w:r>
        <w:rPr>
          <w:rFonts w:ascii="Times New Roman"/>
          <w:b w:val="false"/>
          <w:i w:val="false"/>
          <w:color w:val="000000"/>
          <w:sz w:val="28"/>
        </w:rPr>
        <w:t>
      Результаты экспертизы оформляются актом экспертизы согласно 
</w:t>
      </w:r>
      <w:r>
        <w:rPr>
          <w:rFonts w:ascii="Times New Roman"/>
          <w:b w:val="false"/>
          <w:i w:val="false"/>
          <w:color w:val="000000"/>
          <w:sz w:val="28"/>
        </w:rPr>
        <w:t xml:space="preserve"> приложению 2 </w:t>
      </w:r>
      <w:r>
        <w:rPr>
          <w:rFonts w:ascii="Times New Roman"/>
          <w:b w:val="false"/>
          <w:i w:val="false"/>
          <w:color w:val="000000"/>
          <w:sz w:val="28"/>
        </w:rPr>
        <w:t>
 или актом о происхождении товара согласно 
</w:t>
      </w:r>
      <w:r>
        <w:rPr>
          <w:rFonts w:ascii="Times New Roman"/>
          <w:b w:val="false"/>
          <w:i w:val="false"/>
          <w:color w:val="000000"/>
          <w:sz w:val="28"/>
        </w:rPr>
        <w:t xml:space="preserve"> приложению 10 </w:t>
      </w:r>
      <w:r>
        <w:rPr>
          <w:rFonts w:ascii="Times New Roman"/>
          <w:b w:val="false"/>
          <w:i w:val="false"/>
          <w:color w:val="000000"/>
          <w:sz w:val="28"/>
        </w:rPr>
        <w:t>
 к настоящим Правилам.
</w:t>
      </w:r>
      <w:r>
        <w:br/>
      </w:r>
      <w:r>
        <w:rPr>
          <w:rFonts w:ascii="Times New Roman"/>
          <w:b w:val="false"/>
          <w:i w:val="false"/>
          <w:color w:val="000000"/>
          <w:sz w:val="28"/>
        </w:rPr>
        <w:t>
</w:t>
      </w:r>
      <w:r>
        <w:rPr>
          <w:rFonts w:ascii="Times New Roman"/>
          <w:b w:val="false"/>
          <w:i w:val="false"/>
          <w:color w:val="000000"/>
          <w:sz w:val="28"/>
        </w:rPr>
        <w:t>
      22. Совместно с заявкой, согласно 
</w:t>
      </w:r>
      <w:r>
        <w:rPr>
          <w:rFonts w:ascii="Times New Roman"/>
          <w:b w:val="false"/>
          <w:i w:val="false"/>
          <w:color w:val="000000"/>
          <w:sz w:val="28"/>
        </w:rPr>
        <w:t xml:space="preserve"> приложению 3 </w:t>
      </w:r>
      <w:r>
        <w:rPr>
          <w:rFonts w:ascii="Times New Roman"/>
          <w:b w:val="false"/>
          <w:i w:val="false"/>
          <w:color w:val="000000"/>
          <w:sz w:val="28"/>
        </w:rPr>
        <w:t>
 к настоящим Правилам, на проведение экспертизы происхождения товара предъявляются следующие документы:
</w:t>
      </w:r>
      <w:r>
        <w:br/>
      </w:r>
      <w:r>
        <w:rPr>
          <w:rFonts w:ascii="Times New Roman"/>
          <w:b w:val="false"/>
          <w:i w:val="false"/>
          <w:color w:val="000000"/>
          <w:sz w:val="28"/>
        </w:rPr>
        <w:t>
      1) документы, подтверждающие юридический статус заявителя (для физических лиц, занимающихся предпринимательской деятельностью без образования юридического лица - паспорт, удостоверение личности, патент или свидетельство индивидуального предпринимателя);
</w:t>
      </w:r>
      <w:r>
        <w:br/>
      </w:r>
      <w:r>
        <w:rPr>
          <w:rFonts w:ascii="Times New Roman"/>
          <w:b w:val="false"/>
          <w:i w:val="false"/>
          <w:color w:val="000000"/>
          <w:sz w:val="28"/>
        </w:rPr>
        <w:t>
      2) оригинал и копия внешнеторгового контракта (договора);
</w:t>
      </w:r>
      <w:r>
        <w:br/>
      </w:r>
      <w:r>
        <w:rPr>
          <w:rFonts w:ascii="Times New Roman"/>
          <w:b w:val="false"/>
          <w:i w:val="false"/>
          <w:color w:val="000000"/>
          <w:sz w:val="28"/>
        </w:rPr>
        <w:t>
      3) оригинал и копия счет-фактуры или инвойс на товар;
</w:t>
      </w:r>
      <w:r>
        <w:br/>
      </w:r>
      <w:r>
        <w:rPr>
          <w:rFonts w:ascii="Times New Roman"/>
          <w:b w:val="false"/>
          <w:i w:val="false"/>
          <w:color w:val="000000"/>
          <w:sz w:val="28"/>
        </w:rPr>
        <w:t>
      4) оригинал и копия документов, подтверждающих происхождение товара (договор с производителем товара или на приобретение товара, накладные, счет-фактуры, документы о перевозке товара);
</w:t>
      </w:r>
      <w:r>
        <w:br/>
      </w:r>
      <w:r>
        <w:rPr>
          <w:rFonts w:ascii="Times New Roman"/>
          <w:b w:val="false"/>
          <w:i w:val="false"/>
          <w:color w:val="000000"/>
          <w:sz w:val="28"/>
        </w:rPr>
        <w:t>
      5) оригинал и копия лицензии на вид деятельности;
</w:t>
      </w:r>
      <w:r>
        <w:br/>
      </w:r>
      <w:r>
        <w:rPr>
          <w:rFonts w:ascii="Times New Roman"/>
          <w:b w:val="false"/>
          <w:i w:val="false"/>
          <w:color w:val="000000"/>
          <w:sz w:val="28"/>
        </w:rPr>
        <w:t>
      6) документы для определения критерия достаточной обработки/ переработки (стоимость сырья и компонентов, используемых в производстве товара, договоры на поставку сырья, счета, платежные поручения, транспортные и другие накладные, нормативные и технологические документы, в соответствии с которыми произведен товар, расчет себестоимости товара с учетом стоимости используемого сырья или компонента иностранного происхождения, калькуляция затрат, добавленная стоимость);
</w:t>
      </w:r>
      <w:r>
        <w:br/>
      </w:r>
      <w:r>
        <w:rPr>
          <w:rFonts w:ascii="Times New Roman"/>
          <w:b w:val="false"/>
          <w:i w:val="false"/>
          <w:color w:val="000000"/>
          <w:sz w:val="28"/>
        </w:rPr>
        <w:t>
      7) ветеринарное свидетельство, если товар является товаром животного происхождения, речного и морского промыслов;
</w:t>
      </w:r>
      <w:r>
        <w:br/>
      </w:r>
      <w:r>
        <w:rPr>
          <w:rFonts w:ascii="Times New Roman"/>
          <w:b w:val="false"/>
          <w:i w:val="false"/>
          <w:color w:val="000000"/>
          <w:sz w:val="28"/>
        </w:rPr>
        <w:t>
      8) складская справка о наличии и количестве товара на складе с указанием адреса склада;
</w:t>
      </w:r>
      <w:r>
        <w:br/>
      </w:r>
      <w:r>
        <w:rPr>
          <w:rFonts w:ascii="Times New Roman"/>
          <w:b w:val="false"/>
          <w:i w:val="false"/>
          <w:color w:val="000000"/>
          <w:sz w:val="28"/>
        </w:rPr>
        <w:t>
      9) доверенность на представление интересов заявителя;
</w:t>
      </w:r>
      <w:r>
        <w:br/>
      </w:r>
      <w:r>
        <w:rPr>
          <w:rFonts w:ascii="Times New Roman"/>
          <w:b w:val="false"/>
          <w:i w:val="false"/>
          <w:color w:val="000000"/>
          <w:sz w:val="28"/>
        </w:rPr>
        <w:t>
      10) для плодоовощной продукции: справка-подтверждение местного исполнительного органа соответствующей территориальной единицы Республики Казахстан о выращивании заявленной партии продукции на указанной территории и договор с производителем продукции, договор на приобретение товара с обязательным представлением оригинала или нотариально заверенной копии договора с производителем товара.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Документы, указанные в подпунктах 2) и 3) настоящего пункта, не предъявляются, в случае: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вывоза товаров с территорий специальных экономических зон и со свободных складов на остальную часть таможенной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определения страны происхождения товаров, произведенных или подвергнутых достаточной обработке/переработке в соответствии с критериями достаточной обработки/переработки на территории Республики Казахстан и предназначенных для дальнейшего обращения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В случае необходимости проведения дополнительных исследований, организация, уполномоченная на проведение экспертизы по определению страны происхождения товара, запрашивает:
</w:t>
      </w:r>
      <w:r>
        <w:br/>
      </w:r>
      <w:r>
        <w:rPr>
          <w:rFonts w:ascii="Times New Roman"/>
          <w:b w:val="false"/>
          <w:i w:val="false"/>
          <w:color w:val="000000"/>
          <w:sz w:val="28"/>
        </w:rPr>
        <w:t>
      1) оригиналы и копии разрешений, лицензий, документов, удостоверяющих происхождение сырья, материалов, комплектующих;
</w:t>
      </w:r>
      <w:r>
        <w:br/>
      </w:r>
      <w:r>
        <w:rPr>
          <w:rFonts w:ascii="Times New Roman"/>
          <w:b w:val="false"/>
          <w:i w:val="false"/>
          <w:color w:val="000000"/>
          <w:sz w:val="28"/>
        </w:rPr>
        <w:t>
      2) протокол испытаний, выданный аккредитованными испытательными лабораториями (центрами), если невозможна идентификация товара без лабораторных испытаний и исследований.
</w:t>
      </w:r>
      <w:r>
        <w:br/>
      </w:r>
      <w:r>
        <w:rPr>
          <w:rFonts w:ascii="Times New Roman"/>
          <w:b w:val="false"/>
          <w:i w:val="false"/>
          <w:color w:val="000000"/>
          <w:sz w:val="28"/>
        </w:rPr>
        <w:t>
</w:t>
      </w:r>
      <w:r>
        <w:rPr>
          <w:rFonts w:ascii="Times New Roman"/>
          <w:b w:val="false"/>
          <w:i w:val="false"/>
          <w:color w:val="000000"/>
          <w:sz w:val="28"/>
        </w:rPr>
        <w:t>
      Оригиналы документов возвращаются заявителю в течение дня после их идентификации с копиями.
</w:t>
      </w:r>
      <w:r>
        <w:br/>
      </w:r>
      <w:r>
        <w:rPr>
          <w:rFonts w:ascii="Times New Roman"/>
          <w:b w:val="false"/>
          <w:i w:val="false"/>
          <w:color w:val="000000"/>
          <w:sz w:val="28"/>
        </w:rPr>
        <w:t>
</w:t>
      </w:r>
      <w:r>
        <w:rPr>
          <w:rFonts w:ascii="Times New Roman"/>
          <w:b w:val="false"/>
          <w:i w:val="false"/>
          <w:color w:val="000000"/>
          <w:sz w:val="28"/>
        </w:rPr>
        <w:t>
      24. По результатам экспертизы дается экспертное заключение о происхождении товара, о том, что товар является:
</w:t>
      </w:r>
      <w:r>
        <w:br/>
      </w:r>
      <w:r>
        <w:rPr>
          <w:rFonts w:ascii="Times New Roman"/>
          <w:b w:val="false"/>
          <w:i w:val="false"/>
          <w:color w:val="000000"/>
          <w:sz w:val="28"/>
        </w:rPr>
        <w:t>
      1) полностью казахстанского происхождения;
</w:t>
      </w:r>
      <w:r>
        <w:br/>
      </w:r>
      <w:r>
        <w:rPr>
          <w:rFonts w:ascii="Times New Roman"/>
          <w:b w:val="false"/>
          <w:i w:val="false"/>
          <w:color w:val="000000"/>
          <w:sz w:val="28"/>
        </w:rPr>
        <w:t>
      2) казахстанского происхождения с учетом критерия достаточной обработки/переработки;
</w:t>
      </w:r>
      <w:r>
        <w:br/>
      </w:r>
      <w:r>
        <w:rPr>
          <w:rFonts w:ascii="Times New Roman"/>
          <w:b w:val="false"/>
          <w:i w:val="false"/>
          <w:color w:val="000000"/>
          <w:sz w:val="28"/>
        </w:rPr>
        <w:t>
      3) иностранного происхождения.
</w:t>
      </w:r>
      <w:r>
        <w:br/>
      </w:r>
      <w:r>
        <w:rPr>
          <w:rFonts w:ascii="Times New Roman"/>
          <w:b w:val="false"/>
          <w:i w:val="false"/>
          <w:color w:val="000000"/>
          <w:sz w:val="28"/>
        </w:rPr>
        <w:t>
</w:t>
      </w:r>
      <w:r>
        <w:rPr>
          <w:rFonts w:ascii="Times New Roman"/>
          <w:b w:val="false"/>
          <w:i w:val="false"/>
          <w:color w:val="000000"/>
          <w:sz w:val="28"/>
        </w:rPr>
        <w:t>
      25. Проводит экспертизу и подписывает экспертное заключение эксперт-аудитор по определению страны происхождения товара, аттестованный и внесенный уполномоченным государственным органом по техническому регулированию и метрологии в Реестр Государственной системы технического регулирования Республики Казахстан.
</w:t>
      </w:r>
      <w:r>
        <w:br/>
      </w:r>
      <w:r>
        <w:rPr>
          <w:rFonts w:ascii="Times New Roman"/>
          <w:b w:val="false"/>
          <w:i w:val="false"/>
          <w:color w:val="000000"/>
          <w:sz w:val="28"/>
        </w:rPr>
        <w:t>
</w:t>
      </w:r>
      <w:r>
        <w:rPr>
          <w:rFonts w:ascii="Times New Roman"/>
          <w:b w:val="false"/>
          <w:i w:val="false"/>
          <w:color w:val="000000"/>
          <w:sz w:val="28"/>
        </w:rPr>
        <w:t>
      26. При установлении происхождения товара, произведенного из товаров (сырья, материалов, продукции) полностью казахстанского происхождения, в акте экспертизы о происхождении товара необходимо отразить:
</w:t>
      </w:r>
      <w:r>
        <w:br/>
      </w:r>
      <w:r>
        <w:rPr>
          <w:rFonts w:ascii="Times New Roman"/>
          <w:b w:val="false"/>
          <w:i w:val="false"/>
          <w:color w:val="000000"/>
          <w:sz w:val="28"/>
        </w:rPr>
        <w:t>
      1) технологический процесс изготовления данного товара (нормативный документ, технологические инструкции);
</w:t>
      </w:r>
      <w:r>
        <w:br/>
      </w:r>
      <w:r>
        <w:rPr>
          <w:rFonts w:ascii="Times New Roman"/>
          <w:b w:val="false"/>
          <w:i w:val="false"/>
          <w:color w:val="000000"/>
          <w:sz w:val="28"/>
        </w:rPr>
        <w:t>
      2) поставщиков сырья, материалов и компонентов, использованных при производстве товара;
</w:t>
      </w:r>
      <w:r>
        <w:br/>
      </w:r>
      <w:r>
        <w:rPr>
          <w:rFonts w:ascii="Times New Roman"/>
          <w:b w:val="false"/>
          <w:i w:val="false"/>
          <w:color w:val="000000"/>
          <w:sz w:val="28"/>
        </w:rPr>
        <w:t>
      3) наличие (название, номер) документов об оплате закупленного сырья и компонентов.
</w:t>
      </w:r>
      <w:r>
        <w:br/>
      </w:r>
      <w:r>
        <w:rPr>
          <w:rFonts w:ascii="Times New Roman"/>
          <w:b w:val="false"/>
          <w:i w:val="false"/>
          <w:color w:val="000000"/>
          <w:sz w:val="28"/>
        </w:rPr>
        <w:t>
</w:t>
      </w:r>
      <w:r>
        <w:rPr>
          <w:rFonts w:ascii="Times New Roman"/>
          <w:b w:val="false"/>
          <w:i w:val="false"/>
          <w:color w:val="000000"/>
          <w:sz w:val="28"/>
        </w:rPr>
        <w:t>
      27. При установлении происхождения товара с учетом критерия достаточной обработки/переработки в акте экспертизы о происхождении товара дается экспертное заключение, что товар определен как товар казахстанского происхождения либо иностранного происхождения.
</w:t>
      </w:r>
      <w:r>
        <w:br/>
      </w:r>
      <w:r>
        <w:rPr>
          <w:rFonts w:ascii="Times New Roman"/>
          <w:b w:val="false"/>
          <w:i w:val="false"/>
          <w:color w:val="000000"/>
          <w:sz w:val="28"/>
        </w:rPr>
        <w:t>
</w:t>
      </w:r>
      <w:r>
        <w:rPr>
          <w:rFonts w:ascii="Times New Roman"/>
          <w:b w:val="false"/>
          <w:i w:val="false"/>
          <w:color w:val="000000"/>
          <w:sz w:val="28"/>
        </w:rPr>
        <w:t>
      28. При реэкспорте товара предъявляются также документы, подтверждающие его ввоз в Республику Казахстан (сертификат о происхождении товара, грузовая таможенная декларация и товаросопроводительные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оформления и удостоверения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сертификата о происхождении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Сертификат о происхождении товара оформляется и удостоверяется уполномоченным государственным органом в течение 1-го рабочего дня на основании:
</w:t>
      </w:r>
      <w:r>
        <w:br/>
      </w:r>
      <w:r>
        <w:rPr>
          <w:rFonts w:ascii="Times New Roman"/>
          <w:b w:val="false"/>
          <w:i w:val="false"/>
          <w:color w:val="000000"/>
          <w:sz w:val="28"/>
        </w:rPr>
        <w:t>
      1) заявки, согласно 
</w:t>
      </w:r>
      <w:r>
        <w:rPr>
          <w:rFonts w:ascii="Times New Roman"/>
          <w:b w:val="false"/>
          <w:i w:val="false"/>
          <w:color w:val="000000"/>
          <w:sz w:val="28"/>
        </w:rPr>
        <w:t xml:space="preserve"> приложению 4 </w:t>
      </w:r>
      <w:r>
        <w:rPr>
          <w:rFonts w:ascii="Times New Roman"/>
          <w:b w:val="false"/>
          <w:i w:val="false"/>
          <w:color w:val="000000"/>
          <w:sz w:val="28"/>
        </w:rPr>
        <w:t>
 к настоящим Правилам;
</w:t>
      </w:r>
      <w:r>
        <w:br/>
      </w:r>
      <w:r>
        <w:rPr>
          <w:rFonts w:ascii="Times New Roman"/>
          <w:b w:val="false"/>
          <w:i w:val="false"/>
          <w:color w:val="000000"/>
          <w:sz w:val="28"/>
        </w:rPr>
        <w:t>
      2) акта экспертизы о происхождении товара;
</w:t>
      </w:r>
      <w:r>
        <w:br/>
      </w:r>
      <w:r>
        <w:rPr>
          <w:rFonts w:ascii="Times New Roman"/>
          <w:b w:val="false"/>
          <w:i w:val="false"/>
          <w:color w:val="000000"/>
          <w:sz w:val="28"/>
        </w:rPr>
        <w:t>
      3) документов, представленных заявителем на экспертизу согласно пункту 22 настоящих Правил.
</w:t>
      </w:r>
      <w:r>
        <w:br/>
      </w:r>
      <w:r>
        <w:rPr>
          <w:rFonts w:ascii="Times New Roman"/>
          <w:b w:val="false"/>
          <w:i w:val="false"/>
          <w:color w:val="000000"/>
          <w:sz w:val="28"/>
        </w:rPr>
        <w:t>
</w:t>
      </w:r>
      <w:r>
        <w:rPr>
          <w:rFonts w:ascii="Times New Roman"/>
          <w:b w:val="false"/>
          <w:i w:val="false"/>
          <w:color w:val="000000"/>
          <w:sz w:val="28"/>
        </w:rPr>
        <w:t>
      30. Сертификат о происхождении товара оформляется на товары, полностью произведенные в Республике Казахстан или подвергнутые достаточной обработке/переработке в соответствии с критериями достаточной обработки/переработки.
</w:t>
      </w:r>
      <w:r>
        <w:br/>
      </w:r>
      <w:r>
        <w:rPr>
          <w:rFonts w:ascii="Times New Roman"/>
          <w:b w:val="false"/>
          <w:i w:val="false"/>
          <w:color w:val="000000"/>
          <w:sz w:val="28"/>
        </w:rPr>
        <w:t>
</w:t>
      </w:r>
      <w:r>
        <w:rPr>
          <w:rFonts w:ascii="Times New Roman"/>
          <w:b w:val="false"/>
          <w:i w:val="false"/>
          <w:color w:val="000000"/>
          <w:sz w:val="28"/>
        </w:rPr>
        <w:t>
      31. Сертификат о происхождении товара заполняется в соответствии с порядком, изложенным в пунктах 38-41 настоящих Правил, подписывается и удостоверяется уполномоченным государственным органом, а также заявителем.
</w:t>
      </w:r>
      <w:r>
        <w:br/>
      </w:r>
      <w:r>
        <w:rPr>
          <w:rFonts w:ascii="Times New Roman"/>
          <w:b w:val="false"/>
          <w:i w:val="false"/>
          <w:color w:val="000000"/>
          <w:sz w:val="28"/>
        </w:rPr>
        <w:t>
</w:t>
      </w:r>
      <w:r>
        <w:rPr>
          <w:rFonts w:ascii="Times New Roman"/>
          <w:b w:val="false"/>
          <w:i w:val="false"/>
          <w:color w:val="000000"/>
          <w:sz w:val="28"/>
        </w:rPr>
        <w:t>
      32. Сертификат о происхождении товара оформляется в 3-х экземплярах: первый является оригиналом, второй и третий - копиями, выполненными на незащищенных бланках. Подлинник и одна копия сертификата выдаются заявителю, вторая копия хранится в уполномоченном государственном органе, выдавшем сертификат.
</w:t>
      </w:r>
      <w:r>
        <w:br/>
      </w:r>
      <w:r>
        <w:rPr>
          <w:rFonts w:ascii="Times New Roman"/>
          <w:b w:val="false"/>
          <w:i w:val="false"/>
          <w:color w:val="000000"/>
          <w:sz w:val="28"/>
        </w:rPr>
        <w:t>
</w:t>
      </w:r>
      <w:r>
        <w:rPr>
          <w:rFonts w:ascii="Times New Roman"/>
          <w:b w:val="false"/>
          <w:i w:val="false"/>
          <w:color w:val="000000"/>
          <w:sz w:val="28"/>
        </w:rPr>
        <w:t>
      По требованию заявителя уполномоченный государственный орган выдает необходимое количество копий сертификата на незащищенных бланках. На лицевой стороне копии в графах бланка "Для служебных отметок" или "Дополнительные сведения" производится запись: "Копия верна", дата выдачи копии с подписью уполномоченного лица, заверяется печатью.
</w:t>
      </w:r>
      <w:r>
        <w:br/>
      </w:r>
      <w:r>
        <w:rPr>
          <w:rFonts w:ascii="Times New Roman"/>
          <w:b w:val="false"/>
          <w:i w:val="false"/>
          <w:color w:val="000000"/>
          <w:sz w:val="28"/>
        </w:rPr>
        <w:t>
</w:t>
      </w:r>
      <w:r>
        <w:rPr>
          <w:rFonts w:ascii="Times New Roman"/>
          <w:b w:val="false"/>
          <w:i w:val="false"/>
          <w:color w:val="000000"/>
          <w:sz w:val="28"/>
        </w:rPr>
        <w:t>
      33. Пустое пространство в заполненных графах сертификата (форма "СТ-1" - графы 6, 7, 8, 9, 10; форма "А" - 5, 6, 7, 8, 9, 10; форма "Оригинал" - 7, 8, 9, 10) прочеркивается от руки (знаком "Z") во избежание внесения дополнительных записей после его удостоверения.
</w:t>
      </w:r>
      <w:r>
        <w:br/>
      </w:r>
      <w:r>
        <w:rPr>
          <w:rFonts w:ascii="Times New Roman"/>
          <w:b w:val="false"/>
          <w:i w:val="false"/>
          <w:color w:val="000000"/>
          <w:sz w:val="28"/>
        </w:rPr>
        <w:t>
</w:t>
      </w:r>
      <w:r>
        <w:rPr>
          <w:rFonts w:ascii="Times New Roman"/>
          <w:b w:val="false"/>
          <w:i w:val="false"/>
          <w:color w:val="000000"/>
          <w:sz w:val="28"/>
        </w:rPr>
        <w:t>
      34. В сертификатах не допускаются подчистки, помарки и незаверенные исправления. Исправления и/или дополнения в сертификат вносятся путем зачеркивания ошибочной информации и надпечатывания скорректированных сведений, заверяемых затем подписью лица, уполномоченного удостоверять сертификат, и печатью уполномоченного государственного органа.
</w:t>
      </w:r>
      <w:r>
        <w:br/>
      </w:r>
      <w:r>
        <w:rPr>
          <w:rFonts w:ascii="Times New Roman"/>
          <w:b w:val="false"/>
          <w:i w:val="false"/>
          <w:color w:val="000000"/>
          <w:sz w:val="28"/>
        </w:rPr>
        <w:t>
</w:t>
      </w:r>
      <w:r>
        <w:rPr>
          <w:rFonts w:ascii="Times New Roman"/>
          <w:b w:val="false"/>
          <w:i w:val="false"/>
          <w:color w:val="000000"/>
          <w:sz w:val="28"/>
        </w:rPr>
        <w:t>
      В случае изменения сведений, содержащихся в графах сертификата, новый сертификат выдается только после возврата заявителем ранее выданного сертификата, который аннулируется и подшивается в качестве обоснования при выдаче нового, а также при наличии необходимых документов, подтверждающих эти изменения. В графе 4 сертификатов формы "А" или "Оригинал", или графе 5 сертификата формы "СТ-1" делается отметка "Выдан взамен сертификата" с указанием номера и даты аннулированного сертификата (сертификату, выданному взамен другого сертификата, присваивается новый регистрационный номер).
</w:t>
      </w:r>
      <w:r>
        <w:br/>
      </w:r>
      <w:r>
        <w:rPr>
          <w:rFonts w:ascii="Times New Roman"/>
          <w:b w:val="false"/>
          <w:i w:val="false"/>
          <w:color w:val="000000"/>
          <w:sz w:val="28"/>
        </w:rPr>
        <w:t>
</w:t>
      </w:r>
      <w:r>
        <w:rPr>
          <w:rFonts w:ascii="Times New Roman"/>
          <w:b w:val="false"/>
          <w:i w:val="false"/>
          <w:color w:val="000000"/>
          <w:sz w:val="28"/>
        </w:rPr>
        <w:t>
      35. Оформленные сертификаты выдаются заявителю под роспись в реестре по учету выданных сертификатов о происхождении товаров.
</w:t>
      </w:r>
      <w:r>
        <w:br/>
      </w:r>
      <w:r>
        <w:rPr>
          <w:rFonts w:ascii="Times New Roman"/>
          <w:b w:val="false"/>
          <w:i w:val="false"/>
          <w:color w:val="000000"/>
          <w:sz w:val="28"/>
        </w:rPr>
        <w:t>
</w:t>
      </w:r>
      <w:r>
        <w:rPr>
          <w:rFonts w:ascii="Times New Roman"/>
          <w:b w:val="false"/>
          <w:i w:val="false"/>
          <w:color w:val="000000"/>
          <w:sz w:val="28"/>
        </w:rPr>
        <w:t>
      36. Передача сертификатов другим субъектам хозяйственной деятельности не допускается.
</w:t>
      </w:r>
      <w:r>
        <w:br/>
      </w:r>
      <w:r>
        <w:rPr>
          <w:rFonts w:ascii="Times New Roman"/>
          <w:b w:val="false"/>
          <w:i w:val="false"/>
          <w:color w:val="000000"/>
          <w:sz w:val="28"/>
        </w:rPr>
        <w:t>
</w:t>
      </w:r>
      <w:r>
        <w:rPr>
          <w:rFonts w:ascii="Times New Roman"/>
          <w:b w:val="false"/>
          <w:i w:val="false"/>
          <w:color w:val="000000"/>
          <w:sz w:val="28"/>
        </w:rPr>
        <w:t>
      37. Копии сертификатов и документы, на основании которых они были выданы, хранятся в уполномоченном государственном органе в течение 3-х лет.
</w:t>
      </w:r>
      <w:r>
        <w:br/>
      </w:r>
      <w:r>
        <w:rPr>
          <w:rFonts w:ascii="Times New Roman"/>
          <w:b w:val="false"/>
          <w:i w:val="false"/>
          <w:color w:val="000000"/>
          <w:sz w:val="28"/>
        </w:rPr>
        <w:t>
</w:t>
      </w:r>
      <w:r>
        <w:rPr>
          <w:rFonts w:ascii="Times New Roman"/>
          <w:b w:val="false"/>
          <w:i w:val="false"/>
          <w:color w:val="000000"/>
          <w:sz w:val="28"/>
        </w:rPr>
        <w:t>
      38. Сертификат формы "СТ-1", согласно 
</w:t>
      </w:r>
      <w:r>
        <w:rPr>
          <w:rFonts w:ascii="Times New Roman"/>
          <w:b w:val="false"/>
          <w:i w:val="false"/>
          <w:color w:val="000000"/>
          <w:sz w:val="28"/>
        </w:rPr>
        <w:t xml:space="preserve"> приложению 5 </w:t>
      </w:r>
      <w:r>
        <w:rPr>
          <w:rFonts w:ascii="Times New Roman"/>
          <w:b w:val="false"/>
          <w:i w:val="false"/>
          <w:color w:val="000000"/>
          <w:sz w:val="28"/>
        </w:rPr>
        <w:t>
 к настоящим Правилам, заполняется на русском языке, в графах сертификата указываются следующие сведения о товаре, на который он выдан:
</w:t>
      </w:r>
      <w:r>
        <w:br/>
      </w:r>
      <w:r>
        <w:rPr>
          <w:rFonts w:ascii="Times New Roman"/>
          <w:b w:val="false"/>
          <w:i w:val="false"/>
          <w:color w:val="000000"/>
          <w:sz w:val="28"/>
        </w:rPr>
        <w:t>
</w:t>
      </w:r>
      <w:r>
        <w:rPr>
          <w:rFonts w:ascii="Times New Roman"/>
          <w:b w:val="false"/>
          <w:i w:val="false"/>
          <w:color w:val="000000"/>
          <w:sz w:val="28"/>
        </w:rPr>
        <w:t>
      1) графа 1 - "Отправитель/экспортер (наименование и почтовый адрес)". В случае, когда отправитель и экспортер являются разными юридическими лицами, указывается, что отправитель (наименование и почтовый адрес) действует "по поручению" экспортера (наименование и почтовый адрес). При заполнении графы указывается наименование отправителя/экспортера согласно свидетельству о его государственной регистрации 
</w:t>
      </w:r>
      <w:r>
        <w:rPr>
          <w:rFonts w:ascii="Times New Roman"/>
          <w:b w:val="false"/>
          <w:i w:val="false"/>
          <w:color w:val="000000"/>
          <w:sz w:val="28"/>
        </w:rPr>
        <w:t>
(перерегистрации)
</w:t>
      </w:r>
      <w:r>
        <w:rPr>
          <w:rFonts w:ascii="Times New Roman"/>
          <w:b w:val="false"/>
          <w:i w:val="false"/>
          <w:color w:val="000000"/>
          <w:sz w:val="28"/>
        </w:rPr>
        <w:t>
, а почтовый адрес - согласно свидетельству о его государственной регистрации 
</w:t>
      </w:r>
      <w:r>
        <w:rPr>
          <w:rFonts w:ascii="Times New Roman"/>
          <w:b w:val="false"/>
          <w:i w:val="false"/>
          <w:color w:val="000000"/>
          <w:sz w:val="28"/>
        </w:rPr>
        <w:t>
(перерегистрации)
</w:t>
      </w:r>
      <w:r>
        <w:rPr>
          <w:rFonts w:ascii="Times New Roman"/>
          <w:b w:val="false"/>
          <w:i w:val="false"/>
          <w:color w:val="000000"/>
          <w:sz w:val="28"/>
        </w:rPr>
        <w:t>
, либо документу, подтверждающему фактическое местонахождение отправителя/экспортера;
</w:t>
      </w:r>
      <w:r>
        <w:br/>
      </w:r>
      <w:r>
        <w:rPr>
          <w:rFonts w:ascii="Times New Roman"/>
          <w:b w:val="false"/>
          <w:i w:val="false"/>
          <w:color w:val="000000"/>
          <w:sz w:val="28"/>
        </w:rPr>
        <w:t>
      2) графа 2 - "Получатель/импортер (наименование и почтовый адрес)". В случае, когда получатель и импортер являются разными юридическими лицами, следует указывать, что получатель (наименование и почтовый адрес) действует "по поручению" импортера (наименование и почтовый адрес). При заполнении графы указывается наименование получателя/импортера согласно свидетельству о его государственной регистрации 
</w:t>
      </w:r>
      <w:r>
        <w:rPr>
          <w:rFonts w:ascii="Times New Roman"/>
          <w:b w:val="false"/>
          <w:i w:val="false"/>
          <w:color w:val="000000"/>
          <w:sz w:val="28"/>
        </w:rPr>
        <w:t>
(перерегистрации)
</w:t>
      </w:r>
      <w:r>
        <w:rPr>
          <w:rFonts w:ascii="Times New Roman"/>
          <w:b w:val="false"/>
          <w:i w:val="false"/>
          <w:color w:val="000000"/>
          <w:sz w:val="28"/>
        </w:rPr>
        <w:t>
, а почтовый адрес - согласно свидетельству о его государственной регистрации 
</w:t>
      </w:r>
      <w:r>
        <w:rPr>
          <w:rFonts w:ascii="Times New Roman"/>
          <w:b w:val="false"/>
          <w:i w:val="false"/>
          <w:color w:val="000000"/>
          <w:sz w:val="28"/>
        </w:rPr>
        <w:t>
(перерегистрации)
</w:t>
      </w:r>
      <w:r>
        <w:rPr>
          <w:rFonts w:ascii="Times New Roman"/>
          <w:b w:val="false"/>
          <w:i w:val="false"/>
          <w:color w:val="000000"/>
          <w:sz w:val="28"/>
        </w:rPr>
        <w:t>
 либо документу, подтверждающему фактическое местонахождение получателя/импортера;
</w:t>
      </w:r>
      <w:r>
        <w:br/>
      </w:r>
      <w:r>
        <w:rPr>
          <w:rFonts w:ascii="Times New Roman"/>
          <w:b w:val="false"/>
          <w:i w:val="false"/>
          <w:color w:val="000000"/>
          <w:sz w:val="28"/>
        </w:rPr>
        <w:t>
      3) графа 3 - "Средства транспорта и маршрут следования" 
</w:t>
      </w:r>
      <w:r>
        <w:rPr>
          <w:rFonts w:ascii="Times New Roman"/>
          <w:b w:val="false"/>
          <w:i w:val="false"/>
          <w:color w:val="000000"/>
          <w:sz w:val="28"/>
        </w:rPr>
        <w:t>
(насколько это известно)
</w:t>
      </w:r>
      <w:r>
        <w:rPr>
          <w:rFonts w:ascii="Times New Roman"/>
          <w:b w:val="false"/>
          <w:i w:val="false"/>
          <w:color w:val="000000"/>
          <w:sz w:val="28"/>
        </w:rPr>
        <w:t>
. Указывается вид транспорта и маршрут следования груза;
</w:t>
      </w:r>
      <w:r>
        <w:br/>
      </w:r>
      <w:r>
        <w:rPr>
          <w:rFonts w:ascii="Times New Roman"/>
          <w:b w:val="false"/>
          <w:i w:val="false"/>
          <w:color w:val="000000"/>
          <w:sz w:val="28"/>
        </w:rPr>
        <w:t>
      4) графа 4 - указывается регистрационный номер сертификата о происхождении товара, его форма, страна, выдавшая сертификат "Республика Казахстан", и страна, для которой этот сертификат предназначен;
</w:t>
      </w:r>
      <w:r>
        <w:br/>
      </w:r>
      <w:r>
        <w:rPr>
          <w:rFonts w:ascii="Times New Roman"/>
          <w:b w:val="false"/>
          <w:i w:val="false"/>
          <w:color w:val="000000"/>
          <w:sz w:val="28"/>
        </w:rPr>
        <w:t>
      5) графа 5 - "Для служебных отметок". Вносятся служебные отметки государственных контролирующих органов Республики Казахстан, а также следующие записи: "Выдан впоследствии", "Дубликат", "Выдан взамен сертификата", "Кумуляция СНГ";
</w:t>
      </w:r>
      <w:r>
        <w:br/>
      </w:r>
      <w:r>
        <w:rPr>
          <w:rFonts w:ascii="Times New Roman"/>
          <w:b w:val="false"/>
          <w:i w:val="false"/>
          <w:color w:val="000000"/>
          <w:sz w:val="28"/>
        </w:rPr>
        <w:t>
      6) графа 6 - "Номер". Указывается порядковый номер товара;
</w:t>
      </w:r>
      <w:r>
        <w:br/>
      </w:r>
      <w:r>
        <w:rPr>
          <w:rFonts w:ascii="Times New Roman"/>
          <w:b w:val="false"/>
          <w:i w:val="false"/>
          <w:color w:val="000000"/>
          <w:sz w:val="28"/>
        </w:rPr>
        <w:t>
      7) графа 7 - "Количество мест и вид упаковки";
</w:t>
      </w:r>
      <w:r>
        <w:br/>
      </w:r>
      <w:r>
        <w:rPr>
          <w:rFonts w:ascii="Times New Roman"/>
          <w:b w:val="false"/>
          <w:i w:val="false"/>
          <w:color w:val="000000"/>
          <w:sz w:val="28"/>
        </w:rPr>
        <w:t>
      8) графа 8 - "Описание товара". Указывается коммерческое наименование товара и другие сведения, позволяющие произвести однозначную идентификацию товара относительно заявленного для целей таможенного оформления (номер и дата внешнеторгового контракта, лицензии, разрешения).
</w:t>
      </w:r>
      <w:r>
        <w:br/>
      </w:r>
      <w:r>
        <w:rPr>
          <w:rFonts w:ascii="Times New Roman"/>
          <w:b w:val="false"/>
          <w:i w:val="false"/>
          <w:color w:val="000000"/>
          <w:sz w:val="28"/>
        </w:rPr>
        <w:t>
      В случае недостаточности места на лицевой стороне для заполнения графы допускается применение дополнительного листа (листов) о происхождении товара, согласно 
</w:t>
      </w:r>
      <w:r>
        <w:rPr>
          <w:rFonts w:ascii="Times New Roman"/>
          <w:b w:val="false"/>
          <w:i w:val="false"/>
          <w:color w:val="000000"/>
          <w:sz w:val="28"/>
        </w:rPr>
        <w:t xml:space="preserve"> приложению 6 </w:t>
      </w:r>
      <w:r>
        <w:rPr>
          <w:rFonts w:ascii="Times New Roman"/>
          <w:b w:val="false"/>
          <w:i w:val="false"/>
          <w:color w:val="000000"/>
          <w:sz w:val="28"/>
        </w:rPr>
        <w:t>
 к настоящим Правилам, заполняемого в установленном порядке (заверенного подписью, печатью и имеющего тот же регистрационный номер, что и бланк сертификата). Заполнение сертификата на оборотной стороне не допускается;
</w:t>
      </w:r>
      <w:r>
        <w:br/>
      </w:r>
      <w:r>
        <w:rPr>
          <w:rFonts w:ascii="Times New Roman"/>
          <w:b w:val="false"/>
          <w:i w:val="false"/>
          <w:color w:val="000000"/>
          <w:sz w:val="28"/>
        </w:rPr>
        <w:t>
      9) графа 9 - "Критерии происхождения". Указываются следующие критерии происхождения товаров:
</w:t>
      </w:r>
      <w:r>
        <w:br/>
      </w:r>
      <w:r>
        <w:rPr>
          <w:rFonts w:ascii="Times New Roman"/>
          <w:b w:val="false"/>
          <w:i w:val="false"/>
          <w:color w:val="000000"/>
          <w:sz w:val="28"/>
        </w:rPr>
        <w:t>
      П - товар, полностью произведенный в Республике Казахстан;
</w:t>
      </w:r>
      <w:r>
        <w:br/>
      </w:r>
      <w:r>
        <w:rPr>
          <w:rFonts w:ascii="Times New Roman"/>
          <w:b w:val="false"/>
          <w:i w:val="false"/>
          <w:color w:val="000000"/>
          <w:sz w:val="28"/>
        </w:rPr>
        <w:t>
      Д - товар, подвергнутый достаточной обработке/переработке, с указанием первых четырех цифр кода (товарной позиции) Товарной номенклатуры внешнеэкономической деятельности конечной продукции;
</w:t>
      </w:r>
      <w:r>
        <w:br/>
      </w:r>
      <w:r>
        <w:rPr>
          <w:rFonts w:ascii="Times New Roman"/>
          <w:b w:val="false"/>
          <w:i w:val="false"/>
          <w:color w:val="000000"/>
          <w:sz w:val="28"/>
        </w:rPr>
        <w:t>
      К - товар, страна происхождения которого определена на основе кумулятивного принципа.
</w:t>
      </w:r>
      <w:r>
        <w:br/>
      </w:r>
      <w:r>
        <w:rPr>
          <w:rFonts w:ascii="Times New Roman"/>
          <w:b w:val="false"/>
          <w:i w:val="false"/>
          <w:color w:val="000000"/>
          <w:sz w:val="28"/>
        </w:rPr>
        <w:t>
      Если в сертификате заявлены товары, классифицируемые в различных товарных позициях Товарной номенклатуры внешнеэкономической деятельности и имеющие различные критерии происхождения, то в графе 9 указываются критерии происхождения дифференцированно для всех заявленных товаров;
</w:t>
      </w:r>
      <w:r>
        <w:br/>
      </w:r>
      <w:r>
        <w:rPr>
          <w:rFonts w:ascii="Times New Roman"/>
          <w:b w:val="false"/>
          <w:i w:val="false"/>
          <w:color w:val="000000"/>
          <w:sz w:val="28"/>
        </w:rPr>
        <w:t>
      10) графа 10 - "Вес брутто/нетто (кг)". Указываются весовые либо количественные характеристики товара; расхождение между фактическим количеством товара и указанным в сертификате не должно превышать 5 %;
</w:t>
      </w:r>
      <w:r>
        <w:br/>
      </w:r>
      <w:r>
        <w:rPr>
          <w:rFonts w:ascii="Times New Roman"/>
          <w:b w:val="false"/>
          <w:i w:val="false"/>
          <w:color w:val="000000"/>
          <w:sz w:val="28"/>
        </w:rPr>
        <w:t>
      11) графа 11 - "Номер и дата счет-фактуры". Указываются сведения о счет-фактуре или счет-проформе, или ином документе, отражающем финансово-количественные параметры товара (при вывозе товаров с территорий специальных экономических зон и со свободных складов на остальную часть таможенной территории Республики Казахстан заполнение графы не обязательно);
</w:t>
      </w:r>
      <w:r>
        <w:br/>
      </w:r>
      <w:r>
        <w:rPr>
          <w:rFonts w:ascii="Times New Roman"/>
          <w:b w:val="false"/>
          <w:i w:val="false"/>
          <w:color w:val="000000"/>
          <w:sz w:val="28"/>
        </w:rPr>
        <w:t>
      12) графа 12 - "Удостоверение". Заполняется уполномоченным государственным органом и содержит его наименование, адрес, печать и дату удостоверения сведений, указанных в сертификате, а также подпись, фамилия и инициалы лица, уполномоченного заверить сертификат;
</w:t>
      </w:r>
      <w:r>
        <w:br/>
      </w:r>
      <w:r>
        <w:rPr>
          <w:rFonts w:ascii="Times New Roman"/>
          <w:b w:val="false"/>
          <w:i w:val="false"/>
          <w:color w:val="000000"/>
          <w:sz w:val="28"/>
        </w:rPr>
        <w:t>
      13) графа 13 - "Декларация заявителя". Указывается наименование страны происхождения товара, место и дата декларирования сведений о стране происхождения товара, фамилия и инициалы уполномоченного лица заявителя, подпись и печать заявителя.
</w:t>
      </w:r>
      <w:r>
        <w:br/>
      </w:r>
      <w:r>
        <w:rPr>
          <w:rFonts w:ascii="Times New Roman"/>
          <w:b w:val="false"/>
          <w:i w:val="false"/>
          <w:color w:val="000000"/>
          <w:sz w:val="28"/>
        </w:rPr>
        <w:t>
</w:t>
      </w:r>
      <w:r>
        <w:rPr>
          <w:rFonts w:ascii="Times New Roman"/>
          <w:b w:val="false"/>
          <w:i w:val="false"/>
          <w:color w:val="000000"/>
          <w:sz w:val="28"/>
        </w:rPr>
        <w:t>
      При реэкспорте товаров в рамках государств-участников Соглашения возможна выдача заменных сертификатов при наличии сертификата формы "СТ-1" страны происхождения товара. При этом в графе 5 сертификата отмечается: "Сертификат выдан на основании сертификата страны происхождения" (с указанием номера и даты).
</w:t>
      </w:r>
      <w:r>
        <w:br/>
      </w:r>
      <w:r>
        <w:rPr>
          <w:rFonts w:ascii="Times New Roman"/>
          <w:b w:val="false"/>
          <w:i w:val="false"/>
          <w:color w:val="000000"/>
          <w:sz w:val="28"/>
        </w:rPr>
        <w:t>
</w:t>
      </w:r>
      <w:r>
        <w:rPr>
          <w:rFonts w:ascii="Times New Roman"/>
          <w:b w:val="false"/>
          <w:i w:val="false"/>
          <w:color w:val="000000"/>
          <w:sz w:val="28"/>
        </w:rPr>
        <w:t>
      При реэкспорте товаров в рамках государств-участников Соглашения, изготовленных на их территориях и завезенных на таможенные территории государств-участников Соглашения до вступления в силу Правил определения страны происхождения товаров от 24 сентября 1993 года, утверждены Решением Совета глав правительств Содружества Независимых Государств, возможна выдача сертификата о происхождении товара формы "СТ-1" с внесением в графу 5 записи: "Товар изготовлен в __________ / страна - указывается ее современное название /______/ наименование изготовителя/ в __ году". При этом в графе 9 сертификата ставится прочерк. Выдача сертификата возможна при условии предоставления подтверждающих документов об изготовителе товара /наименование, с указанием республики Союза Советских Социалистических Республик, и почтовый адрес/ и года изготовления товара.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38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39. В том случае, когда товар вывозится (ввозится) физическим лицом - резидентом одного из государств-участников Соглашения, сертификат формы "СТ-1" заполняется с учетом следующих особенностей:
</w:t>
      </w:r>
      <w:r>
        <w:br/>
      </w:r>
      <w:r>
        <w:rPr>
          <w:rFonts w:ascii="Times New Roman"/>
          <w:b w:val="false"/>
          <w:i w:val="false"/>
          <w:color w:val="000000"/>
          <w:sz w:val="28"/>
        </w:rPr>
        <w:t>
      1) графа 1 - фамилия, имя, отчество, адрес грузоотправителя;
</w:t>
      </w:r>
      <w:r>
        <w:br/>
      </w:r>
      <w:r>
        <w:rPr>
          <w:rFonts w:ascii="Times New Roman"/>
          <w:b w:val="false"/>
          <w:i w:val="false"/>
          <w:color w:val="000000"/>
          <w:sz w:val="28"/>
        </w:rPr>
        <w:t>
      2) графа 2 - при наличии данных - фамилия, имя, отчество, адрес грузополучателя, а также отметка "Для свободного обращения";
</w:t>
      </w:r>
      <w:r>
        <w:br/>
      </w:r>
      <w:r>
        <w:rPr>
          <w:rFonts w:ascii="Times New Roman"/>
          <w:b w:val="false"/>
          <w:i w:val="false"/>
          <w:color w:val="000000"/>
          <w:sz w:val="28"/>
        </w:rPr>
        <w:t>
      3) графа 5 и графа 11 при отсутствии данных могут оставаться незаполненными;
</w:t>
      </w:r>
      <w:r>
        <w:br/>
      </w:r>
      <w:r>
        <w:rPr>
          <w:rFonts w:ascii="Times New Roman"/>
          <w:b w:val="false"/>
          <w:i w:val="false"/>
          <w:color w:val="000000"/>
          <w:sz w:val="28"/>
        </w:rPr>
        <w:t>
      4) графа 13 заверяется подписью грузоотправителя с указанием даты и фамилии, имени, отчества грузоотправителя.
</w:t>
      </w:r>
      <w:r>
        <w:br/>
      </w:r>
      <w:r>
        <w:rPr>
          <w:rFonts w:ascii="Times New Roman"/>
          <w:b w:val="false"/>
          <w:i w:val="false"/>
          <w:color w:val="000000"/>
          <w:sz w:val="28"/>
        </w:rPr>
        <w:t>
</w:t>
      </w:r>
      <w:r>
        <w:rPr>
          <w:rFonts w:ascii="Times New Roman"/>
          <w:b w:val="false"/>
          <w:i w:val="false"/>
          <w:color w:val="000000"/>
          <w:sz w:val="28"/>
        </w:rPr>
        <w:t>
      40. Сертификат формы "А", согласно 
</w:t>
      </w:r>
      <w:r>
        <w:rPr>
          <w:rFonts w:ascii="Times New Roman"/>
          <w:b w:val="false"/>
          <w:i w:val="false"/>
          <w:color w:val="000000"/>
          <w:sz w:val="28"/>
        </w:rPr>
        <w:t xml:space="preserve"> приложению 7 </w:t>
      </w:r>
      <w:r>
        <w:rPr>
          <w:rFonts w:ascii="Times New Roman"/>
          <w:b w:val="false"/>
          <w:i w:val="false"/>
          <w:color w:val="000000"/>
          <w:sz w:val="28"/>
        </w:rPr>
        <w:t>
 к настоящим Правилам, заполняется на английском языке в соответствии с формой документа, согласно заявке заявителя и содержит следующие сведения:
</w:t>
      </w:r>
      <w:r>
        <w:br/>
      </w:r>
      <w:r>
        <w:rPr>
          <w:rFonts w:ascii="Times New Roman"/>
          <w:b w:val="false"/>
          <w:i w:val="false"/>
          <w:color w:val="000000"/>
          <w:sz w:val="28"/>
        </w:rPr>
        <w:t>
</w:t>
      </w:r>
      <w:r>
        <w:rPr>
          <w:rFonts w:ascii="Times New Roman"/>
          <w:b w:val="false"/>
          <w:i w:val="false"/>
          <w:color w:val="000000"/>
          <w:sz w:val="28"/>
        </w:rPr>
        <w:t>
      1) в правой верхней графе без номера указывается страна, выдавшая сертификат - "Республика Казахстан" ("Issued in the Republic of Kazakhstan") и регистрационный номер сертификата, аналогично указанным данным в подпункте 4) пункта 38 настоящих Правил;
</w:t>
      </w:r>
      <w:r>
        <w:br/>
      </w:r>
      <w:r>
        <w:rPr>
          <w:rFonts w:ascii="Times New Roman"/>
          <w:b w:val="false"/>
          <w:i w:val="false"/>
          <w:color w:val="000000"/>
          <w:sz w:val="28"/>
        </w:rPr>
        <w:t>
      2) графа 1 - наименование, адрес, страна экспортера;
</w:t>
      </w:r>
      <w:r>
        <w:br/>
      </w:r>
      <w:r>
        <w:rPr>
          <w:rFonts w:ascii="Times New Roman"/>
          <w:b w:val="false"/>
          <w:i w:val="false"/>
          <w:color w:val="000000"/>
          <w:sz w:val="28"/>
        </w:rPr>
        <w:t>
      3) графа 2 - наименование, адрес, страна импортера;
</w:t>
      </w:r>
      <w:r>
        <w:br/>
      </w:r>
      <w:r>
        <w:rPr>
          <w:rFonts w:ascii="Times New Roman"/>
          <w:b w:val="false"/>
          <w:i w:val="false"/>
          <w:color w:val="000000"/>
          <w:sz w:val="28"/>
        </w:rPr>
        <w:t>
      Если груз отправляется в третью страну, или грузополучатель неизвестен, указывается "по назначению" ("То order");
</w:t>
      </w:r>
      <w:r>
        <w:br/>
      </w:r>
      <w:r>
        <w:rPr>
          <w:rFonts w:ascii="Times New Roman"/>
          <w:b w:val="false"/>
          <w:i w:val="false"/>
          <w:color w:val="000000"/>
          <w:sz w:val="28"/>
        </w:rPr>
        <w:t>
      4) графа 3 - вид транспорта и маршрут следования экспортного груза (насколько это известно).
</w:t>
      </w:r>
      <w:r>
        <w:br/>
      </w:r>
      <w:r>
        <w:rPr>
          <w:rFonts w:ascii="Times New Roman"/>
          <w:b w:val="false"/>
          <w:i w:val="false"/>
          <w:color w:val="000000"/>
          <w:sz w:val="28"/>
        </w:rPr>
        <w:t>
      Если условия аккредитива или других документов не требуют подробных деталей, указывается способ транспортировки (например, "Воздушным путем" ("By air"), "Морским путем" ("By sea"), "Железнодорожным путем" ("By train")).
</w:t>
      </w:r>
      <w:r>
        <w:br/>
      </w:r>
      <w:r>
        <w:rPr>
          <w:rFonts w:ascii="Times New Roman"/>
          <w:b w:val="false"/>
          <w:i w:val="false"/>
          <w:color w:val="000000"/>
          <w:sz w:val="28"/>
        </w:rPr>
        <w:t>
      Если груз перевозится через третью страну, то в графе 3 указывается, например, "Воздушным путем из Алматы в Лондон через Москву" ("By air from Almaty to London through Moscow");
</w:t>
      </w:r>
      <w:r>
        <w:br/>
      </w:r>
      <w:r>
        <w:rPr>
          <w:rFonts w:ascii="Times New Roman"/>
          <w:b w:val="false"/>
          <w:i w:val="false"/>
          <w:color w:val="000000"/>
          <w:sz w:val="28"/>
        </w:rPr>
        <w:t>
      5) графа 4 - место для официальной информации. В данной графе указывается следующая информация: "Выдано ретроспективно" ("Issued retrospectively"), если сертификат выдан после отправки товара; или "Дубликат" ("Dublicate") - в случае выдачи дубликата;
</w:t>
      </w:r>
      <w:r>
        <w:br/>
      </w:r>
      <w:r>
        <w:rPr>
          <w:rFonts w:ascii="Times New Roman"/>
          <w:b w:val="false"/>
          <w:i w:val="false"/>
          <w:color w:val="000000"/>
          <w:sz w:val="28"/>
        </w:rPr>
        <w:t>
      6) графа 5 - порядковые номера различных видов товара;
</w:t>
      </w:r>
      <w:r>
        <w:br/>
      </w:r>
      <w:r>
        <w:rPr>
          <w:rFonts w:ascii="Times New Roman"/>
          <w:b w:val="false"/>
          <w:i w:val="false"/>
          <w:color w:val="000000"/>
          <w:sz w:val="28"/>
        </w:rPr>
        <w:t>
      7) графа 6 - маркировка и количество мест товара (описание должно соответствовать реальной маркировке и нумерации на упаковке отгружаемого товара);
</w:t>
      </w:r>
      <w:r>
        <w:br/>
      </w:r>
      <w:r>
        <w:rPr>
          <w:rFonts w:ascii="Times New Roman"/>
          <w:b w:val="false"/>
          <w:i w:val="false"/>
          <w:color w:val="000000"/>
          <w:sz w:val="28"/>
        </w:rPr>
        <w:t>
      8) графа 7 - наименование товара, описание товара и тип упаковки, номер и дата внешнеторгового контракта, номер и дата лицензии (при наличии лицензии) и разрешения (при наличии разрешения);
</w:t>
      </w:r>
      <w:r>
        <w:br/>
      </w:r>
      <w:r>
        <w:rPr>
          <w:rFonts w:ascii="Times New Roman"/>
          <w:b w:val="false"/>
          <w:i w:val="false"/>
          <w:color w:val="000000"/>
          <w:sz w:val="28"/>
        </w:rPr>
        <w:t>
      9) графа 8 - критерий происхождения товара заполняется в соответствии с требованиями страны импортера;
</w:t>
      </w:r>
      <w:r>
        <w:br/>
      </w:r>
      <w:r>
        <w:rPr>
          <w:rFonts w:ascii="Times New Roman"/>
          <w:b w:val="false"/>
          <w:i w:val="false"/>
          <w:color w:val="000000"/>
          <w:sz w:val="28"/>
        </w:rPr>
        <w:t>
      10) графа 9 - вес брутто или другие количественные характеристики товара (например, штуки, метры);
</w:t>
      </w:r>
      <w:r>
        <w:br/>
      </w:r>
      <w:r>
        <w:rPr>
          <w:rFonts w:ascii="Times New Roman"/>
          <w:b w:val="false"/>
          <w:i w:val="false"/>
          <w:color w:val="000000"/>
          <w:sz w:val="28"/>
        </w:rPr>
        <w:t>
      11) графа 10 - номер и дата счет-фактуры. Дата счет-фактуры не может быть более поздней, чем дата удостоверения сертификата.
</w:t>
      </w:r>
      <w:r>
        <w:br/>
      </w:r>
      <w:r>
        <w:rPr>
          <w:rFonts w:ascii="Times New Roman"/>
          <w:b w:val="false"/>
          <w:i w:val="false"/>
          <w:color w:val="000000"/>
          <w:sz w:val="28"/>
        </w:rPr>
        <w:t>
      Если счет-фактура по условиям договора или внешнеторгового контракта оформляется на основании коносамента, или на основании акта приема-передачи, или аккредитива, в графе указывается "на основании коносамента", "на основании акта приема-передачи", "на основании аккредитива";
</w:t>
      </w:r>
      <w:r>
        <w:br/>
      </w:r>
      <w:r>
        <w:rPr>
          <w:rFonts w:ascii="Times New Roman"/>
          <w:b w:val="false"/>
          <w:i w:val="false"/>
          <w:color w:val="000000"/>
          <w:sz w:val="28"/>
        </w:rPr>
        <w:t>
      12) графа 11 - подпись уполномоченного лица, имеющего право удостоверять сертификаты о происхождении товаров, дата оформления документа и печать уполномоченного государственного органа с указанием места удостоверения (почтового адреса);
</w:t>
      </w:r>
      <w:r>
        <w:br/>
      </w:r>
      <w:r>
        <w:rPr>
          <w:rFonts w:ascii="Times New Roman"/>
          <w:b w:val="false"/>
          <w:i w:val="false"/>
          <w:color w:val="000000"/>
          <w:sz w:val="28"/>
        </w:rPr>
        <w:t>
      13) графа 12 - указывается страна происхождения товара в соответствии с актом экспертизы о происхождении товара и страна-импортер товара, подпись и печать заявителя, с указанием места и даты заполнения.
</w:t>
      </w:r>
      <w:r>
        <w:br/>
      </w:r>
      <w:r>
        <w:rPr>
          <w:rFonts w:ascii="Times New Roman"/>
          <w:b w:val="false"/>
          <w:i w:val="false"/>
          <w:color w:val="000000"/>
          <w:sz w:val="28"/>
        </w:rPr>
        <w:t>
</w:t>
      </w:r>
      <w:r>
        <w:rPr>
          <w:rFonts w:ascii="Times New Roman"/>
          <w:b w:val="false"/>
          <w:i w:val="false"/>
          <w:color w:val="000000"/>
          <w:sz w:val="28"/>
        </w:rPr>
        <w:t>
      По требованию страны-импортера в сертификат о происхождении товара формы "А" могут быть включены и другие сведения (стоимость товара). Включение дополнительных сведений в сертификат должно быть оговорено в соглашении, контракте.
</w:t>
      </w:r>
      <w:r>
        <w:br/>
      </w:r>
      <w:r>
        <w:rPr>
          <w:rFonts w:ascii="Times New Roman"/>
          <w:b w:val="false"/>
          <w:i w:val="false"/>
          <w:color w:val="000000"/>
          <w:sz w:val="28"/>
        </w:rPr>
        <w:t>
</w:t>
      </w:r>
      <w:r>
        <w:rPr>
          <w:rFonts w:ascii="Times New Roman"/>
          <w:b w:val="false"/>
          <w:i w:val="false"/>
          <w:color w:val="000000"/>
          <w:sz w:val="28"/>
        </w:rPr>
        <w:t>
      41. Сертификат формы "Оригинал" заполняется на английском или русском языке (в зависимости от того, как это предусмотрено договором или контрактом) в строгом соответствии с формой документа, согласно приложениям 
</w:t>
      </w:r>
      <w:r>
        <w:rPr>
          <w:rFonts w:ascii="Times New Roman"/>
          <w:b w:val="false"/>
          <w:i w:val="false"/>
          <w:color w:val="000000"/>
          <w:sz w:val="28"/>
        </w:rPr>
        <w:t xml:space="preserve"> 8 </w:t>
      </w:r>
      <w:r>
        <w:rPr>
          <w:rFonts w:ascii="Times New Roman"/>
          <w:b w:val="false"/>
          <w:i w:val="false"/>
          <w:color w:val="000000"/>
          <w:sz w:val="28"/>
        </w:rPr>
        <w:t>
 и 
</w:t>
      </w:r>
      <w:r>
        <w:rPr>
          <w:rFonts w:ascii="Times New Roman"/>
          <w:b w:val="false"/>
          <w:i w:val="false"/>
          <w:color w:val="000000"/>
          <w:sz w:val="28"/>
        </w:rPr>
        <w:t xml:space="preserve"> 9 </w:t>
      </w:r>
      <w:r>
        <w:rPr>
          <w:rFonts w:ascii="Times New Roman"/>
          <w:b w:val="false"/>
          <w:i w:val="false"/>
          <w:color w:val="000000"/>
          <w:sz w:val="28"/>
        </w:rPr>
        <w:t>
 к настоящим Правилам:
</w:t>
      </w:r>
      <w:r>
        <w:br/>
      </w:r>
      <w:r>
        <w:rPr>
          <w:rFonts w:ascii="Times New Roman"/>
          <w:b w:val="false"/>
          <w:i w:val="false"/>
          <w:color w:val="000000"/>
          <w:sz w:val="28"/>
        </w:rPr>
        <w:t>
</w:t>
      </w:r>
      <w:r>
        <w:rPr>
          <w:rFonts w:ascii="Times New Roman"/>
          <w:b w:val="false"/>
          <w:i w:val="false"/>
          <w:color w:val="000000"/>
          <w:sz w:val="28"/>
        </w:rPr>
        <w:t>
      1) в правой верхней графе без номера указывается страна, выдавшая сертификат "Выдан в Республике Казахстан" ("Issued in the Republic of Kazakhstan") и регистрационный номер сертификата;
</w:t>
      </w:r>
      <w:r>
        <w:br/>
      </w:r>
      <w:r>
        <w:rPr>
          <w:rFonts w:ascii="Times New Roman"/>
          <w:b w:val="false"/>
          <w:i w:val="false"/>
          <w:color w:val="000000"/>
          <w:sz w:val="28"/>
        </w:rPr>
        <w:t>
      2) графа 1 - наименование, адрес, страна отправителя;
</w:t>
      </w:r>
      <w:r>
        <w:br/>
      </w:r>
      <w:r>
        <w:rPr>
          <w:rFonts w:ascii="Times New Roman"/>
          <w:b w:val="false"/>
          <w:i w:val="false"/>
          <w:color w:val="000000"/>
          <w:sz w:val="28"/>
        </w:rPr>
        <w:t>
      3) графа 2 - наименование, адрес, страна получателя;
</w:t>
      </w:r>
      <w:r>
        <w:br/>
      </w:r>
      <w:r>
        <w:rPr>
          <w:rFonts w:ascii="Times New Roman"/>
          <w:b w:val="false"/>
          <w:i w:val="false"/>
          <w:color w:val="000000"/>
          <w:sz w:val="28"/>
        </w:rPr>
        <w:t>
      Если груз отправляется в третью страну, или грузополучатель неизвестен, указывается "По назначению" ("То order");
</w:t>
      </w:r>
      <w:r>
        <w:br/>
      </w:r>
      <w:r>
        <w:rPr>
          <w:rFonts w:ascii="Times New Roman"/>
          <w:b w:val="false"/>
          <w:i w:val="false"/>
          <w:color w:val="000000"/>
          <w:sz w:val="28"/>
        </w:rPr>
        <w:t>
      4) графа 3 - вид транспорта и маршрут.
</w:t>
      </w:r>
      <w:r>
        <w:br/>
      </w:r>
      <w:r>
        <w:rPr>
          <w:rFonts w:ascii="Times New Roman"/>
          <w:b w:val="false"/>
          <w:i w:val="false"/>
          <w:color w:val="000000"/>
          <w:sz w:val="28"/>
        </w:rPr>
        <w:t>
      Если условия аккредитива или других документов не требуют подробных деталей, указывается способ транспортировки (например: "Воздушным путем" ("By air"), "Морским путем" ("By sea")).
</w:t>
      </w:r>
      <w:r>
        <w:br/>
      </w:r>
      <w:r>
        <w:rPr>
          <w:rFonts w:ascii="Times New Roman"/>
          <w:b w:val="false"/>
          <w:i w:val="false"/>
          <w:color w:val="000000"/>
          <w:sz w:val="28"/>
        </w:rPr>
        <w:t>
      Если груз перевозится через третью страну, то в графе 3 указывается, например, "Воздушным путем из Алматы в Лондон через Москву" ("By air from Almaty to London through Moscow");
</w:t>
      </w:r>
      <w:r>
        <w:br/>
      </w:r>
      <w:r>
        <w:rPr>
          <w:rFonts w:ascii="Times New Roman"/>
          <w:b w:val="false"/>
          <w:i w:val="false"/>
          <w:color w:val="000000"/>
          <w:sz w:val="28"/>
        </w:rPr>
        <w:t>
      5) графа 4 - место для официальной информации. В данной графе также указывается следующая информация: "Выдано ретроспективно" ("Issued retrospectily"), если сертификат выдан после отправки товара; или "Дубликат" ("Dublicate") - в случае выдачи дубликата;
</w:t>
      </w:r>
      <w:r>
        <w:br/>
      </w:r>
      <w:r>
        <w:rPr>
          <w:rFonts w:ascii="Times New Roman"/>
          <w:b w:val="false"/>
          <w:i w:val="false"/>
          <w:color w:val="000000"/>
          <w:sz w:val="28"/>
        </w:rPr>
        <w:t>
      6) графа 5 - страна происхождения товара;
</w:t>
      </w:r>
      <w:r>
        <w:br/>
      </w:r>
      <w:r>
        <w:rPr>
          <w:rFonts w:ascii="Times New Roman"/>
          <w:b w:val="false"/>
          <w:i w:val="false"/>
          <w:color w:val="000000"/>
          <w:sz w:val="28"/>
        </w:rPr>
        <w:t>
      7) графа 6 - дополнительные сведения в соответствии с внешнеторговым контрактом (договором);
</w:t>
      </w:r>
      <w:r>
        <w:br/>
      </w:r>
      <w:r>
        <w:rPr>
          <w:rFonts w:ascii="Times New Roman"/>
          <w:b w:val="false"/>
          <w:i w:val="false"/>
          <w:color w:val="000000"/>
          <w:sz w:val="28"/>
        </w:rPr>
        <w:t>
      8) графа 7 - порядковый номер;
</w:t>
      </w:r>
      <w:r>
        <w:br/>
      </w:r>
      <w:r>
        <w:rPr>
          <w:rFonts w:ascii="Times New Roman"/>
          <w:b w:val="false"/>
          <w:i w:val="false"/>
          <w:color w:val="000000"/>
          <w:sz w:val="28"/>
        </w:rPr>
        <w:t>
      9) графа 8 - описание товара, номер и дата выдачи лицензии, разрешения (если требуется), номер и дата внешнеторгового контракта (договора);
</w:t>
      </w:r>
      <w:r>
        <w:br/>
      </w:r>
      <w:r>
        <w:rPr>
          <w:rFonts w:ascii="Times New Roman"/>
          <w:b w:val="false"/>
          <w:i w:val="false"/>
          <w:color w:val="000000"/>
          <w:sz w:val="28"/>
        </w:rPr>
        <w:t>
      10) графа 9 - количество мест и вид упаковки;
</w:t>
      </w:r>
      <w:r>
        <w:br/>
      </w:r>
      <w:r>
        <w:rPr>
          <w:rFonts w:ascii="Times New Roman"/>
          <w:b w:val="false"/>
          <w:i w:val="false"/>
          <w:color w:val="000000"/>
          <w:sz w:val="28"/>
        </w:rPr>
        <w:t>
      11) графа 10 - общий вес или другие количественные характеристики товара;
</w:t>
      </w:r>
      <w:r>
        <w:br/>
      </w:r>
      <w:r>
        <w:rPr>
          <w:rFonts w:ascii="Times New Roman"/>
          <w:b w:val="false"/>
          <w:i w:val="false"/>
          <w:color w:val="000000"/>
          <w:sz w:val="28"/>
        </w:rPr>
        <w:t>
      12) графа 11 - подпись уполномоченного лица, имеющего право удостоверять сертификаты о происхождении товаров, дата оформления документа и печать уполномоченного государственного органа, с указанием места удостоверения (почтового адреса);
</w:t>
      </w:r>
      <w:r>
        <w:br/>
      </w:r>
      <w:r>
        <w:rPr>
          <w:rFonts w:ascii="Times New Roman"/>
          <w:b w:val="false"/>
          <w:i w:val="false"/>
          <w:color w:val="000000"/>
          <w:sz w:val="28"/>
        </w:rPr>
        <w:t>
      13) графа 12 - указывается страна-импортер товара, подпись и печать заявителя, с указанием места и даты заполнения.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41-1. Сертификат формы «СТ-КЗ», согласно 
</w:t>
      </w:r>
      <w:r>
        <w:rPr>
          <w:rFonts w:ascii="Times New Roman"/>
          <w:b w:val="false"/>
          <w:i w:val="false"/>
          <w:color w:val="000000"/>
          <w:sz w:val="28"/>
        </w:rPr>
        <w:t>
</w:t>
      </w:r>
      <w:r>
        <w:rPr>
          <w:rFonts w:ascii="Times New Roman"/>
          <w:b w:val="false"/>
          <w:i w:val="false"/>
          <w:color w:val="000000"/>
          <w:sz w:val="28"/>
        </w:rPr>
        <w:t xml:space="preserve"> приложению 11 </w:t>
      </w:r>
      <w:r>
        <w:rPr>
          <w:rFonts w:ascii="Times New Roman"/>
          <w:b w:val="false"/>
          <w:i w:val="false"/>
          <w:color w:val="000000"/>
          <w:sz w:val="28"/>
        </w:rPr>
        <w:t>
</w:t>
      </w:r>
      <w:r>
        <w:rPr>
          <w:rFonts w:ascii="Times New Roman"/>
          <w:b w:val="false"/>
          <w:i w:val="false"/>
          <w:color w:val="000000"/>
          <w:sz w:val="28"/>
        </w:rPr>
        <w:t>
 к настоящим Правилам, заполняется на государственном и русском языках, в графах сертификата указываются следующие сведения о товаре, на который он выдан: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графа 1 – «Производитель товара (наименование и почтовый адрес)» - наименование юридического или физического лица, являющегося производителем товара согласно документам, подтверждающим юридический статус производителя товара: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для физического лица – согласно нотариально заверенной копии документа, удостоверяющего личность;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для индивидуального предпринимателя - согласно нотариально заверенной копии свидетельства о государственной регистрации (перерегистрации) производителя в качестве индивидуального предпринимателя;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для юридического лица - согласно нотариально заверенной копии свидетельства о государственной регистрации (перерегистрации) производителя в качестве юридического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том числе указывается наименование специальных экономических зон или свободных складов, на территории которых товар произведен или подвергнут достаточной обработке/переработке в соответствии с критериями достаточной обработки/переработки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 заполнении графы указывается почтовый адрес производителя, согласно документу, подтверждающему фактическое место нахождения производителя товара;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графа 2 «Получатель товара (наименование и почтовый адрес)» - наименование физического или юридического лица, являющегося получателем товара согласно документам, подтверждающим юридический статус получателя товара: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для физического лица – согласно нотариально заверенной копии документа, удостоверяющего личность;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для индивидуального предпринимателя - согласно нотариально заверенной копии свидетельства о государственной регистрации (перерегистрации) производителя в качестве индивидуального предпринимателя;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для юридического лица - согласно нотариально заверенной копии свидетельства о государственной регистрации (перерегистрации) производителя в качестве юридического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 заполнении графы указывается почтовый адрес получателя товара, согласно документу, подтверждающему фактическое место нахождения получателя товара;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графа 3 - «Цель получения сертификата о происхождении товара». Указывается цель получения сертификата о происхождении товара;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графа 4 – регистрационный номер сертификата о происхождении товара, его форма, страна, выдавшая сертификат («Республика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графа 5 – «Для служебных отметок». Вносятся служебные отметки государственных контролирующих органов, а также следующие записи: «Дубликат», «Выдан взамен сертификата». В случае наличия получателя товара указывается договор получателя товара с производителем товара на приобретение товара;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графа 6 – «Номер». Указывается порядковый номер товара;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графа 7 – «Количество мест и вид упаковки». Указываются количество мест и вид упаковки товара (партии);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графа 8 – «Описание товара» - коммерческое наименование товара и другие сведения, позволяющие произвести однозначную идентификацию товара;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графа 9 – «Критерии происхождения». Указываются следующие критерии происхождения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 - товар, полностью произведенный в Республике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 - товар, подвергнутый достаточной обработке/переработке, с указанием первых четырех цифр кода (товарной позиции) Товарной номенклатуры внешнеэкономической деятельности конечной продукции;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 - товар, страна происхождения которого определена на основе кумулятивного принципа.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в сертификате заявлены товары, классифицируемые в различных товарных позициях Товарной номенклатуры внешнеэкономической деятельности и имеющие различные критерии происхождения, то в графе 9 указываются критерии происхождения дифференцированно для всех заявленных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графа 10 – «Вес брутто/нетто (кг)» - весовые либо количественные характеристики товара; расхождение между фактическим количеством товара и указанным в сертификате не должно превышать 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графа 11 – «Удостоверение». Заполняется уполномоченным государственным органом и содержит его наименование, адрес, печать и дату удостоверения сведений, указанных в сертификате, а также подпись, фамилия и инициалы лица, уполномоченного заверить сертификат;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графа 12 – «Декларация заявителя». Указывается наименование страны происхождения товара, место и дата декларирования сведений о стране происхождения товара, фамилия и инициалы уполномоченного лица заявителя, подпись и печать заявителя.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4 дополнен пунктом 41-1 в соответствии с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Выдача дубликата сертификата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происхождении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В случае утраты или повреждения сертификата о происхождении товара заявитель обращается в письменной форме в уполномоченный государственный орган, выдавший сертификат, с заявлением о выдаче дубликата сертификата. Регистрационный номер выданного дубликата соответствует регистрационному номеру оригинала. В графе 4 сертификатов формы "А" или "Оригинал", в графе 5 сертификата формы "СТ-1" и "СТ-КЗ" делается запись "Дубликат" ("Dublicate") и указываются регистрационный номер и дата выдачи оригинала. В графе 12 сертификата о происхождении товара формы "СТ-1" и "СТ-КЗ", в графе 11 сертификатов о происхождении товаров формы "А" и формы "Оригинал" указывается дата выдачи дубликата.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 Дубликат сертификата действует до истечения срока, на который был выдан оригинал.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Выдача сертификата о происхождении товара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впоследствии (ретроспективно)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Сертификат о происхождении товара в исключительных случаях выдается после экспорта товара при условии, что:
</w:t>
      </w:r>
      <w:r>
        <w:br/>
      </w:r>
      <w:r>
        <w:rPr>
          <w:rFonts w:ascii="Times New Roman"/>
          <w:b w:val="false"/>
          <w:i w:val="false"/>
          <w:color w:val="000000"/>
          <w:sz w:val="28"/>
        </w:rPr>
        <w:t>
      1) сертификат не был выдан в момент осуществления экспорта из-за ошибки, случайного упущения или особых обстоятельств;
</w:t>
      </w:r>
      <w:r>
        <w:br/>
      </w:r>
      <w:r>
        <w:rPr>
          <w:rFonts w:ascii="Times New Roman"/>
          <w:b w:val="false"/>
          <w:i w:val="false"/>
          <w:color w:val="000000"/>
          <w:sz w:val="28"/>
        </w:rPr>
        <w:t>
      2) таможенными органами доказано, что сертификат о происхождении товара был выдан, однако он не был принят при импорте по техническим причинам.
</w:t>
      </w:r>
      <w:r>
        <w:br/>
      </w:r>
      <w:r>
        <w:rPr>
          <w:rFonts w:ascii="Times New Roman"/>
          <w:b w:val="false"/>
          <w:i w:val="false"/>
          <w:color w:val="000000"/>
          <w:sz w:val="28"/>
        </w:rPr>
        <w:t>
</w:t>
      </w:r>
      <w:r>
        <w:rPr>
          <w:rFonts w:ascii="Times New Roman"/>
          <w:b w:val="false"/>
          <w:i w:val="false"/>
          <w:color w:val="000000"/>
          <w:sz w:val="28"/>
        </w:rPr>
        <w:t>
      45. Уполномоченный государственный орган выдает сертификат впоследствии (ретроспективно) только после проверки того, что сведения, содержащиеся в заявлении заявителя, совпадают со сведениями, содержащимися в соответствующих экспортных документах, и что сертификат о происхождении товара не был выдан, когда экспортировался данный товар.
</w:t>
      </w:r>
      <w:r>
        <w:br/>
      </w:r>
      <w:r>
        <w:rPr>
          <w:rFonts w:ascii="Times New Roman"/>
          <w:b w:val="false"/>
          <w:i w:val="false"/>
          <w:color w:val="000000"/>
          <w:sz w:val="28"/>
        </w:rPr>
        <w:t>
</w:t>
      </w:r>
      <w:r>
        <w:rPr>
          <w:rFonts w:ascii="Times New Roman"/>
          <w:b w:val="false"/>
          <w:i w:val="false"/>
          <w:color w:val="000000"/>
          <w:sz w:val="28"/>
        </w:rPr>
        <w:t>
      Сертификат о происхождении товара, выдаваемый впоследствии (ретроспективно), оформляется на основании акта экспертизы о происхождении товара. При этом заявитель предъявляет организации, уполномоченной на проведение экспертизы происхождения товара, наряду с пакетом документов, предусмотренным пунктом 22 настоящих Правил, подтверждение фактической отгрузки товара (экспортная грузовая таможенная декларация с отметкой таможенного органа Республики Казахстан "Выпуск разрешен").
</w:t>
      </w:r>
      <w:r>
        <w:br/>
      </w:r>
      <w:r>
        <w:rPr>
          <w:rFonts w:ascii="Times New Roman"/>
          <w:b w:val="false"/>
          <w:i w:val="false"/>
          <w:color w:val="000000"/>
          <w:sz w:val="28"/>
        </w:rPr>
        <w:t>
</w:t>
      </w:r>
      <w:r>
        <w:rPr>
          <w:rFonts w:ascii="Times New Roman"/>
          <w:b w:val="false"/>
          <w:i w:val="false"/>
          <w:color w:val="000000"/>
          <w:sz w:val="28"/>
        </w:rPr>
        <w:t>
      46. Сертификат о происхождении товара, выдаваемый впоследствии (ретроспективно), должен содержать в графе 4 сертификатов формы "А" или "Оригинал", в графе 5 сертификата формы "СТ-1" запись: "Выдан впоследствии" ("Issued retrospectively").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Порядок оформления акта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происхождении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Иностранное происхождение товара подтверждается актом о происхождении товара согласно 
</w:t>
      </w:r>
      <w:r>
        <w:rPr>
          <w:rFonts w:ascii="Times New Roman"/>
          <w:b w:val="false"/>
          <w:i w:val="false"/>
          <w:color w:val="000000"/>
          <w:sz w:val="28"/>
        </w:rPr>
        <w:t xml:space="preserve"> приложению 10 </w:t>
      </w:r>
      <w:r>
        <w:rPr>
          <w:rFonts w:ascii="Times New Roman"/>
          <w:b w:val="false"/>
          <w:i w:val="false"/>
          <w:color w:val="000000"/>
          <w:sz w:val="28"/>
        </w:rPr>
        <w:t>
 к настоящим Правилам, который составляется на основании заявки и представленных документов заявителя, согласно пункту 22 настоящих Правил.
</w:t>
      </w:r>
      <w:r>
        <w:br/>
      </w:r>
      <w:r>
        <w:rPr>
          <w:rFonts w:ascii="Times New Roman"/>
          <w:b w:val="false"/>
          <w:i w:val="false"/>
          <w:color w:val="000000"/>
          <w:sz w:val="28"/>
        </w:rPr>
        <w:t>
</w:t>
      </w:r>
      <w:r>
        <w:rPr>
          <w:rFonts w:ascii="Times New Roman"/>
          <w:b w:val="false"/>
          <w:i w:val="false"/>
          <w:color w:val="000000"/>
          <w:sz w:val="28"/>
        </w:rPr>
        <w:t>
      48. Акт о происхождении товара подписывается экспертом-аудитором по определению страны происхождения товара организации, уполномоченной на проведение экспертизы, уполномоченным лицом уполномоченного государственного органа и заявителем, а также удостоверяется печатями экспертной организации, уполномоченного государственного органа и заявителя.
</w:t>
      </w:r>
      <w:r>
        <w:br/>
      </w:r>
      <w:r>
        <w:rPr>
          <w:rFonts w:ascii="Times New Roman"/>
          <w:b w:val="false"/>
          <w:i w:val="false"/>
          <w:color w:val="000000"/>
          <w:sz w:val="28"/>
        </w:rPr>
        <w:t>
</w:t>
      </w:r>
      <w:r>
        <w:rPr>
          <w:rFonts w:ascii="Times New Roman"/>
          <w:b w:val="false"/>
          <w:i w:val="false"/>
          <w:color w:val="000000"/>
          <w:sz w:val="28"/>
        </w:rPr>
        <w:t>
      Акт о происхождении товара оформляется в трех экземплярах, один из которых передается заявителю, под роспись в "Реестре учета актов о происхождении товаров", второй остается в уполномоченном государственном органе, а третий остается в организации, уполномоченной на проведение экспертизы происхождения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Основания для отказа в выдаче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сертификата о происхождении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Уполномоченный государственный орган и организация, уполномоченная на проведение экспертизы, отказывает заявителю в выдаче документа о происхождении товара (сертификата или акта о происхождении товара, или акта экспертизы о происхождении товара) с обоснованием причин отказа в случаях, если:
</w:t>
      </w:r>
      <w:r>
        <w:br/>
      </w:r>
      <w:r>
        <w:rPr>
          <w:rFonts w:ascii="Times New Roman"/>
          <w:b w:val="false"/>
          <w:i w:val="false"/>
          <w:color w:val="000000"/>
          <w:sz w:val="28"/>
        </w:rPr>
        <w:t>
      1) заявленный товар не соответствует представленным документам;
</w:t>
      </w:r>
      <w:r>
        <w:br/>
      </w:r>
      <w:r>
        <w:rPr>
          <w:rFonts w:ascii="Times New Roman"/>
          <w:b w:val="false"/>
          <w:i w:val="false"/>
          <w:color w:val="000000"/>
          <w:sz w:val="28"/>
        </w:rPr>
        <w:t>
      2) заявитель не может подтвердить подлинность представленных документов;
</w:t>
      </w:r>
      <w:r>
        <w:br/>
      </w:r>
      <w:r>
        <w:rPr>
          <w:rFonts w:ascii="Times New Roman"/>
          <w:b w:val="false"/>
          <w:i w:val="false"/>
          <w:color w:val="000000"/>
          <w:sz w:val="28"/>
        </w:rPr>
        <w:t>
      3) представленные документы не соответствуют требованиям настоящих Правил;
</w:t>
      </w:r>
      <w:r>
        <w:br/>
      </w:r>
      <w:r>
        <w:rPr>
          <w:rFonts w:ascii="Times New Roman"/>
          <w:b w:val="false"/>
          <w:i w:val="false"/>
          <w:color w:val="000000"/>
          <w:sz w:val="28"/>
        </w:rPr>
        <w:t>
      4) заявитель не обеспечивает условия для проведения экспертизы и идентификации товара.
</w:t>
      </w:r>
      <w:r>
        <w:br/>
      </w:r>
      <w:r>
        <w:rPr>
          <w:rFonts w:ascii="Times New Roman"/>
          <w:b w:val="false"/>
          <w:i w:val="false"/>
          <w:color w:val="000000"/>
          <w:sz w:val="28"/>
        </w:rPr>
        <w:t>
</w:t>
      </w:r>
      <w:r>
        <w:rPr>
          <w:rFonts w:ascii="Times New Roman"/>
          <w:b w:val="false"/>
          <w:i w:val="false"/>
          <w:color w:val="000000"/>
          <w:sz w:val="28"/>
        </w:rPr>
        <w:t>
      50. Отказ в выдаче документов о происхождении товара выдается заявителю в письменном виде произвольной формы с указанием причин отказа.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определения   
</w:t>
      </w:r>
      <w:r>
        <w:br/>
      </w:r>
      <w:r>
        <w:rPr>
          <w:rFonts w:ascii="Times New Roman"/>
          <w:b w:val="false"/>
          <w:i w:val="false"/>
          <w:color w:val="000000"/>
          <w:sz w:val="28"/>
        </w:rPr>
        <w:t>
страны происхождения товаров
</w:t>
      </w:r>
      <w:r>
        <w:br/>
      </w:r>
      <w:r>
        <w:rPr>
          <w:rFonts w:ascii="Times New Roman"/>
          <w:b w:val="false"/>
          <w:i w:val="false"/>
          <w:color w:val="000000"/>
          <w:sz w:val="28"/>
        </w:rPr>
        <w:t>
и выдачи сертификатов о  
</w:t>
      </w:r>
      <w:r>
        <w:br/>
      </w:r>
      <w:r>
        <w:rPr>
          <w:rFonts w:ascii="Times New Roman"/>
          <w:b w:val="false"/>
          <w:i w:val="false"/>
          <w:color w:val="000000"/>
          <w:sz w:val="28"/>
        </w:rPr>
        <w:t>
происхождении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адвалорной доли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производстве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ин.мат
</w:t>
      </w:r>
      <w:r>
        <w:br/>
      </w:r>
      <w:r>
        <w:rPr>
          <w:rFonts w:ascii="Times New Roman"/>
          <w:b w:val="false"/>
          <w:i w:val="false"/>
          <w:color w:val="000000"/>
          <w:sz w:val="28"/>
        </w:rPr>
        <w:t>
      Д.ад.доли. = --------------Х 100 %,
</w:t>
      </w:r>
      <w:r>
        <w:br/>
      </w:r>
      <w:r>
        <w:rPr>
          <w:rFonts w:ascii="Times New Roman"/>
          <w:b w:val="false"/>
          <w:i w:val="false"/>
          <w:color w:val="000000"/>
          <w:sz w:val="28"/>
        </w:rPr>
        <w:t>
                      С гот.пр.
</w:t>
      </w:r>
    </w:p>
    <w:p>
      <w:pPr>
        <w:spacing w:after="0"/>
        <w:ind w:left="0"/>
        <w:jc w:val="both"/>
      </w:pPr>
      <w:r>
        <w:rPr>
          <w:rFonts w:ascii="Times New Roman"/>
          <w:b w:val="false"/>
          <w:i w:val="false"/>
          <w:color w:val="000000"/>
          <w:sz w:val="28"/>
        </w:rPr>
        <w:t>
      где, Д.ад.доли - адвалорная доля в производстве товара, %;
</w:t>
      </w:r>
      <w:r>
        <w:br/>
      </w:r>
      <w:r>
        <w:rPr>
          <w:rFonts w:ascii="Times New Roman"/>
          <w:b w:val="false"/>
          <w:i w:val="false"/>
          <w:color w:val="000000"/>
          <w:sz w:val="28"/>
        </w:rPr>
        <w:t>
      С ин.мат. - стоимость сырья и материалов иностранного происхождения;
</w:t>
      </w:r>
      <w:r>
        <w:br/>
      </w:r>
      <w:r>
        <w:rPr>
          <w:rFonts w:ascii="Times New Roman"/>
          <w:b w:val="false"/>
          <w:i w:val="false"/>
          <w:color w:val="000000"/>
          <w:sz w:val="28"/>
        </w:rPr>
        <w:t>
      С гот.пр. - стоимость готовой продукции по цене франко-завод.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определения   
</w:t>
      </w:r>
      <w:r>
        <w:br/>
      </w:r>
      <w:r>
        <w:rPr>
          <w:rFonts w:ascii="Times New Roman"/>
          <w:b w:val="false"/>
          <w:i w:val="false"/>
          <w:color w:val="000000"/>
          <w:sz w:val="28"/>
        </w:rPr>
        <w:t>
страны происхождения товаров
</w:t>
      </w:r>
      <w:r>
        <w:br/>
      </w:r>
      <w:r>
        <w:rPr>
          <w:rFonts w:ascii="Times New Roman"/>
          <w:b w:val="false"/>
          <w:i w:val="false"/>
          <w:color w:val="000000"/>
          <w:sz w:val="28"/>
        </w:rPr>
        <w:t>
и выдачи сертификатов о  
</w:t>
      </w:r>
      <w:r>
        <w:br/>
      </w:r>
      <w:r>
        <w:rPr>
          <w:rFonts w:ascii="Times New Roman"/>
          <w:b w:val="false"/>
          <w:i w:val="false"/>
          <w:color w:val="000000"/>
          <w:sz w:val="28"/>
        </w:rPr>
        <w:t>
происхождении товаров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(наименование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 экспертизы № ___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происхождении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Эксперт ______________ 2. Дата составления акта __________
</w:t>
      </w:r>
      <w:r>
        <w:br/>
      </w:r>
      <w:r>
        <w:rPr>
          <w:rFonts w:ascii="Times New Roman"/>
          <w:b w:val="false"/>
          <w:i w:val="false"/>
          <w:color w:val="000000"/>
          <w:sz w:val="28"/>
        </w:rPr>
        <w:t>
      3. Основание для проведения экспертизы ______________________
</w:t>
      </w:r>
      <w:r>
        <w:br/>
      </w:r>
      <w:r>
        <w:rPr>
          <w:rFonts w:ascii="Times New Roman"/>
          <w:b w:val="false"/>
          <w:i w:val="false"/>
          <w:color w:val="000000"/>
          <w:sz w:val="28"/>
        </w:rPr>
        <w:t>
      4. Наименование товара 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5. Количество 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(мест, вес брутто и нетто, штук, комплектов, м., объем)
</w:t>
      </w:r>
      <w:r>
        <w:br/>
      </w:r>
      <w:r>
        <w:rPr>
          <w:rFonts w:ascii="Times New Roman"/>
          <w:b w:val="false"/>
          <w:i w:val="false"/>
          <w:color w:val="000000"/>
          <w:sz w:val="28"/>
        </w:rPr>
        <w:t>
      6. Контракт _________________________________________________
</w:t>
      </w:r>
      <w:r>
        <w:br/>
      </w:r>
      <w:r>
        <w:rPr>
          <w:rFonts w:ascii="Times New Roman"/>
          <w:b w:val="false"/>
          <w:i w:val="false"/>
          <w:color w:val="000000"/>
          <w:sz w:val="28"/>
        </w:rPr>
        <w:t>
      ___________________________Инвойс____________________________
</w:t>
      </w:r>
      <w:r>
        <w:br/>
      </w:r>
      <w:r>
        <w:rPr>
          <w:rFonts w:ascii="Times New Roman"/>
          <w:b w:val="false"/>
          <w:i w:val="false"/>
          <w:color w:val="000000"/>
          <w:sz w:val="28"/>
        </w:rPr>
        <w:t>
      7. Экспортер 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8. Изготовитель 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9. Покупатель, страна 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10. Транспортные средства,___________________________________
</w:t>
      </w:r>
      <w:r>
        <w:br/>
      </w:r>
      <w:r>
        <w:rPr>
          <w:rFonts w:ascii="Times New Roman"/>
          <w:b w:val="false"/>
          <w:i w:val="false"/>
          <w:color w:val="000000"/>
          <w:sz w:val="28"/>
        </w:rPr>
        <w:t>
      маршрут следования __________________________________________
</w:t>
      </w:r>
      <w:r>
        <w:br/>
      </w:r>
      <w:r>
        <w:rPr>
          <w:rFonts w:ascii="Times New Roman"/>
          <w:b w:val="false"/>
          <w:i w:val="false"/>
          <w:color w:val="000000"/>
          <w:sz w:val="28"/>
        </w:rPr>
        <w:t>
      11. Вид упаковки, маркировка ________________________________
</w:t>
      </w:r>
      <w:r>
        <w:br/>
      </w:r>
      <w:r>
        <w:rPr>
          <w:rFonts w:ascii="Times New Roman"/>
          <w:b w:val="false"/>
          <w:i w:val="false"/>
          <w:color w:val="000000"/>
          <w:sz w:val="28"/>
        </w:rPr>
        <w:t>
      12. Предъявленная документация 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13. Экспертизой установлено 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14. Приложение на ____________ листах является неотъемлемой частью настоящего акта.
</w:t>
      </w:r>
      <w:r>
        <w:br/>
      </w:r>
      <w:r>
        <w:rPr>
          <w:rFonts w:ascii="Times New Roman"/>
          <w:b w:val="false"/>
          <w:i w:val="false"/>
          <w:color w:val="000000"/>
          <w:sz w:val="28"/>
        </w:rPr>
        <w:t>
      Оборотная сторона акта экспертизы о происхождении товара №______.
</w:t>
      </w:r>
      <w:r>
        <w:br/>
      </w:r>
      <w:r>
        <w:rPr>
          <w:rFonts w:ascii="Times New Roman"/>
          <w:b w:val="false"/>
          <w:i w:val="false"/>
          <w:color w:val="000000"/>
          <w:sz w:val="28"/>
        </w:rPr>
        <w:t>
      15. Заключение: на основании вышеизложенного товар может быть определен как ___________________________________в количестве, указанном в пункте 5 настоящего акта.
</w:t>
      </w:r>
      <w:r>
        <w:br/>
      </w:r>
      <w:r>
        <w:rPr>
          <w:rFonts w:ascii="Times New Roman"/>
          <w:b w:val="false"/>
          <w:i w:val="false"/>
          <w:color w:val="000000"/>
          <w:sz w:val="28"/>
        </w:rPr>
        <w:t>
      Критерий происхождения _____________________________________.
</w:t>
      </w:r>
      <w:r>
        <w:br/>
      </w:r>
      <w:r>
        <w:rPr>
          <w:rFonts w:ascii="Times New Roman"/>
          <w:b w:val="false"/>
          <w:i w:val="false"/>
          <w:color w:val="000000"/>
          <w:sz w:val="28"/>
        </w:rPr>
        <w:t>
      Подпись эксперта _________ Ознакомлен представитель _________
</w:t>
      </w:r>
    </w:p>
    <w:p>
      <w:pPr>
        <w:spacing w:after="0"/>
        <w:ind w:left="0"/>
        <w:jc w:val="both"/>
      </w:pPr>
      <w:r>
        <w:rPr>
          <w:rFonts w:ascii="Times New Roman"/>
          <w:b w:val="false"/>
          <w:i w:val="false"/>
          <w:color w:val="000000"/>
          <w:sz w:val="28"/>
        </w:rPr>
        <w:t>
      Место печати                      ФИО, подпись
</w:t>
      </w:r>
    </w:p>
    <w:p>
      <w:pPr>
        <w:spacing w:after="0"/>
        <w:ind w:left="0"/>
        <w:jc w:val="both"/>
      </w:pPr>
      <w:r>
        <w:rPr>
          <w:rFonts w:ascii="Times New Roman"/>
          <w:b w:val="false"/>
          <w:i w:val="false"/>
          <w:color w:val="000000"/>
          <w:sz w:val="28"/>
        </w:rPr>
        <w:t>
      Дата начала экспертизы _____ Дата окончания экспертизы ______
</w:t>
      </w:r>
    </w:p>
    <w:p>
      <w:pPr>
        <w:spacing w:after="0"/>
        <w:ind w:left="0"/>
        <w:jc w:val="both"/>
      </w:pPr>
      <w:r>
        <w:rPr>
          <w:rFonts w:ascii="Times New Roman"/>
          <w:b w:val="false"/>
          <w:i w:val="false"/>
          <w:color w:val="000000"/>
          <w:sz w:val="28"/>
        </w:rPr>
        <w:t>
      Место печати                             ____________ 20___г.
</w:t>
      </w:r>
    </w:p>
    <w:p>
      <w:pPr>
        <w:spacing w:after="0"/>
        <w:ind w:left="0"/>
        <w:jc w:val="both"/>
      </w:pPr>
      <w:r>
        <w:rPr>
          <w:rFonts w:ascii="Times New Roman"/>
          <w:b w:val="false"/>
          <w:i w:val="false"/>
          <w:color w:val="000000"/>
          <w:sz w:val="28"/>
        </w:rPr>
        <w:t>
      Акт экспертизы о происхождении товара и его копии, незаверенные оригинальной подписью эксперта и оттиском печати, недействительны.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определения   
</w:t>
      </w:r>
      <w:r>
        <w:br/>
      </w:r>
      <w:r>
        <w:rPr>
          <w:rFonts w:ascii="Times New Roman"/>
          <w:b w:val="false"/>
          <w:i w:val="false"/>
          <w:color w:val="000000"/>
          <w:sz w:val="28"/>
        </w:rPr>
        <w:t>
страны происхождения товаров
</w:t>
      </w:r>
      <w:r>
        <w:br/>
      </w:r>
      <w:r>
        <w:rPr>
          <w:rFonts w:ascii="Times New Roman"/>
          <w:b w:val="false"/>
          <w:i w:val="false"/>
          <w:color w:val="000000"/>
          <w:sz w:val="28"/>
        </w:rPr>
        <w:t>
и выдачи сертификатов о  
</w:t>
      </w:r>
      <w:r>
        <w:br/>
      </w:r>
      <w:r>
        <w:rPr>
          <w:rFonts w:ascii="Times New Roman"/>
          <w:b w:val="false"/>
          <w:i w:val="false"/>
          <w:color w:val="000000"/>
          <w:sz w:val="28"/>
        </w:rPr>
        <w:t>
происхождении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образца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(наименование организации, уполномоченной
</w:t>
      </w:r>
      <w:r>
        <w:br/>
      </w:r>
      <w:r>
        <w:rPr>
          <w:rFonts w:ascii="Times New Roman"/>
          <w:b w:val="false"/>
          <w:i w:val="false"/>
          <w:color w:val="000000"/>
          <w:sz w:val="28"/>
        </w:rPr>
        <w:t>
на проведение экспертизы)
</w:t>
      </w:r>
      <w:r>
        <w:br/>
      </w:r>
      <w:r>
        <w:rPr>
          <w:rFonts w:ascii="Times New Roman"/>
          <w:b w:val="false"/>
          <w:i w:val="false"/>
          <w:color w:val="000000"/>
          <w:sz w:val="28"/>
        </w:rPr>
        <w:t>
_________________________________________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Заявка №
</w:t>
      </w:r>
      <w:r>
        <w:br/>
      </w:r>
      <w:r>
        <w:rPr>
          <w:rFonts w:ascii="Times New Roman"/>
          <w:b w:val="false"/>
          <w:i w:val="false"/>
          <w:color w:val="000000"/>
          <w:sz w:val="28"/>
        </w:rPr>
        <w:t>
от "___" __________ 20__ г.
</w:t>
      </w:r>
    </w:p>
    <w:p>
      <w:pPr>
        <w:spacing w:after="0"/>
        <w:ind w:left="0"/>
        <w:jc w:val="both"/>
      </w:pPr>
      <w:r>
        <w:rPr>
          <w:rFonts w:ascii="Times New Roman"/>
          <w:b w:val="false"/>
          <w:i w:val="false"/>
          <w:color w:val="000000"/>
          <w:sz w:val="28"/>
        </w:rPr>
        <w:t>
      Просим провести экспертизу происхождения товара на __________ языке на основании следующих реквизитов:
</w:t>
      </w:r>
      <w:r>
        <w:br/>
      </w:r>
      <w:r>
        <w:rPr>
          <w:rFonts w:ascii="Times New Roman"/>
          <w:b w:val="false"/>
          <w:i w:val="false"/>
          <w:color w:val="000000"/>
          <w:sz w:val="28"/>
        </w:rPr>
        <w:t>
      1. Отправитель товара, его адрес, телефон, факс 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2. Получатель товара, адрес, страна 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3. Изготовитель товара, его адрес, страна (копии документов, подтверждающие происхождение товара: № договора, накладные, счет-фактура и др.) 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4. Внешнеторговый контракт (договор), его дата 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5. Станция (пункт) отправления 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6. Станция (пункт) назначения 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7. Вид и количество транспорта ______________________________
</w:t>
      </w:r>
      <w:r>
        <w:br/>
      </w:r>
      <w:r>
        <w:rPr>
          <w:rFonts w:ascii="Times New Roman"/>
          <w:b w:val="false"/>
          <w:i w:val="false"/>
          <w:color w:val="000000"/>
          <w:sz w:val="28"/>
        </w:rPr>
        <w:t>
      8. Инвойс (счет-фактура), №, дата ___________________________
</w:t>
      </w:r>
      <w:r>
        <w:br/>
      </w:r>
      <w:r>
        <w:rPr>
          <w:rFonts w:ascii="Times New Roman"/>
          <w:b w:val="false"/>
          <w:i w:val="false"/>
          <w:color w:val="000000"/>
          <w:sz w:val="28"/>
        </w:rPr>
        <w:t>
      9. Разрешение на экспорт и/или лицензия _____________________
</w:t>
      </w:r>
      <w:r>
        <w:br/>
      </w:r>
      <w:r>
        <w:rPr>
          <w:rFonts w:ascii="Times New Roman"/>
          <w:b w:val="false"/>
          <w:i w:val="false"/>
          <w:color w:val="000000"/>
          <w:sz w:val="28"/>
        </w:rPr>
        <w:t>
      10. Характер сделки: продажа, бартер, консигнация ___________
</w:t>
      </w:r>
      <w:r>
        <w:br/>
      </w:r>
      <w:r>
        <w:rPr>
          <w:rFonts w:ascii="Times New Roman"/>
          <w:b w:val="false"/>
          <w:i w:val="false"/>
          <w:color w:val="000000"/>
          <w:sz w:val="28"/>
        </w:rPr>
        <w:t>
      11. Точное наименование товара 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12. Масса брутто/нетто, кг __________________________________
</w:t>
      </w:r>
      <w:r>
        <w:br/>
      </w:r>
      <w:r>
        <w:rPr>
          <w:rFonts w:ascii="Times New Roman"/>
          <w:b w:val="false"/>
          <w:i w:val="false"/>
          <w:color w:val="000000"/>
          <w:sz w:val="28"/>
        </w:rPr>
        <w:t>
      13. Количество мест товара и вид упаковки ___________________
</w:t>
      </w:r>
      <w:r>
        <w:br/>
      </w:r>
      <w:r>
        <w:rPr>
          <w:rFonts w:ascii="Times New Roman"/>
          <w:b w:val="false"/>
          <w:i w:val="false"/>
          <w:color w:val="000000"/>
          <w:sz w:val="28"/>
        </w:rPr>
        <w:t>
      14. Маркировка на товаре и на упаковке товара _______________
</w:t>
      </w:r>
      <w:r>
        <w:br/>
      </w:r>
      <w:r>
        <w:rPr>
          <w:rFonts w:ascii="Times New Roman"/>
          <w:b w:val="false"/>
          <w:i w:val="false"/>
          <w:color w:val="000000"/>
          <w:sz w:val="28"/>
        </w:rPr>
        <w:t>
      15. Стоимость товара в тенге ________________________________
</w:t>
      </w:r>
      <w:r>
        <w:br/>
      </w:r>
      <w:r>
        <w:rPr>
          <w:rFonts w:ascii="Times New Roman"/>
          <w:b w:val="false"/>
          <w:i w:val="false"/>
          <w:color w:val="000000"/>
          <w:sz w:val="28"/>
        </w:rPr>
        <w:t>
      16. Расчетный счет, отделение банка 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17. РНН заявителя ___________________________________________
</w:t>
      </w:r>
      <w:r>
        <w:br/>
      </w:r>
      <w:r>
        <w:rPr>
          <w:rFonts w:ascii="Times New Roman"/>
          <w:b w:val="false"/>
          <w:i w:val="false"/>
          <w:color w:val="000000"/>
          <w:sz w:val="28"/>
        </w:rPr>
        <w:t>
      18. ФИО руководителя, телефон _______________________________
</w:t>
      </w:r>
    </w:p>
    <w:p>
      <w:pPr>
        <w:spacing w:after="0"/>
        <w:ind w:left="0"/>
        <w:jc w:val="both"/>
      </w:pPr>
      <w:r>
        <w:rPr>
          <w:rFonts w:ascii="Times New Roman"/>
          <w:b w:val="false"/>
          <w:i w:val="false"/>
          <w:color w:val="000000"/>
          <w:sz w:val="28"/>
        </w:rPr>
        <w:t>
      Оплату гарантируем.
</w:t>
      </w:r>
      <w:r>
        <w:br/>
      </w:r>
      <w:r>
        <w:rPr>
          <w:rFonts w:ascii="Times New Roman"/>
          <w:b w:val="false"/>
          <w:i w:val="false"/>
          <w:color w:val="000000"/>
          <w:sz w:val="28"/>
        </w:rPr>
        <w:t>
      За достоверность сведений, содержащихся в настоящей заявке и представленных документах, несем ответственность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Место печати                             Подпись руководителя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Правилам определения   
</w:t>
      </w:r>
      <w:r>
        <w:br/>
      </w:r>
      <w:r>
        <w:rPr>
          <w:rFonts w:ascii="Times New Roman"/>
          <w:b w:val="false"/>
          <w:i w:val="false"/>
          <w:color w:val="000000"/>
          <w:sz w:val="28"/>
        </w:rPr>
        <w:t>
страны происхождения товаров
</w:t>
      </w:r>
      <w:r>
        <w:br/>
      </w:r>
      <w:r>
        <w:rPr>
          <w:rFonts w:ascii="Times New Roman"/>
          <w:b w:val="false"/>
          <w:i w:val="false"/>
          <w:color w:val="000000"/>
          <w:sz w:val="28"/>
        </w:rPr>
        <w:t>
и выдачи сертификатов о  
</w:t>
      </w:r>
      <w:r>
        <w:br/>
      </w:r>
      <w:r>
        <w:rPr>
          <w:rFonts w:ascii="Times New Roman"/>
          <w:b w:val="false"/>
          <w:i w:val="false"/>
          <w:color w:val="000000"/>
          <w:sz w:val="28"/>
        </w:rPr>
        <w:t>
происхождении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образца заявки
</w:t>
      </w:r>
      <w:r>
        <w:rPr>
          <w:rFonts w:ascii="Times New Roman"/>
          <w:b w:val="false"/>
          <w:i w:val="false"/>
          <w:color w:val="000080"/>
          <w:sz w:val="28"/>
        </w:rPr>
        <w:t>
</w:t>
      </w:r>
      <w:r>
        <w:rPr>
          <w:rFonts w:ascii="Times New Roman"/>
          <w:b w:val="false"/>
          <w:i w:val="false"/>
          <w:color w:val="000000"/>
          <w:sz w:val="28"/>
        </w:rPr>
        <w:t>
 _____________________________________________________
</w:t>
      </w:r>
      <w:r>
        <w:br/>
      </w:r>
      <w:r>
        <w:rPr>
          <w:rFonts w:ascii="Times New Roman"/>
          <w:b w:val="false"/>
          <w:i w:val="false"/>
          <w:color w:val="000000"/>
          <w:sz w:val="28"/>
        </w:rPr>
        <w:t>
(наименование министерства, ведомства)
</w:t>
      </w:r>
    </w:p>
    <w:p>
      <w:pPr>
        <w:spacing w:after="0"/>
        <w:ind w:left="0"/>
        <w:jc w:val="both"/>
      </w:pPr>
      <w:r>
        <w:rPr>
          <w:rFonts w:ascii="Times New Roman"/>
          <w:b w:val="false"/>
          <w:i w:val="false"/>
          <w:color w:val="000000"/>
          <w:sz w:val="28"/>
        </w:rPr>
        <w:t>
Начальнику Департамента         
</w:t>
      </w:r>
      <w:r>
        <w:br/>
      </w:r>
      <w:r>
        <w:rPr>
          <w:rFonts w:ascii="Times New Roman"/>
          <w:b w:val="false"/>
          <w:i w:val="false"/>
          <w:color w:val="000000"/>
          <w:sz w:val="28"/>
        </w:rPr>
        <w:t>
Комитета по техническому        
</w:t>
      </w:r>
      <w:r>
        <w:br/>
      </w:r>
      <w:r>
        <w:rPr>
          <w:rFonts w:ascii="Times New Roman"/>
          <w:b w:val="false"/>
          <w:i w:val="false"/>
          <w:color w:val="000000"/>
          <w:sz w:val="28"/>
        </w:rPr>
        <w:t>
регулированию и метрологии      
</w:t>
      </w:r>
      <w:r>
        <w:br/>
      </w:r>
      <w:r>
        <w:rPr>
          <w:rFonts w:ascii="Times New Roman"/>
          <w:b w:val="false"/>
          <w:i w:val="false"/>
          <w:color w:val="000000"/>
          <w:sz w:val="28"/>
        </w:rPr>
        <w:t>
по __________________ области/  
</w:t>
      </w:r>
      <w:r>
        <w:br/>
      </w:r>
      <w:r>
        <w:rPr>
          <w:rFonts w:ascii="Times New Roman"/>
          <w:b w:val="false"/>
          <w:i w:val="false"/>
          <w:color w:val="000000"/>
          <w:sz w:val="28"/>
        </w:rPr>
        <w:t>
города республиканского значения
</w:t>
      </w:r>
      <w:r>
        <w:br/>
      </w:r>
      <w:r>
        <w:rPr>
          <w:rFonts w:ascii="Times New Roman"/>
          <w:b w:val="false"/>
          <w:i w:val="false"/>
          <w:color w:val="000000"/>
          <w:sz w:val="28"/>
        </w:rPr>
        <w:t>
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Заявка №
</w:t>
      </w:r>
      <w:r>
        <w:br/>
      </w:r>
      <w:r>
        <w:rPr>
          <w:rFonts w:ascii="Times New Roman"/>
          <w:b w:val="false"/>
          <w:i w:val="false"/>
          <w:color w:val="000000"/>
          <w:sz w:val="28"/>
        </w:rPr>
        <w:t>
от "___" ___________ 20__ г.
</w:t>
      </w:r>
    </w:p>
    <w:p>
      <w:pPr>
        <w:spacing w:after="0"/>
        <w:ind w:left="0"/>
        <w:jc w:val="both"/>
      </w:pPr>
      <w:r>
        <w:rPr>
          <w:rFonts w:ascii="Times New Roman"/>
          <w:b w:val="false"/>
          <w:i w:val="false"/>
          <w:color w:val="000000"/>
          <w:sz w:val="28"/>
        </w:rPr>
        <w:t>
      Просим выдать сертификат о происхождении товара на _________ языке на основании акта экспертизы о происхождении товара № ____ от "___" ___________20__г., выданного ________________________________
</w:t>
      </w:r>
      <w:r>
        <w:br/>
      </w:r>
      <w:r>
        <w:rPr>
          <w:rFonts w:ascii="Times New Roman"/>
          <w:b w:val="false"/>
          <w:i w:val="false"/>
          <w:color w:val="000000"/>
          <w:sz w:val="28"/>
        </w:rPr>
        <w:t>
                                   (наименование организации,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уполномоченной на проведение экспертизы происхождения товара)
</w:t>
      </w:r>
      <w:r>
        <w:br/>
      </w:r>
      <w:r>
        <w:rPr>
          <w:rFonts w:ascii="Times New Roman"/>
          <w:b w:val="false"/>
          <w:i w:val="false"/>
          <w:color w:val="000000"/>
          <w:sz w:val="28"/>
        </w:rPr>
        <w:t>
      и следующих реквизитов:
</w:t>
      </w:r>
      <w:r>
        <w:br/>
      </w:r>
      <w:r>
        <w:rPr>
          <w:rFonts w:ascii="Times New Roman"/>
          <w:b w:val="false"/>
          <w:i w:val="false"/>
          <w:color w:val="000000"/>
          <w:sz w:val="28"/>
        </w:rPr>
        <w:t>
      1. Отправитель товара, его адрес, телефон, факс 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2. Получатель товара, адрес, страна 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3. Наименование товара 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4. Масса брутто/нетто, кг. __________________________________
</w:t>
      </w:r>
      <w:r>
        <w:br/>
      </w:r>
      <w:r>
        <w:rPr>
          <w:rFonts w:ascii="Times New Roman"/>
          <w:b w:val="false"/>
          <w:i w:val="false"/>
          <w:color w:val="000000"/>
          <w:sz w:val="28"/>
        </w:rPr>
        <w:t>
      5. Количество мест товара и вид упаковки ____________________
</w:t>
      </w:r>
      <w:r>
        <w:br/>
      </w:r>
      <w:r>
        <w:rPr>
          <w:rFonts w:ascii="Times New Roman"/>
          <w:b w:val="false"/>
          <w:i w:val="false"/>
          <w:color w:val="000000"/>
          <w:sz w:val="28"/>
        </w:rPr>
        <w:t>
      6. Станция (пункт) отправления 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7. Станция (пункт) назначения 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8. Вид и количество транспорта ______________________________
</w:t>
      </w:r>
      <w:r>
        <w:br/>
      </w:r>
      <w:r>
        <w:rPr>
          <w:rFonts w:ascii="Times New Roman"/>
          <w:b w:val="false"/>
          <w:i w:val="false"/>
          <w:color w:val="000000"/>
          <w:sz w:val="28"/>
        </w:rPr>
        <w:t>
      9. Разрешение на экспорт и/или лицензия _____________________
</w:t>
      </w:r>
      <w:r>
        <w:br/>
      </w:r>
      <w:r>
        <w:rPr>
          <w:rFonts w:ascii="Times New Roman"/>
          <w:b w:val="false"/>
          <w:i w:val="false"/>
          <w:color w:val="000000"/>
          <w:sz w:val="28"/>
        </w:rPr>
        <w:t>
      10. Стоимость товара в тенге 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11. Расчетный счет, отделение банка 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12. РНН заявителя ___________________________________________
</w:t>
      </w:r>
      <w:r>
        <w:br/>
      </w:r>
      <w:r>
        <w:rPr>
          <w:rFonts w:ascii="Times New Roman"/>
          <w:b w:val="false"/>
          <w:i w:val="false"/>
          <w:color w:val="000000"/>
          <w:sz w:val="28"/>
        </w:rPr>
        <w:t>
      13. Ф.И.О руководителя, телефон _____________________________
</w:t>
      </w:r>
    </w:p>
    <w:p>
      <w:pPr>
        <w:spacing w:after="0"/>
        <w:ind w:left="0"/>
        <w:jc w:val="both"/>
      </w:pPr>
      <w:r>
        <w:rPr>
          <w:rFonts w:ascii="Times New Roman"/>
          <w:b w:val="false"/>
          <w:i w:val="false"/>
          <w:color w:val="000000"/>
          <w:sz w:val="28"/>
        </w:rPr>
        <w:t>
      За достоверность сведений, содержащихся в данной заявке и представленных документах, несем ответственность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Место печати                             Подпись руководителя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определения    
</w:t>
      </w:r>
      <w:r>
        <w:br/>
      </w:r>
      <w:r>
        <w:rPr>
          <w:rFonts w:ascii="Times New Roman"/>
          <w:b w:val="false"/>
          <w:i w:val="false"/>
          <w:color w:val="000000"/>
          <w:sz w:val="28"/>
        </w:rPr>
        <w:t>
страны происхождения товаров и
</w:t>
      </w:r>
      <w:r>
        <w:br/>
      </w:r>
      <w:r>
        <w:rPr>
          <w:rFonts w:ascii="Times New Roman"/>
          <w:b w:val="false"/>
          <w:i w:val="false"/>
          <w:color w:val="000000"/>
          <w:sz w:val="28"/>
        </w:rPr>
        <w:t>
выдачи сертификатов о   
</w:t>
      </w:r>
      <w:r>
        <w:br/>
      </w:r>
      <w:r>
        <w:rPr>
          <w:rFonts w:ascii="Times New Roman"/>
          <w:b w:val="false"/>
          <w:i w:val="false"/>
          <w:color w:val="000000"/>
          <w:sz w:val="28"/>
        </w:rPr>
        <w:t>
происхождении товаров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333"/>
        <w:gridCol w:w="2113"/>
        <w:gridCol w:w="2913"/>
        <w:gridCol w:w="1713"/>
        <w:gridCol w:w="20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Отправитель/экспортер
</w:t>
            </w:r>
            <w:r>
              <w:br/>
            </w:r>
            <w:r>
              <w:rPr>
                <w:rFonts w:ascii="Times New Roman"/>
                <w:b w:val="false"/>
                <w:i w:val="false"/>
                <w:color w:val="000000"/>
                <w:sz w:val="20"/>
              </w:rPr>
              <w:t>
(наименование и почтовый адрес)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 _________________________
</w:t>
            </w:r>
          </w:p>
          <w:p>
            <w:pPr>
              <w:spacing w:after="20"/>
              <w:ind w:left="20"/>
              <w:jc w:val="both"/>
            </w:pPr>
            <w:r>
              <w:rPr>
                <w:rFonts w:ascii="Times New Roman"/>
                <w:b w:val="false"/>
                <w:i w:val="false"/>
                <w:color w:val="000000"/>
                <w:sz w:val="20"/>
              </w:rPr>
              <w:t>
           Сертификат
</w:t>
            </w:r>
            <w:r>
              <w:br/>
            </w:r>
            <w:r>
              <w:rPr>
                <w:rFonts w:ascii="Times New Roman"/>
                <w:b w:val="false"/>
                <w:i w:val="false"/>
                <w:color w:val="000000"/>
                <w:sz w:val="20"/>
              </w:rPr>
              <w:t>
     о происхождении товара
</w:t>
            </w:r>
            <w:r>
              <w:br/>
            </w:r>
            <w:r>
              <w:rPr>
                <w:rFonts w:ascii="Times New Roman"/>
                <w:b w:val="false"/>
                <w:i w:val="false"/>
                <w:color w:val="000000"/>
                <w:sz w:val="20"/>
              </w:rPr>
              <w:t>
           Форма СТ-1
</w:t>
            </w:r>
          </w:p>
          <w:p>
            <w:pPr>
              <w:spacing w:after="20"/>
              <w:ind w:left="20"/>
              <w:jc w:val="both"/>
            </w:pPr>
            <w:r>
              <w:rPr>
                <w:rFonts w:ascii="Times New Roman"/>
                <w:b w:val="false"/>
                <w:i w:val="false"/>
                <w:color w:val="000000"/>
                <w:sz w:val="20"/>
              </w:rPr>
              <w:t>
Выдан в ______________________
</w:t>
            </w:r>
            <w:r>
              <w:br/>
            </w:r>
            <w:r>
              <w:rPr>
                <w:rFonts w:ascii="Times New Roman"/>
                <w:b w:val="false"/>
                <w:i w:val="false"/>
                <w:color w:val="000000"/>
                <w:sz w:val="20"/>
              </w:rPr>
              <w:t>
        (наименование страны)
</w:t>
            </w:r>
            <w:r>
              <w:br/>
            </w:r>
            <w:r>
              <w:rPr>
                <w:rFonts w:ascii="Times New Roman"/>
                <w:b w:val="false"/>
                <w:i w:val="false"/>
                <w:color w:val="000000"/>
                <w:sz w:val="20"/>
              </w:rPr>
              <w:t>
Для предоставления в
</w:t>
            </w:r>
            <w:r>
              <w:br/>
            </w:r>
            <w:r>
              <w:rPr>
                <w:rFonts w:ascii="Times New Roman"/>
                <w:b w:val="false"/>
                <w:i w:val="false"/>
                <w:color w:val="000000"/>
                <w:sz w:val="20"/>
              </w:rPr>
              <w:t>
_____________________________
</w:t>
            </w:r>
            <w:r>
              <w:br/>
            </w:r>
            <w:r>
              <w:rPr>
                <w:rFonts w:ascii="Times New Roman"/>
                <w:b w:val="false"/>
                <w:i w:val="false"/>
                <w:color w:val="000000"/>
                <w:sz w:val="20"/>
              </w:rPr>
              <w:t>
     (наименование страны)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Получатель/импортер
</w:t>
            </w:r>
            <w:r>
              <w:br/>
            </w:r>
            <w:r>
              <w:rPr>
                <w:rFonts w:ascii="Times New Roman"/>
                <w:b w:val="false"/>
                <w:i w:val="false"/>
                <w:color w:val="000000"/>
                <w:sz w:val="20"/>
              </w:rPr>
              <w:t>
(наименование и почтовый адрес)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Средства транспорта и
</w:t>
            </w:r>
            <w:r>
              <w:br/>
            </w:r>
            <w:r>
              <w:rPr>
                <w:rFonts w:ascii="Times New Roman"/>
                <w:b w:val="false"/>
                <w:i w:val="false"/>
                <w:color w:val="000000"/>
                <w:sz w:val="20"/>
              </w:rPr>
              <w:t>
маршрут следования 
</w:t>
            </w:r>
            <w:r>
              <w:rPr>
                <w:rFonts w:ascii="Times New Roman"/>
                <w:b w:val="false"/>
                <w:i w:val="false"/>
                <w:color w:val="000000"/>
                <w:sz w:val="20"/>
              </w:rPr>
              <w:t>
(насколько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это известно)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Для служебных отметок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 п/п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Коли-
</w:t>
            </w:r>
            <w:r>
              <w:br/>
            </w:r>
            <w:r>
              <w:rPr>
                <w:rFonts w:ascii="Times New Roman"/>
                <w:b w:val="false"/>
                <w:i w:val="false"/>
                <w:color w:val="000000"/>
                <w:sz w:val="20"/>
              </w:rPr>
              <w:t>
чество мест
</w:t>
            </w:r>
            <w:r>
              <w:br/>
            </w:r>
            <w:r>
              <w:rPr>
                <w:rFonts w:ascii="Times New Roman"/>
                <w:b w:val="false"/>
                <w:i w:val="false"/>
                <w:color w:val="000000"/>
                <w:sz w:val="20"/>
              </w:rPr>
              <w:t>
и вид
</w:t>
            </w:r>
            <w:r>
              <w:br/>
            </w:r>
            <w:r>
              <w:rPr>
                <w:rFonts w:ascii="Times New Roman"/>
                <w:b w:val="false"/>
                <w:i w:val="false"/>
                <w:color w:val="000000"/>
                <w:sz w:val="20"/>
              </w:rPr>
              <w:t>
упаковки
</w:t>
            </w:r>
          </w:p>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8.Описание товара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Критерии
</w:t>
            </w:r>
            <w:r>
              <w:br/>
            </w:r>
            <w:r>
              <w:rPr>
                <w:rFonts w:ascii="Times New Roman"/>
                <w:b w:val="false"/>
                <w:i w:val="false"/>
                <w:color w:val="000000"/>
                <w:sz w:val="20"/>
              </w:rPr>
              <w:t>
происхождения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Вес
</w:t>
            </w:r>
            <w:r>
              <w:br/>
            </w:r>
            <w:r>
              <w:rPr>
                <w:rFonts w:ascii="Times New Roman"/>
                <w:b w:val="false"/>
                <w:i w:val="false"/>
                <w:color w:val="000000"/>
                <w:sz w:val="20"/>
              </w:rPr>
              <w:t>
брутто/
</w:t>
            </w:r>
            <w:r>
              <w:br/>
            </w:r>
            <w:r>
              <w:rPr>
                <w:rFonts w:ascii="Times New Roman"/>
                <w:b w:val="false"/>
                <w:i w:val="false"/>
                <w:color w:val="000000"/>
                <w:sz w:val="20"/>
              </w:rPr>
              <w:t>
нетто
</w:t>
            </w:r>
            <w:r>
              <w:br/>
            </w:r>
            <w:r>
              <w:rPr>
                <w:rFonts w:ascii="Times New Roman"/>
                <w:b w:val="false"/>
                <w:i w:val="false"/>
                <w:color w:val="000000"/>
                <w:sz w:val="20"/>
              </w:rPr>
              <w:t>
(кг)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Номер
</w:t>
            </w:r>
            <w:r>
              <w:br/>
            </w:r>
            <w:r>
              <w:rPr>
                <w:rFonts w:ascii="Times New Roman"/>
                <w:b w:val="false"/>
                <w:i w:val="false"/>
                <w:color w:val="000000"/>
                <w:sz w:val="20"/>
              </w:rPr>
              <w:t>
и дата
</w:t>
            </w:r>
            <w:r>
              <w:br/>
            </w:r>
            <w:r>
              <w:rPr>
                <w:rFonts w:ascii="Times New Roman"/>
                <w:b w:val="false"/>
                <w:i w:val="false"/>
                <w:color w:val="000000"/>
                <w:sz w:val="20"/>
              </w:rPr>
              <w:t>
счет-
</w:t>
            </w:r>
            <w:r>
              <w:br/>
            </w:r>
            <w:r>
              <w:rPr>
                <w:rFonts w:ascii="Times New Roman"/>
                <w:b w:val="false"/>
                <w:i w:val="false"/>
                <w:color w:val="000000"/>
                <w:sz w:val="20"/>
              </w:rPr>
              <w:t>
фактуры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Удостоверение:
</w:t>
            </w:r>
            <w:r>
              <w:br/>
            </w:r>
            <w:r>
              <w:rPr>
                <w:rFonts w:ascii="Times New Roman"/>
                <w:b w:val="false"/>
                <w:i w:val="false"/>
                <w:color w:val="000000"/>
                <w:sz w:val="20"/>
              </w:rPr>
              <w:t>
Настоящим удостоверяется, что
</w:t>
            </w:r>
            <w:r>
              <w:br/>
            </w:r>
            <w:r>
              <w:rPr>
                <w:rFonts w:ascii="Times New Roman"/>
                <w:b w:val="false"/>
                <w:i w:val="false"/>
                <w:color w:val="000000"/>
                <w:sz w:val="20"/>
              </w:rPr>
              <w:t>
декларация заявителя
</w:t>
            </w:r>
            <w:r>
              <w:br/>
            </w:r>
            <w:r>
              <w:rPr>
                <w:rFonts w:ascii="Times New Roman"/>
                <w:b w:val="false"/>
                <w:i w:val="false"/>
                <w:color w:val="000000"/>
                <w:sz w:val="20"/>
              </w:rPr>
              <w:t>
соответствует действительности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  ________  ________
</w:t>
            </w:r>
            <w:r>
              <w:br/>
            </w:r>
            <w:r>
              <w:rPr>
                <w:rFonts w:ascii="Times New Roman"/>
                <w:b w:val="false"/>
                <w:i w:val="false"/>
                <w:color w:val="000000"/>
                <w:sz w:val="20"/>
              </w:rPr>
              <w:t>
Подпись    Дата     Печать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Декларация заявителя.
</w:t>
            </w:r>
            <w:r>
              <w:br/>
            </w:r>
            <w:r>
              <w:rPr>
                <w:rFonts w:ascii="Times New Roman"/>
                <w:b w:val="false"/>
                <w:i w:val="false"/>
                <w:color w:val="000000"/>
                <w:sz w:val="20"/>
              </w:rPr>
              <w:t>
Нижеподписавшийся заявляет, что
</w:t>
            </w:r>
            <w:r>
              <w:br/>
            </w:r>
            <w:r>
              <w:rPr>
                <w:rFonts w:ascii="Times New Roman"/>
                <w:b w:val="false"/>
                <w:i w:val="false"/>
                <w:color w:val="000000"/>
                <w:sz w:val="20"/>
              </w:rPr>
              <w:t>
вышеприведенные сведения
</w:t>
            </w:r>
            <w:r>
              <w:br/>
            </w:r>
            <w:r>
              <w:rPr>
                <w:rFonts w:ascii="Times New Roman"/>
                <w:b w:val="false"/>
                <w:i w:val="false"/>
                <w:color w:val="000000"/>
                <w:sz w:val="20"/>
              </w:rPr>
              <w:t>
соответствуют действительности,
</w:t>
            </w:r>
            <w:r>
              <w:br/>
            </w:r>
            <w:r>
              <w:rPr>
                <w:rFonts w:ascii="Times New Roman"/>
                <w:b w:val="false"/>
                <w:i w:val="false"/>
                <w:color w:val="000000"/>
                <w:sz w:val="20"/>
              </w:rPr>
              <w:t>
что все товары полностью
</w:t>
            </w:r>
            <w:r>
              <w:br/>
            </w:r>
            <w:r>
              <w:rPr>
                <w:rFonts w:ascii="Times New Roman"/>
                <w:b w:val="false"/>
                <w:i w:val="false"/>
                <w:color w:val="000000"/>
                <w:sz w:val="20"/>
              </w:rPr>
              <w:t>
произведены или подвергнуты
</w:t>
            </w:r>
            <w:r>
              <w:br/>
            </w:r>
            <w:r>
              <w:rPr>
                <w:rFonts w:ascii="Times New Roman"/>
                <w:b w:val="false"/>
                <w:i w:val="false"/>
                <w:color w:val="000000"/>
                <w:sz w:val="20"/>
              </w:rPr>
              <w:t>
достаточной обработке/
</w:t>
            </w:r>
            <w:r>
              <w:br/>
            </w:r>
            <w:r>
              <w:rPr>
                <w:rFonts w:ascii="Times New Roman"/>
                <w:b w:val="false"/>
                <w:i w:val="false"/>
                <w:color w:val="000000"/>
                <w:sz w:val="20"/>
              </w:rPr>
              <w:t>
переработке в
</w:t>
            </w:r>
            <w:r>
              <w:br/>
            </w:r>
            <w:r>
              <w:rPr>
                <w:rFonts w:ascii="Times New Roman"/>
                <w:b w:val="false"/>
                <w:i w:val="false"/>
                <w:color w:val="000000"/>
                <w:sz w:val="20"/>
              </w:rPr>
              <w:t>
_______________________________
</w:t>
            </w:r>
            <w:r>
              <w:br/>
            </w:r>
            <w:r>
              <w:rPr>
                <w:rFonts w:ascii="Times New Roman"/>
                <w:b w:val="false"/>
                <w:i w:val="false"/>
                <w:color w:val="000000"/>
                <w:sz w:val="20"/>
              </w:rPr>
              <w:t>
     (наименование страны)
</w:t>
            </w:r>
            <w:r>
              <w:br/>
            </w:r>
            <w:r>
              <w:rPr>
                <w:rFonts w:ascii="Times New Roman"/>
                <w:b w:val="false"/>
                <w:i w:val="false"/>
                <w:color w:val="000000"/>
                <w:sz w:val="20"/>
              </w:rPr>
              <w:t>
и что все они отвечают требова-
</w:t>
            </w:r>
            <w:r>
              <w:br/>
            </w:r>
            <w:r>
              <w:rPr>
                <w:rFonts w:ascii="Times New Roman"/>
                <w:b w:val="false"/>
                <w:i w:val="false"/>
                <w:color w:val="000000"/>
                <w:sz w:val="20"/>
              </w:rPr>
              <w:t>
ниям происхождения, установлен-
</w:t>
            </w:r>
            <w:r>
              <w:br/>
            </w:r>
            <w:r>
              <w:rPr>
                <w:rFonts w:ascii="Times New Roman"/>
                <w:b w:val="false"/>
                <w:i w:val="false"/>
                <w:color w:val="000000"/>
                <w:sz w:val="20"/>
              </w:rPr>
              <w:t>
ным в отношении таких товаров
</w:t>
            </w:r>
            <w:r>
              <w:br/>
            </w:r>
            <w:r>
              <w:rPr>
                <w:rFonts w:ascii="Times New Roman"/>
                <w:b w:val="false"/>
                <w:i w:val="false"/>
                <w:color w:val="000000"/>
                <w:sz w:val="20"/>
              </w:rPr>
              <w:t>
______  __________  __________ Подпись    Дата       Печать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определения   
</w:t>
      </w:r>
      <w:r>
        <w:br/>
      </w:r>
      <w:r>
        <w:rPr>
          <w:rFonts w:ascii="Times New Roman"/>
          <w:b w:val="false"/>
          <w:i w:val="false"/>
          <w:color w:val="000000"/>
          <w:sz w:val="28"/>
        </w:rPr>
        <w:t>
страны происхождения товаров и
</w:t>
      </w:r>
      <w:r>
        <w:br/>
      </w:r>
      <w:r>
        <w:rPr>
          <w:rFonts w:ascii="Times New Roman"/>
          <w:b w:val="false"/>
          <w:i w:val="false"/>
          <w:color w:val="000000"/>
          <w:sz w:val="28"/>
        </w:rPr>
        <w:t>
выдачи сертификатов о    
</w:t>
      </w:r>
      <w:r>
        <w:br/>
      </w:r>
      <w:r>
        <w:rPr>
          <w:rFonts w:ascii="Times New Roman"/>
          <w:b w:val="false"/>
          <w:i w:val="false"/>
          <w:color w:val="000000"/>
          <w:sz w:val="28"/>
        </w:rPr>
        <w:t>
происхождении товаров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6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573"/>
        <w:gridCol w:w="2373"/>
        <w:gridCol w:w="2453"/>
        <w:gridCol w:w="1673"/>
        <w:gridCol w:w="21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Дополнительный лист сертификата о происхождении товара №_____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
</w:t>
            </w:r>
            <w:r>
              <w:br/>
            </w:r>
            <w:r>
              <w:rPr>
                <w:rFonts w:ascii="Times New Roman"/>
                <w:b w:val="false"/>
                <w:i w:val="false"/>
                <w:color w:val="000000"/>
                <w:sz w:val="20"/>
              </w:rPr>
              <w:t>
п/п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7.Количество
</w:t>
            </w:r>
            <w:r>
              <w:br/>
            </w:r>
            <w:r>
              <w:rPr>
                <w:rFonts w:ascii="Times New Roman"/>
                <w:b w:val="false"/>
                <w:i w:val="false"/>
                <w:color w:val="000000"/>
                <w:sz w:val="20"/>
              </w:rPr>
              <w:t>
мест и вид
</w:t>
            </w:r>
            <w:r>
              <w:br/>
            </w:r>
            <w:r>
              <w:rPr>
                <w:rFonts w:ascii="Times New Roman"/>
                <w:b w:val="false"/>
                <w:i w:val="false"/>
                <w:color w:val="000000"/>
                <w:sz w:val="20"/>
              </w:rPr>
              <w:t>
упаковки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Описание
</w:t>
            </w:r>
            <w:r>
              <w:br/>
            </w:r>
            <w:r>
              <w:rPr>
                <w:rFonts w:ascii="Times New Roman"/>
                <w:b w:val="false"/>
                <w:i w:val="false"/>
                <w:color w:val="000000"/>
                <w:sz w:val="20"/>
              </w:rPr>
              <w:t>
товара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Критерии
</w:t>
            </w:r>
            <w:r>
              <w:br/>
            </w:r>
            <w:r>
              <w:rPr>
                <w:rFonts w:ascii="Times New Roman"/>
                <w:b w:val="false"/>
                <w:i w:val="false"/>
                <w:color w:val="000000"/>
                <w:sz w:val="20"/>
              </w:rPr>
              <w:t>
происхожде-
</w:t>
            </w:r>
            <w:r>
              <w:br/>
            </w:r>
            <w:r>
              <w:rPr>
                <w:rFonts w:ascii="Times New Roman"/>
                <w:b w:val="false"/>
                <w:i w:val="false"/>
                <w:color w:val="000000"/>
                <w:sz w:val="20"/>
              </w:rPr>
              <w:t>
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Вес
</w:t>
            </w:r>
            <w:r>
              <w:br/>
            </w:r>
            <w:r>
              <w:rPr>
                <w:rFonts w:ascii="Times New Roman"/>
                <w:b w:val="false"/>
                <w:i w:val="false"/>
                <w:color w:val="000000"/>
                <w:sz w:val="20"/>
              </w:rPr>
              <w:t>
брутто/
</w:t>
            </w:r>
            <w:r>
              <w:br/>
            </w:r>
            <w:r>
              <w:rPr>
                <w:rFonts w:ascii="Times New Roman"/>
                <w:b w:val="false"/>
                <w:i w:val="false"/>
                <w:color w:val="000000"/>
                <w:sz w:val="20"/>
              </w:rPr>
              <w:t>
нетто
</w:t>
            </w:r>
            <w:r>
              <w:br/>
            </w:r>
            <w:r>
              <w:rPr>
                <w:rFonts w:ascii="Times New Roman"/>
                <w:b w:val="false"/>
                <w:i w:val="false"/>
                <w:color w:val="000000"/>
                <w:sz w:val="20"/>
              </w:rPr>
              <w:t>
(кг)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11.Номер и
</w:t>
            </w:r>
            <w:r>
              <w:br/>
            </w:r>
            <w:r>
              <w:rPr>
                <w:rFonts w:ascii="Times New Roman"/>
                <w:b w:val="false"/>
                <w:i w:val="false"/>
                <w:color w:val="000000"/>
                <w:sz w:val="20"/>
              </w:rPr>
              <w:t>
дата счет-
</w:t>
            </w:r>
            <w:r>
              <w:br/>
            </w:r>
            <w:r>
              <w:rPr>
                <w:rFonts w:ascii="Times New Roman"/>
                <w:b w:val="false"/>
                <w:i w:val="false"/>
                <w:color w:val="000000"/>
                <w:sz w:val="20"/>
              </w:rPr>
              <w:t>
фактуры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Удостоверение:
</w:t>
            </w:r>
            <w:r>
              <w:br/>
            </w:r>
            <w:r>
              <w:rPr>
                <w:rFonts w:ascii="Times New Roman"/>
                <w:b w:val="false"/>
                <w:i w:val="false"/>
                <w:color w:val="000000"/>
                <w:sz w:val="20"/>
              </w:rPr>
              <w:t>
Настоящим удостоверяется, что
</w:t>
            </w:r>
            <w:r>
              <w:br/>
            </w:r>
            <w:r>
              <w:rPr>
                <w:rFonts w:ascii="Times New Roman"/>
                <w:b w:val="false"/>
                <w:i w:val="false"/>
                <w:color w:val="000000"/>
                <w:sz w:val="20"/>
              </w:rPr>
              <w:t>
декларация заявителя
</w:t>
            </w:r>
            <w:r>
              <w:br/>
            </w:r>
            <w:r>
              <w:rPr>
                <w:rFonts w:ascii="Times New Roman"/>
                <w:b w:val="false"/>
                <w:i w:val="false"/>
                <w:color w:val="000000"/>
                <w:sz w:val="20"/>
              </w:rPr>
              <w:t>
соответствует действительности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  ________  _________
</w:t>
            </w:r>
            <w:r>
              <w:br/>
            </w:r>
            <w:r>
              <w:rPr>
                <w:rFonts w:ascii="Times New Roman"/>
                <w:b w:val="false"/>
                <w:i w:val="false"/>
                <w:color w:val="000000"/>
                <w:sz w:val="20"/>
              </w:rPr>
              <w:t>
Подпись     Дата     Печать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Декларация заявителя.
</w:t>
            </w:r>
            <w:r>
              <w:br/>
            </w:r>
            <w:r>
              <w:rPr>
                <w:rFonts w:ascii="Times New Roman"/>
                <w:b w:val="false"/>
                <w:i w:val="false"/>
                <w:color w:val="000000"/>
                <w:sz w:val="20"/>
              </w:rPr>
              <w:t>
Нижеподписавшийся заявляет, что
</w:t>
            </w:r>
            <w:r>
              <w:br/>
            </w:r>
            <w:r>
              <w:rPr>
                <w:rFonts w:ascii="Times New Roman"/>
                <w:b w:val="false"/>
                <w:i w:val="false"/>
                <w:color w:val="000000"/>
                <w:sz w:val="20"/>
              </w:rPr>
              <w:t>
вышеприведенные сведения
</w:t>
            </w:r>
            <w:r>
              <w:br/>
            </w:r>
            <w:r>
              <w:rPr>
                <w:rFonts w:ascii="Times New Roman"/>
                <w:b w:val="false"/>
                <w:i w:val="false"/>
                <w:color w:val="000000"/>
                <w:sz w:val="20"/>
              </w:rPr>
              <w:t>
соответствуют действительности,
</w:t>
            </w:r>
            <w:r>
              <w:br/>
            </w:r>
            <w:r>
              <w:rPr>
                <w:rFonts w:ascii="Times New Roman"/>
                <w:b w:val="false"/>
                <w:i w:val="false"/>
                <w:color w:val="000000"/>
                <w:sz w:val="20"/>
              </w:rPr>
              <w:t>
что все товары полностью
</w:t>
            </w:r>
            <w:r>
              <w:br/>
            </w:r>
            <w:r>
              <w:rPr>
                <w:rFonts w:ascii="Times New Roman"/>
                <w:b w:val="false"/>
                <w:i w:val="false"/>
                <w:color w:val="000000"/>
                <w:sz w:val="20"/>
              </w:rPr>
              <w:t>
произведены или подвергнуты
</w:t>
            </w:r>
            <w:r>
              <w:br/>
            </w:r>
            <w:r>
              <w:rPr>
                <w:rFonts w:ascii="Times New Roman"/>
                <w:b w:val="false"/>
                <w:i w:val="false"/>
                <w:color w:val="000000"/>
                <w:sz w:val="20"/>
              </w:rPr>
              <w:t>
достаточной обработке/
</w:t>
            </w:r>
            <w:r>
              <w:br/>
            </w:r>
            <w:r>
              <w:rPr>
                <w:rFonts w:ascii="Times New Roman"/>
                <w:b w:val="false"/>
                <w:i w:val="false"/>
                <w:color w:val="000000"/>
                <w:sz w:val="20"/>
              </w:rPr>
              <w:t>
переработке в
</w:t>
            </w:r>
            <w:r>
              <w:br/>
            </w:r>
            <w:r>
              <w:rPr>
                <w:rFonts w:ascii="Times New Roman"/>
                <w:b w:val="false"/>
                <w:i w:val="false"/>
                <w:color w:val="000000"/>
                <w:sz w:val="20"/>
              </w:rPr>
              <w:t>
_____________________________
</w:t>
            </w:r>
            <w:r>
              <w:br/>
            </w:r>
            <w:r>
              <w:rPr>
                <w:rFonts w:ascii="Times New Roman"/>
                <w:b w:val="false"/>
                <w:i w:val="false"/>
                <w:color w:val="000000"/>
                <w:sz w:val="20"/>
              </w:rPr>
              <w:t>
     (наименование страны)
</w:t>
            </w:r>
            <w:r>
              <w:br/>
            </w:r>
            <w:r>
              <w:rPr>
                <w:rFonts w:ascii="Times New Roman"/>
                <w:b w:val="false"/>
                <w:i w:val="false"/>
                <w:color w:val="000000"/>
                <w:sz w:val="20"/>
              </w:rPr>
              <w:t>
и что все они отвечают
</w:t>
            </w:r>
            <w:r>
              <w:br/>
            </w:r>
            <w:r>
              <w:rPr>
                <w:rFonts w:ascii="Times New Roman"/>
                <w:b w:val="false"/>
                <w:i w:val="false"/>
                <w:color w:val="000000"/>
                <w:sz w:val="20"/>
              </w:rPr>
              <w:t>
требованиям происхождения,
</w:t>
            </w:r>
            <w:r>
              <w:br/>
            </w:r>
            <w:r>
              <w:rPr>
                <w:rFonts w:ascii="Times New Roman"/>
                <w:b w:val="false"/>
                <w:i w:val="false"/>
                <w:color w:val="000000"/>
                <w:sz w:val="20"/>
              </w:rPr>
              <w:t>
установленным в отношении таких
</w:t>
            </w:r>
            <w:r>
              <w:br/>
            </w:r>
            <w:r>
              <w:rPr>
                <w:rFonts w:ascii="Times New Roman"/>
                <w:b w:val="false"/>
                <w:i w:val="false"/>
                <w:color w:val="000000"/>
                <w:sz w:val="20"/>
              </w:rPr>
              <w:t>
товаров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  ________  ________
</w:t>
            </w:r>
            <w:r>
              <w:br/>
            </w:r>
            <w:r>
              <w:rPr>
                <w:rFonts w:ascii="Times New Roman"/>
                <w:b w:val="false"/>
                <w:i w:val="false"/>
                <w:color w:val="000000"/>
                <w:sz w:val="20"/>
              </w:rPr>
              <w:t>
Подпись    Дата     Печать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определения   
</w:t>
      </w:r>
      <w:r>
        <w:br/>
      </w:r>
      <w:r>
        <w:rPr>
          <w:rFonts w:ascii="Times New Roman"/>
          <w:b w:val="false"/>
          <w:i w:val="false"/>
          <w:color w:val="000000"/>
          <w:sz w:val="28"/>
        </w:rPr>
        <w:t>
страны происхождения товаров и
</w:t>
      </w:r>
      <w:r>
        <w:br/>
      </w:r>
      <w:r>
        <w:rPr>
          <w:rFonts w:ascii="Times New Roman"/>
          <w:b w:val="false"/>
          <w:i w:val="false"/>
          <w:color w:val="000000"/>
          <w:sz w:val="28"/>
        </w:rPr>
        <w:t>
выдачи сертификатов о    
</w:t>
      </w:r>
      <w:r>
        <w:br/>
      </w:r>
      <w:r>
        <w:rPr>
          <w:rFonts w:ascii="Times New Roman"/>
          <w:b w:val="false"/>
          <w:i w:val="false"/>
          <w:color w:val="000000"/>
          <w:sz w:val="28"/>
        </w:rPr>
        <w:t>
происхождении товаров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7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373"/>
        <w:gridCol w:w="2413"/>
        <w:gridCol w:w="2133"/>
        <w:gridCol w:w="2033"/>
        <w:gridCol w:w="23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Goods consigned from
</w:t>
            </w:r>
            <w:r>
              <w:br/>
            </w:r>
            <w:r>
              <w:rPr>
                <w:rFonts w:ascii="Times New Roman"/>
                <w:b w:val="false"/>
                <w:i w:val="false"/>
                <w:color w:val="000000"/>
                <w:sz w:val="20"/>
              </w:rPr>
              <w:t>
(exporter's business name,
</w:t>
            </w:r>
            <w:r>
              <w:br/>
            </w:r>
            <w:r>
              <w:rPr>
                <w:rFonts w:ascii="Times New Roman"/>
                <w:b w:val="false"/>
                <w:i w:val="false"/>
                <w:color w:val="000000"/>
                <w:sz w:val="20"/>
              </w:rPr>
              <w:t>
address, country)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Reference №
</w:t>
            </w:r>
            <w:r>
              <w:br/>
            </w:r>
            <w:r>
              <w:rPr>
                <w:rFonts w:ascii="Times New Roman"/>
                <w:b w:val="false"/>
                <w:i w:val="false"/>
                <w:color w:val="000000"/>
                <w:sz w:val="20"/>
              </w:rPr>
              <w:t>
               A
</w:t>
            </w:r>
            <w:r>
              <w:br/>
            </w:r>
            <w:r>
              <w:rPr>
                <w:rFonts w:ascii="Times New Roman"/>
                <w:b w:val="false"/>
                <w:i w:val="false"/>
                <w:color w:val="000000"/>
                <w:sz w:val="20"/>
              </w:rPr>
              <w:t>
     GENERALIZED SYSTEM OF
</w:t>
            </w:r>
            <w:r>
              <w:br/>
            </w:r>
            <w:r>
              <w:rPr>
                <w:rFonts w:ascii="Times New Roman"/>
                <w:b w:val="false"/>
                <w:i w:val="false"/>
                <w:color w:val="000000"/>
                <w:sz w:val="20"/>
              </w:rPr>
              <w:t>
     PREFERENCES
</w:t>
            </w:r>
          </w:p>
          <w:p>
            <w:pPr>
              <w:spacing w:after="20"/>
              <w:ind w:left="20"/>
              <w:jc w:val="both"/>
            </w:pPr>
            <w:r>
              <w:rPr>
                <w:rFonts w:ascii="Times New Roman"/>
                <w:b w:val="false"/>
                <w:i w:val="false"/>
                <w:color w:val="000000"/>
                <w:sz w:val="20"/>
              </w:rPr>
              <w:t>
     CERTIFICATE OF ORIGIN
</w:t>
            </w:r>
            <w:r>
              <w:br/>
            </w:r>
            <w:r>
              <w:rPr>
                <w:rFonts w:ascii="Times New Roman"/>
                <w:b w:val="false"/>
                <w:i w:val="false"/>
                <w:color w:val="000000"/>
                <w:sz w:val="20"/>
              </w:rPr>
              <w:t>
     (Combined declaration and
</w:t>
            </w:r>
            <w:r>
              <w:br/>
            </w:r>
            <w:r>
              <w:rPr>
                <w:rFonts w:ascii="Times New Roman"/>
                <w:b w:val="false"/>
                <w:i w:val="false"/>
                <w:color w:val="000000"/>
                <w:sz w:val="20"/>
              </w:rPr>
              <w:t>
     certificate)
</w:t>
            </w:r>
          </w:p>
          <w:p>
            <w:pPr>
              <w:spacing w:after="20"/>
              <w:ind w:left="20"/>
              <w:jc w:val="both"/>
            </w:pPr>
            <w:r>
              <w:rPr>
                <w:rFonts w:ascii="Times New Roman"/>
                <w:b w:val="false"/>
                <w:i w:val="false"/>
                <w:color w:val="000000"/>
                <w:sz w:val="20"/>
              </w:rPr>
              <w:t>
             FORM A
</w:t>
            </w:r>
          </w:p>
          <w:p>
            <w:pPr>
              <w:spacing w:after="20"/>
              <w:ind w:left="20"/>
              <w:jc w:val="both"/>
            </w:pPr>
            <w:r>
              <w:rPr>
                <w:rFonts w:ascii="Times New Roman"/>
                <w:b w:val="false"/>
                <w:i w:val="false"/>
                <w:color w:val="000000"/>
                <w:sz w:val="20"/>
              </w:rPr>
              <w:t>
     Issued
</w:t>
            </w:r>
            <w:r>
              <w:br/>
            </w:r>
            <w:r>
              <w:rPr>
                <w:rFonts w:ascii="Times New Roman"/>
                <w:b w:val="false"/>
                <w:i w:val="false"/>
                <w:color w:val="000000"/>
                <w:sz w:val="20"/>
              </w:rPr>
              <w:t>
in ................
</w:t>
            </w:r>
            <w:r>
              <w:br/>
            </w:r>
            <w:r>
              <w:rPr>
                <w:rFonts w:ascii="Times New Roman"/>
                <w:b w:val="false"/>
                <w:i w:val="false"/>
                <w:color w:val="000000"/>
                <w:sz w:val="20"/>
              </w:rPr>
              <w:t>
            (country)
</w:t>
            </w:r>
            <w:r>
              <w:br/>
            </w:r>
            <w:r>
              <w:rPr>
                <w:rFonts w:ascii="Times New Roman"/>
                <w:b w:val="false"/>
                <w:i w:val="false"/>
                <w:color w:val="000000"/>
                <w:sz w:val="20"/>
              </w:rPr>
              <w:t>
            See notes overleaf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Goods consigned to
</w:t>
            </w:r>
            <w:r>
              <w:br/>
            </w:r>
            <w:r>
              <w:rPr>
                <w:rFonts w:ascii="Times New Roman"/>
                <w:b w:val="false"/>
                <w:i w:val="false"/>
                <w:color w:val="000000"/>
                <w:sz w:val="20"/>
              </w:rPr>
              <w:t>
(consignee's name, address,
</w:t>
            </w:r>
            <w:r>
              <w:br/>
            </w:r>
            <w:r>
              <w:rPr>
                <w:rFonts w:ascii="Times New Roman"/>
                <w:b w:val="false"/>
                <w:i w:val="false"/>
                <w:color w:val="000000"/>
                <w:sz w:val="20"/>
              </w:rPr>
              <w:t>
country)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r>
              <w:rPr>
                <w:rFonts w:ascii="Times New Roman"/>
                <w:b w:val="false"/>
                <w:i w:val="false"/>
                <w:color w:val="000000"/>
                <w:sz w:val="20"/>
              </w:rPr>
              <w:t>
Means of transport and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route (as far as known)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For official use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Item
</w:t>
            </w:r>
            <w:r>
              <w:br/>
            </w:r>
            <w:r>
              <w:rPr>
                <w:rFonts w:ascii="Times New Roman"/>
                <w:b w:val="false"/>
                <w:i w:val="false"/>
                <w:color w:val="000000"/>
                <w:sz w:val="20"/>
              </w:rPr>
              <w:t>
number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Marks
</w:t>
            </w:r>
            <w:r>
              <w:br/>
            </w:r>
            <w:r>
              <w:rPr>
                <w:rFonts w:ascii="Times New Roman"/>
                <w:b w:val="false"/>
                <w:i w:val="false"/>
                <w:color w:val="000000"/>
                <w:sz w:val="20"/>
              </w:rPr>
              <w:t>
and numbers
</w:t>
            </w:r>
            <w:r>
              <w:br/>
            </w:r>
            <w:r>
              <w:rPr>
                <w:rFonts w:ascii="Times New Roman"/>
                <w:b w:val="false"/>
                <w:i w:val="false"/>
                <w:color w:val="000000"/>
                <w:sz w:val="20"/>
              </w:rPr>
              <w:t>
of packages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Number
</w:t>
            </w:r>
            <w:r>
              <w:br/>
            </w:r>
            <w:r>
              <w:rPr>
                <w:rFonts w:ascii="Times New Roman"/>
                <w:b w:val="false"/>
                <w:i w:val="false"/>
                <w:color w:val="000000"/>
                <w:sz w:val="20"/>
              </w:rPr>
              <w:t>
and kind of
</w:t>
            </w:r>
            <w:r>
              <w:br/>
            </w:r>
            <w:r>
              <w:rPr>
                <w:rFonts w:ascii="Times New Roman"/>
                <w:b w:val="false"/>
                <w:i w:val="false"/>
                <w:color w:val="000000"/>
                <w:sz w:val="20"/>
              </w:rPr>
              <w:t>
packages;
</w:t>
            </w:r>
            <w:r>
              <w:br/>
            </w:r>
            <w:r>
              <w:rPr>
                <w:rFonts w:ascii="Times New Roman"/>
                <w:b w:val="false"/>
                <w:i w:val="false"/>
                <w:color w:val="000000"/>
                <w:sz w:val="20"/>
              </w:rPr>
              <w:t>
description
</w:t>
            </w:r>
            <w:r>
              <w:br/>
            </w:r>
            <w:r>
              <w:rPr>
                <w:rFonts w:ascii="Times New Roman"/>
                <w:b w:val="false"/>
                <w:i w:val="false"/>
                <w:color w:val="000000"/>
                <w:sz w:val="20"/>
              </w:rPr>
              <w:t>
оf goods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Origin
</w:t>
            </w:r>
            <w:r>
              <w:br/>
            </w:r>
            <w:r>
              <w:rPr>
                <w:rFonts w:ascii="Times New Roman"/>
                <w:b w:val="false"/>
                <w:i w:val="false"/>
                <w:color w:val="000000"/>
                <w:sz w:val="20"/>
              </w:rPr>
              <w:t>
criterion
</w:t>
            </w:r>
            <w:r>
              <w:br/>
            </w:r>
            <w:r>
              <w:rPr>
                <w:rFonts w:ascii="Times New Roman"/>
                <w:b w:val="false"/>
                <w:i w:val="false"/>
                <w:color w:val="000000"/>
                <w:sz w:val="20"/>
              </w:rPr>
              <w:t>
(see notes
</w:t>
            </w:r>
            <w:r>
              <w:br/>
            </w:r>
            <w:r>
              <w:rPr>
                <w:rFonts w:ascii="Times New Roman"/>
                <w:b w:val="false"/>
                <w:i w:val="false"/>
                <w:color w:val="000000"/>
                <w:sz w:val="20"/>
              </w:rPr>
              <w:t>
overleaf)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Gross
</w:t>
            </w:r>
            <w:r>
              <w:br/>
            </w:r>
            <w:r>
              <w:rPr>
                <w:rFonts w:ascii="Times New Roman"/>
                <w:b w:val="false"/>
                <w:i w:val="false"/>
                <w:color w:val="000000"/>
                <w:sz w:val="20"/>
              </w:rPr>
              <w:t>
weight or
</w:t>
            </w:r>
            <w:r>
              <w:br/>
            </w:r>
            <w:r>
              <w:rPr>
                <w:rFonts w:ascii="Times New Roman"/>
                <w:b w:val="false"/>
                <w:i w:val="false"/>
                <w:color w:val="000000"/>
                <w:sz w:val="20"/>
              </w:rPr>
              <w:t>
other
</w:t>
            </w:r>
            <w:r>
              <w:br/>
            </w:r>
            <w:r>
              <w:rPr>
                <w:rFonts w:ascii="Times New Roman"/>
                <w:b w:val="false"/>
                <w:i w:val="false"/>
                <w:color w:val="000000"/>
                <w:sz w:val="20"/>
              </w:rPr>
              <w:t>
quantity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Number
</w:t>
            </w:r>
            <w:r>
              <w:br/>
            </w:r>
            <w:r>
              <w:rPr>
                <w:rFonts w:ascii="Times New Roman"/>
                <w:b w:val="false"/>
                <w:i w:val="false"/>
                <w:color w:val="000000"/>
                <w:sz w:val="20"/>
              </w:rPr>
              <w:t>
and date of
</w:t>
            </w:r>
            <w:r>
              <w:br/>
            </w:r>
            <w:r>
              <w:rPr>
                <w:rFonts w:ascii="Times New Roman"/>
                <w:b w:val="false"/>
                <w:i w:val="false"/>
                <w:color w:val="000000"/>
                <w:sz w:val="20"/>
              </w:rPr>
              <w:t>
invoices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Certification
</w:t>
            </w:r>
            <w:r>
              <w:br/>
            </w:r>
            <w:r>
              <w:rPr>
                <w:rFonts w:ascii="Times New Roman"/>
                <w:b w:val="false"/>
                <w:i w:val="false"/>
                <w:color w:val="000000"/>
                <w:sz w:val="20"/>
              </w:rPr>
              <w:t>
It is herebery certified, on
</w:t>
            </w:r>
            <w:r>
              <w:br/>
            </w:r>
            <w:r>
              <w:rPr>
                <w:rFonts w:ascii="Times New Roman"/>
                <w:b w:val="false"/>
                <w:i w:val="false"/>
                <w:color w:val="000000"/>
                <w:sz w:val="20"/>
              </w:rPr>
              <w:t>
the basis of control carred
</w:t>
            </w:r>
            <w:r>
              <w:br/>
            </w:r>
            <w:r>
              <w:rPr>
                <w:rFonts w:ascii="Times New Roman"/>
                <w:b w:val="false"/>
                <w:i w:val="false"/>
                <w:color w:val="000000"/>
                <w:sz w:val="20"/>
              </w:rPr>
              <w:t>
jut, that the declaration by
</w:t>
            </w:r>
            <w:r>
              <w:br/>
            </w:r>
            <w:r>
              <w:rPr>
                <w:rFonts w:ascii="Times New Roman"/>
                <w:b w:val="false"/>
                <w:i w:val="false"/>
                <w:color w:val="000000"/>
                <w:sz w:val="20"/>
              </w:rPr>
              <w:t>
the exporter is correct.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
</w:t>
            </w:r>
            <w:r>
              <w:br/>
            </w:r>
            <w:r>
              <w:rPr>
                <w:rFonts w:ascii="Times New Roman"/>
                <w:b w:val="false"/>
                <w:i w:val="false"/>
                <w:color w:val="000000"/>
                <w:sz w:val="20"/>
              </w:rPr>
              <w:t>
Place and date, signature and
</w:t>
            </w:r>
            <w:r>
              <w:br/>
            </w:r>
            <w:r>
              <w:rPr>
                <w:rFonts w:ascii="Times New Roman"/>
                <w:b w:val="false"/>
                <w:i w:val="false"/>
                <w:color w:val="000000"/>
                <w:sz w:val="20"/>
              </w:rPr>
              <w:t>
stamp of certifying authority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r>
              <w:rPr>
                <w:rFonts w:ascii="Times New Roman"/>
                <w:b w:val="false"/>
                <w:i w:val="false"/>
                <w:color w:val="000000"/>
                <w:sz w:val="20"/>
              </w:rPr>
              <w:t>
Declaration by the exporter.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The undersigned hereby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declares that the above details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and statements are correct that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all the goods were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produced in 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(country)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and that they comply with the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origin requirements specified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for those goods in the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generalized system of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preferences for goods exported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to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_______________________________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_______________________________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(importing country)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_______________________________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_______________________________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Place and date signature of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authorized signatory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определения   
</w:t>
      </w:r>
      <w:r>
        <w:br/>
      </w:r>
      <w:r>
        <w:rPr>
          <w:rFonts w:ascii="Times New Roman"/>
          <w:b w:val="false"/>
          <w:i w:val="false"/>
          <w:color w:val="000000"/>
          <w:sz w:val="28"/>
        </w:rPr>
        <w:t>
страны происхождения товаров
</w:t>
      </w:r>
      <w:r>
        <w:br/>
      </w:r>
      <w:r>
        <w:rPr>
          <w:rFonts w:ascii="Times New Roman"/>
          <w:b w:val="false"/>
          <w:i w:val="false"/>
          <w:color w:val="000000"/>
          <w:sz w:val="28"/>
        </w:rPr>
        <w:t>
и выдачи сертификатов о  
</w:t>
      </w:r>
      <w:r>
        <w:br/>
      </w:r>
      <w:r>
        <w:rPr>
          <w:rFonts w:ascii="Times New Roman"/>
          <w:b w:val="false"/>
          <w:i w:val="false"/>
          <w:color w:val="000000"/>
          <w:sz w:val="28"/>
        </w:rPr>
        <w:t>
происхождении товаров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8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4647"/>
        <w:gridCol w:w="3260"/>
        <w:gridCol w:w="35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Exporter (name, address,
</w:t>
            </w:r>
            <w:r>
              <w:br/>
            </w:r>
            <w:r>
              <w:rPr>
                <w:rFonts w:ascii="Times New Roman"/>
                <w:b w:val="false"/>
                <w:i w:val="false"/>
                <w:color w:val="000000"/>
                <w:sz w:val="20"/>
              </w:rPr>
              <w:t>
country)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ORIGINAL №
</w:t>
            </w:r>
          </w:p>
          <w:p>
            <w:pPr>
              <w:spacing w:after="20"/>
              <w:ind w:left="20"/>
              <w:jc w:val="both"/>
            </w:pPr>
            <w:r>
              <w:rPr>
                <w:rFonts w:ascii="Times New Roman"/>
                <w:b w:val="false"/>
                <w:i w:val="false"/>
                <w:color w:val="000000"/>
                <w:sz w:val="20"/>
              </w:rPr>
              <w:t>
CERTIFICATE OF ORIGIN
</w:t>
            </w:r>
            <w:r>
              <w:br/>
            </w:r>
            <w:r>
              <w:rPr>
                <w:rFonts w:ascii="Times New Roman"/>
                <w:b w:val="false"/>
                <w:i w:val="false"/>
                <w:color w:val="000000"/>
                <w:sz w:val="20"/>
              </w:rPr>
              <w:t>
Issued in the Republic of
</w:t>
            </w:r>
            <w:r>
              <w:br/>
            </w:r>
            <w:r>
              <w:rPr>
                <w:rFonts w:ascii="Times New Roman"/>
                <w:b w:val="false"/>
                <w:i w:val="false"/>
                <w:color w:val="000000"/>
                <w:sz w:val="20"/>
              </w:rPr>
              <w:t>
Kazakhstan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Consigned (name, address,
</w:t>
            </w:r>
            <w:r>
              <w:br/>
            </w:r>
            <w:r>
              <w:rPr>
                <w:rFonts w:ascii="Times New Roman"/>
                <w:b w:val="false"/>
                <w:i w:val="false"/>
                <w:color w:val="000000"/>
                <w:sz w:val="20"/>
              </w:rPr>
              <w:t>
country) 
</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Means of transport and route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For official use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Country of origin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Supplementary details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Item
</w:t>
            </w:r>
            <w:r>
              <w:br/>
            </w:r>
            <w:r>
              <w:rPr>
                <w:rFonts w:ascii="Times New Roman"/>
                <w:b w:val="false"/>
                <w:i w:val="false"/>
                <w:color w:val="000000"/>
                <w:sz w:val="20"/>
              </w:rPr>
              <w:t>
number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Description of
</w:t>
            </w:r>
            <w:r>
              <w:br/>
            </w:r>
            <w:r>
              <w:rPr>
                <w:rFonts w:ascii="Times New Roman"/>
                <w:b w:val="false"/>
                <w:i w:val="false"/>
                <w:color w:val="000000"/>
                <w:sz w:val="20"/>
              </w:rPr>
              <w:t>
goods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Number and
</w:t>
            </w:r>
            <w:r>
              <w:br/>
            </w:r>
            <w:r>
              <w:rPr>
                <w:rFonts w:ascii="Times New Roman"/>
                <w:b w:val="false"/>
                <w:i w:val="false"/>
                <w:color w:val="000000"/>
                <w:sz w:val="20"/>
              </w:rPr>
              <w:t>
king of packages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Gross weight
</w:t>
            </w:r>
            <w:r>
              <w:br/>
            </w:r>
            <w:r>
              <w:rPr>
                <w:rFonts w:ascii="Times New Roman"/>
                <w:b w:val="false"/>
                <w:i w:val="false"/>
                <w:color w:val="000000"/>
                <w:sz w:val="20"/>
              </w:rPr>
              <w:t>
or other quantity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Certification
</w:t>
            </w:r>
            <w:r>
              <w:br/>
            </w:r>
            <w:r>
              <w:rPr>
                <w:rFonts w:ascii="Times New Roman"/>
                <w:b w:val="false"/>
                <w:i w:val="false"/>
                <w:color w:val="000000"/>
                <w:sz w:val="20"/>
              </w:rPr>
              <w:t>
It is herebery certified, that
</w:t>
            </w:r>
            <w:r>
              <w:br/>
            </w:r>
            <w:r>
              <w:rPr>
                <w:rFonts w:ascii="Times New Roman"/>
                <w:b w:val="false"/>
                <w:i w:val="false"/>
                <w:color w:val="000000"/>
                <w:sz w:val="20"/>
              </w:rPr>
              <w:t>
the declaration by the exporter
</w:t>
            </w:r>
            <w:r>
              <w:br/>
            </w:r>
            <w:r>
              <w:rPr>
                <w:rFonts w:ascii="Times New Roman"/>
                <w:b w:val="false"/>
                <w:i w:val="false"/>
                <w:color w:val="000000"/>
                <w:sz w:val="20"/>
              </w:rPr>
              <w:t>
is correct.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
</w:t>
            </w:r>
            <w:r>
              <w:br/>
            </w:r>
            <w:r>
              <w:rPr>
                <w:rFonts w:ascii="Times New Roman"/>
                <w:b w:val="false"/>
                <w:i w:val="false"/>
                <w:color w:val="000000"/>
                <w:sz w:val="20"/>
              </w:rPr>
              <w:t>
Place and date, signature and
</w:t>
            </w:r>
            <w:r>
              <w:br/>
            </w:r>
            <w:r>
              <w:rPr>
                <w:rFonts w:ascii="Times New Roman"/>
                <w:b w:val="false"/>
                <w:i w:val="false"/>
                <w:color w:val="000000"/>
                <w:sz w:val="20"/>
              </w:rPr>
              <w:t>
stamp of certifying authority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Declaration by the exporter
</w:t>
            </w:r>
            <w:r>
              <w:br/>
            </w:r>
            <w:r>
              <w:rPr>
                <w:rFonts w:ascii="Times New Roman"/>
                <w:b w:val="false"/>
                <w:i w:val="false"/>
                <w:color w:val="000000"/>
                <w:sz w:val="20"/>
              </w:rPr>
              <w:t>
The undersigned hereby declares
</w:t>
            </w:r>
            <w:r>
              <w:br/>
            </w:r>
            <w:r>
              <w:rPr>
                <w:rFonts w:ascii="Times New Roman"/>
                <w:b w:val="false"/>
                <w:i w:val="false"/>
                <w:color w:val="000000"/>
                <w:sz w:val="20"/>
              </w:rPr>
              <w:t>
that the above details and
</w:t>
            </w:r>
            <w:r>
              <w:br/>
            </w:r>
            <w:r>
              <w:rPr>
                <w:rFonts w:ascii="Times New Roman"/>
                <w:b w:val="false"/>
                <w:i w:val="false"/>
                <w:color w:val="000000"/>
                <w:sz w:val="20"/>
              </w:rPr>
              <w:t>
statements are correct; that the
</w:t>
            </w:r>
            <w:r>
              <w:br/>
            </w:r>
            <w:r>
              <w:rPr>
                <w:rFonts w:ascii="Times New Roman"/>
                <w:b w:val="false"/>
                <w:i w:val="false"/>
                <w:color w:val="000000"/>
                <w:sz w:val="20"/>
              </w:rPr>
              <w:t>
goods are of the country shown in
</w:t>
            </w:r>
            <w:r>
              <w:br/>
            </w:r>
            <w:r>
              <w:rPr>
                <w:rFonts w:ascii="Times New Roman"/>
                <w:b w:val="false"/>
                <w:i w:val="false"/>
                <w:color w:val="000000"/>
                <w:sz w:val="20"/>
              </w:rPr>
              <w:t>
box 
</w:t>
            </w:r>
            <w:r>
              <w:rPr>
                <w:rFonts w:ascii="Times New Roman"/>
                <w:b w:val="false"/>
                <w:i w:val="false"/>
                <w:color w:val="000000"/>
                <w:sz w:val="20"/>
              </w:rPr>
              <w:t>
№ 
</w:t>
            </w:r>
            <w:r>
              <w:rPr>
                <w:rFonts w:ascii="Times New Roman"/>
                <w:b w:val="false"/>
                <w:i w:val="false"/>
                <w:color w:val="000000"/>
                <w:sz w:val="20"/>
              </w:rPr>
              <w:t>
5; that the goods are
</w:t>
            </w:r>
            <w:r>
              <w:br/>
            </w:r>
            <w:r>
              <w:rPr>
                <w:rFonts w:ascii="Times New Roman"/>
                <w:b w:val="false"/>
                <w:i w:val="false"/>
                <w:color w:val="000000"/>
                <w:sz w:val="20"/>
              </w:rPr>
              <w:t>
exported to
</w:t>
            </w:r>
            <w:r>
              <w:br/>
            </w:r>
            <w:r>
              <w:rPr>
                <w:rFonts w:ascii="Times New Roman"/>
                <w:b w:val="false"/>
                <w:i w:val="false"/>
                <w:color w:val="000000"/>
                <w:sz w:val="20"/>
              </w:rPr>
              <w:t>
_______________________________
</w:t>
            </w:r>
            <w:r>
              <w:br/>
            </w:r>
            <w:r>
              <w:rPr>
                <w:rFonts w:ascii="Times New Roman"/>
                <w:b w:val="false"/>
                <w:i w:val="false"/>
                <w:color w:val="000000"/>
                <w:sz w:val="20"/>
              </w:rPr>
              <w:t>
       (importing country)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
</w:t>
            </w:r>
            <w:r>
              <w:br/>
            </w:r>
            <w:r>
              <w:rPr>
                <w:rFonts w:ascii="Times New Roman"/>
                <w:b w:val="false"/>
                <w:i w:val="false"/>
                <w:color w:val="000000"/>
                <w:sz w:val="20"/>
              </w:rPr>
              <w:t>
Place and date, signature of
</w:t>
            </w:r>
            <w:r>
              <w:br/>
            </w:r>
            <w:r>
              <w:rPr>
                <w:rFonts w:ascii="Times New Roman"/>
                <w:b w:val="false"/>
                <w:i w:val="false"/>
                <w:color w:val="000000"/>
                <w:sz w:val="20"/>
              </w:rPr>
              <w:t>
</w:t>
            </w:r>
            <w:r>
              <w:rPr>
                <w:rFonts w:ascii="Times New Roman"/>
                <w:b w:val="false"/>
                <w:i w:val="false"/>
                <w:color w:val="000000"/>
                <w:sz w:val="20"/>
              </w:rPr>
              <w:t>
authorized
</w:t>
            </w:r>
            <w:r>
              <w:rPr>
                <w:rFonts w:ascii="Times New Roman"/>
                <w:b w:val="false"/>
                <w:i w:val="false"/>
                <w:color w:val="000000"/>
                <w:sz w:val="20"/>
              </w:rPr>
              <w:t>
 signatory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определения   
</w:t>
      </w:r>
      <w:r>
        <w:br/>
      </w:r>
      <w:r>
        <w:rPr>
          <w:rFonts w:ascii="Times New Roman"/>
          <w:b w:val="false"/>
          <w:i w:val="false"/>
          <w:color w:val="000000"/>
          <w:sz w:val="28"/>
        </w:rPr>
        <w:t>
страны происхождения товаров и
</w:t>
      </w:r>
      <w:r>
        <w:br/>
      </w:r>
      <w:r>
        <w:rPr>
          <w:rFonts w:ascii="Times New Roman"/>
          <w:b w:val="false"/>
          <w:i w:val="false"/>
          <w:color w:val="000000"/>
          <w:sz w:val="28"/>
        </w:rPr>
        <w:t>
выдачи сертификатов о   
</w:t>
      </w:r>
      <w:r>
        <w:br/>
      </w:r>
      <w:r>
        <w:rPr>
          <w:rFonts w:ascii="Times New Roman"/>
          <w:b w:val="false"/>
          <w:i w:val="false"/>
          <w:color w:val="000000"/>
          <w:sz w:val="28"/>
        </w:rPr>
        <w:t>
происхождении товаров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9 с изменениями, внесенными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4793"/>
        <w:gridCol w:w="3033"/>
        <w:gridCol w:w="37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Отправитель (наименование,
</w:t>
            </w:r>
            <w:r>
              <w:br/>
            </w:r>
            <w:r>
              <w:rPr>
                <w:rFonts w:ascii="Times New Roman"/>
                <w:b w:val="false"/>
                <w:i w:val="false"/>
                <w:color w:val="000000"/>
                <w:sz w:val="20"/>
              </w:rPr>
              <w:t>
адрес, страна)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Оригинал №
</w:t>
            </w:r>
          </w:p>
          <w:p>
            <w:pPr>
              <w:spacing w:after="20"/>
              <w:ind w:left="20"/>
              <w:jc w:val="both"/>
            </w:pPr>
            <w:r>
              <w:rPr>
                <w:rFonts w:ascii="Times New Roman"/>
                <w:b w:val="false"/>
                <w:i w:val="false"/>
                <w:color w:val="000000"/>
                <w:sz w:val="20"/>
              </w:rPr>
              <w:t>
Сертификат происхождения
</w:t>
            </w:r>
            <w:r>
              <w:br/>
            </w:r>
            <w:r>
              <w:rPr>
                <w:rFonts w:ascii="Times New Roman"/>
                <w:b w:val="false"/>
                <w:i w:val="false"/>
                <w:color w:val="000000"/>
                <w:sz w:val="20"/>
              </w:rPr>
              <w:t>
выдан в Республике Казахстан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Получатель (наименование,
</w:t>
            </w:r>
            <w:r>
              <w:br/>
            </w:r>
            <w:r>
              <w:rPr>
                <w:rFonts w:ascii="Times New Roman"/>
                <w:b w:val="false"/>
                <w:i w:val="false"/>
                <w:color w:val="000000"/>
                <w:sz w:val="20"/>
              </w:rPr>
              <w:t>
адрес, страна)
</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Вид транспорта и маршрут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Для служебных отметок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Страна происхождения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Дополнительные сведения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Описание товара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Количество
</w:t>
            </w:r>
            <w:r>
              <w:br/>
            </w:r>
            <w:r>
              <w:rPr>
                <w:rFonts w:ascii="Times New Roman"/>
                <w:b w:val="false"/>
                <w:i w:val="false"/>
                <w:color w:val="000000"/>
                <w:sz w:val="20"/>
              </w:rPr>
              <w:t>
мест и вид
</w:t>
            </w:r>
            <w:r>
              <w:br/>
            </w:r>
            <w:r>
              <w:rPr>
                <w:rFonts w:ascii="Times New Roman"/>
                <w:b w:val="false"/>
                <w:i w:val="false"/>
                <w:color w:val="000000"/>
                <w:sz w:val="20"/>
              </w:rPr>
              <w:t>
упаковки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Общий вес
</w:t>
            </w:r>
            <w:r>
              <w:br/>
            </w:r>
            <w:r>
              <w:rPr>
                <w:rFonts w:ascii="Times New Roman"/>
                <w:b w:val="false"/>
                <w:i w:val="false"/>
                <w:color w:val="000000"/>
                <w:sz w:val="20"/>
              </w:rPr>
              <w:t>
или другие
</w:t>
            </w:r>
            <w:r>
              <w:br/>
            </w:r>
            <w:r>
              <w:rPr>
                <w:rFonts w:ascii="Times New Roman"/>
                <w:b w:val="false"/>
                <w:i w:val="false"/>
                <w:color w:val="000000"/>
                <w:sz w:val="20"/>
              </w:rPr>
              <w:t>
количественные
</w:t>
            </w:r>
            <w:r>
              <w:br/>
            </w:r>
            <w:r>
              <w:rPr>
                <w:rFonts w:ascii="Times New Roman"/>
                <w:b w:val="false"/>
                <w:i w:val="false"/>
                <w:color w:val="000000"/>
                <w:sz w:val="20"/>
              </w:rPr>
              <w:t>
характеристики
</w:t>
            </w:r>
            <w:r>
              <w:br/>
            </w:r>
            <w:r>
              <w:rPr>
                <w:rFonts w:ascii="Times New Roman"/>
                <w:b w:val="false"/>
                <w:i w:val="false"/>
                <w:color w:val="000000"/>
                <w:sz w:val="20"/>
              </w:rPr>
              <w:t>
товара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Удостоверение:
</w:t>
            </w:r>
            <w:r>
              <w:br/>
            </w:r>
            <w:r>
              <w:rPr>
                <w:rFonts w:ascii="Times New Roman"/>
                <w:b w:val="false"/>
                <w:i w:val="false"/>
                <w:color w:val="000000"/>
                <w:sz w:val="20"/>
              </w:rPr>
              <w:t>
Настоящим удостоверяется, что
</w:t>
            </w:r>
            <w:r>
              <w:br/>
            </w:r>
            <w:r>
              <w:rPr>
                <w:rFonts w:ascii="Times New Roman"/>
                <w:b w:val="false"/>
                <w:i w:val="false"/>
                <w:color w:val="000000"/>
                <w:sz w:val="20"/>
              </w:rPr>
              <w:t>
декларация экспортера верна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
</w:t>
            </w:r>
            <w:r>
              <w:br/>
            </w:r>
            <w:r>
              <w:rPr>
                <w:rFonts w:ascii="Times New Roman"/>
                <w:b w:val="false"/>
                <w:i w:val="false"/>
                <w:color w:val="000000"/>
                <w:sz w:val="20"/>
              </w:rPr>
              <w:t>
Место, дата, подпись
</w:t>
            </w:r>
            <w:r>
              <w:br/>
            </w:r>
            <w:r>
              <w:rPr>
                <w:rFonts w:ascii="Times New Roman"/>
                <w:b w:val="false"/>
                <w:i w:val="false"/>
                <w:color w:val="000000"/>
                <w:sz w:val="20"/>
              </w:rPr>
              <w:t>
уполномоченного лица,
</w:t>
            </w:r>
            <w:r>
              <w:br/>
            </w:r>
            <w:r>
              <w:rPr>
                <w:rFonts w:ascii="Times New Roman"/>
                <w:b w:val="false"/>
                <w:i w:val="false"/>
                <w:color w:val="000000"/>
                <w:sz w:val="20"/>
              </w:rPr>
              <w:t>
наименование и печать
</w:t>
            </w:r>
            <w:r>
              <w:br/>
            </w:r>
            <w:r>
              <w:rPr>
                <w:rFonts w:ascii="Times New Roman"/>
                <w:b w:val="false"/>
                <w:i w:val="false"/>
                <w:color w:val="000000"/>
                <w:sz w:val="20"/>
              </w:rPr>
              <w:t>
удостоверяющей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Декларация экспортера.
</w:t>
            </w:r>
            <w:r>
              <w:br/>
            </w:r>
            <w:r>
              <w:rPr>
                <w:rFonts w:ascii="Times New Roman"/>
                <w:b w:val="false"/>
                <w:i w:val="false"/>
                <w:color w:val="000000"/>
                <w:sz w:val="20"/>
              </w:rPr>
              <w:t>
Нижеподписавшийся заявляет, что
</w:t>
            </w:r>
            <w:r>
              <w:br/>
            </w:r>
            <w:r>
              <w:rPr>
                <w:rFonts w:ascii="Times New Roman"/>
                <w:b w:val="false"/>
                <w:i w:val="false"/>
                <w:color w:val="000000"/>
                <w:sz w:val="20"/>
              </w:rPr>
              <w:t>
вышеприведенные сведения соответ-
</w:t>
            </w:r>
            <w:r>
              <w:br/>
            </w:r>
            <w:r>
              <w:rPr>
                <w:rFonts w:ascii="Times New Roman"/>
                <w:b w:val="false"/>
                <w:i w:val="false"/>
                <w:color w:val="000000"/>
                <w:sz w:val="20"/>
              </w:rPr>
              <w:t>
ствуют действительности, что все
</w:t>
            </w:r>
            <w:r>
              <w:br/>
            </w:r>
            <w:r>
              <w:rPr>
                <w:rFonts w:ascii="Times New Roman"/>
                <w:b w:val="false"/>
                <w:i w:val="false"/>
                <w:color w:val="000000"/>
                <w:sz w:val="20"/>
              </w:rPr>
              <w:t>
товары имеют происхождение стра-
</w:t>
            </w:r>
            <w:r>
              <w:br/>
            </w:r>
            <w:r>
              <w:rPr>
                <w:rFonts w:ascii="Times New Roman"/>
                <w:b w:val="false"/>
                <w:i w:val="false"/>
                <w:color w:val="000000"/>
                <w:sz w:val="20"/>
              </w:rPr>
              <w:t>
ны, указанной в графе 5 настоя-
</w:t>
            </w:r>
            <w:r>
              <w:br/>
            </w:r>
            <w:r>
              <w:rPr>
                <w:rFonts w:ascii="Times New Roman"/>
                <w:b w:val="false"/>
                <w:i w:val="false"/>
                <w:color w:val="000000"/>
                <w:sz w:val="20"/>
              </w:rPr>
              <w:t>
щего сертификата, что товары
</w:t>
            </w:r>
            <w:r>
              <w:br/>
            </w:r>
            <w:r>
              <w:rPr>
                <w:rFonts w:ascii="Times New Roman"/>
                <w:b w:val="false"/>
                <w:i w:val="false"/>
                <w:color w:val="000000"/>
                <w:sz w:val="20"/>
              </w:rPr>
              <w:t>
экспортируются в _______________
</w:t>
            </w:r>
            <w:r>
              <w:br/>
            </w:r>
            <w:r>
              <w:rPr>
                <w:rFonts w:ascii="Times New Roman"/>
                <w:b w:val="false"/>
                <w:i w:val="false"/>
                <w:color w:val="000000"/>
                <w:sz w:val="20"/>
              </w:rPr>
              <w:t>
________________________________
</w:t>
            </w:r>
            <w:r>
              <w:br/>
            </w:r>
            <w:r>
              <w:rPr>
                <w:rFonts w:ascii="Times New Roman"/>
                <w:b w:val="false"/>
                <w:i w:val="false"/>
                <w:color w:val="000000"/>
                <w:sz w:val="20"/>
              </w:rPr>
              <w:t>
     (импортирующая страна)
</w:t>
            </w:r>
            <w:r>
              <w:br/>
            </w:r>
            <w:r>
              <w:rPr>
                <w:rFonts w:ascii="Times New Roman"/>
                <w:b w:val="false"/>
                <w:i w:val="false"/>
                <w:color w:val="000000"/>
                <w:sz w:val="20"/>
              </w:rPr>
              <w:t>
________________________________
</w:t>
            </w:r>
            <w:r>
              <w:br/>
            </w:r>
            <w:r>
              <w:rPr>
                <w:rFonts w:ascii="Times New Roman"/>
                <w:b w:val="false"/>
                <w:i w:val="false"/>
                <w:color w:val="000000"/>
                <w:sz w:val="20"/>
              </w:rPr>
              <w:t>
Место, дата, печать и подпись
</w:t>
            </w:r>
            <w:r>
              <w:br/>
            </w:r>
            <w:r>
              <w:rPr>
                <w:rFonts w:ascii="Times New Roman"/>
                <w:b w:val="false"/>
                <w:i w:val="false"/>
                <w:color w:val="000000"/>
                <w:sz w:val="20"/>
              </w:rPr>
              <w:t>
уполномоченного лица организации-
</w:t>
            </w:r>
            <w:r>
              <w:br/>
            </w:r>
            <w:r>
              <w:rPr>
                <w:rFonts w:ascii="Times New Roman"/>
                <w:b w:val="false"/>
                <w:i w:val="false"/>
                <w:color w:val="000000"/>
                <w:sz w:val="20"/>
              </w:rPr>
              <w:t>
экспортера
</w:t>
            </w:r>
          </w:p>
        </w:tc>
      </w:tr>
    </w:tbl>
    <w:p>
      <w:pPr>
        <w:spacing w:after="0"/>
        <w:ind w:left="0"/>
        <w:jc w:val="both"/>
      </w:pPr>
      <w:r>
        <w:rPr>
          <w:rFonts w:ascii="Times New Roman"/>
          <w:b w:val="false"/>
          <w:i w:val="false"/>
          <w:color w:val="000000"/>
          <w:sz w:val="28"/>
        </w:rPr>
        <w:t>
Приложение 10        
</w:t>
      </w:r>
      <w:r>
        <w:br/>
      </w:r>
      <w:r>
        <w:rPr>
          <w:rFonts w:ascii="Times New Roman"/>
          <w:b w:val="false"/>
          <w:i w:val="false"/>
          <w:color w:val="000000"/>
          <w:sz w:val="28"/>
        </w:rPr>
        <w:t>
к Правилам определения    
</w:t>
      </w:r>
      <w:r>
        <w:br/>
      </w:r>
      <w:r>
        <w:rPr>
          <w:rFonts w:ascii="Times New Roman"/>
          <w:b w:val="false"/>
          <w:i w:val="false"/>
          <w:color w:val="000000"/>
          <w:sz w:val="28"/>
        </w:rPr>
        <w:t>
страны происхождения товаров и
</w:t>
      </w:r>
      <w:r>
        <w:br/>
      </w:r>
      <w:r>
        <w:rPr>
          <w:rFonts w:ascii="Times New Roman"/>
          <w:b w:val="false"/>
          <w:i w:val="false"/>
          <w:color w:val="000000"/>
          <w:sz w:val="28"/>
        </w:rPr>
        <w:t>
выдачи сертификатов о    
</w:t>
      </w:r>
      <w:r>
        <w:br/>
      </w:r>
      <w:r>
        <w:rPr>
          <w:rFonts w:ascii="Times New Roman"/>
          <w:b w:val="false"/>
          <w:i w:val="false"/>
          <w:color w:val="000000"/>
          <w:sz w:val="28"/>
        </w:rPr>
        <w:t>
происхождении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акта о происхождении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(наименование министерства, ведомства)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(наименование уполномоченного государственного органа)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почтовый адрес                 телефон
</w:t>
      </w:r>
    </w:p>
    <w:p>
      <w:pPr>
        <w:spacing w:after="0"/>
        <w:ind w:left="0"/>
        <w:jc w:val="both"/>
      </w:pPr>
      <w:r>
        <w:rPr>
          <w:rFonts w:ascii="Times New Roman"/>
          <w:b w:val="false"/>
          <w:i w:val="false"/>
          <w:color w:val="000000"/>
          <w:sz w:val="28"/>
        </w:rPr>
        <w:t>
Акт
</w:t>
      </w:r>
      <w:r>
        <w:br/>
      </w:r>
      <w:r>
        <w:rPr>
          <w:rFonts w:ascii="Times New Roman"/>
          <w:b w:val="false"/>
          <w:i w:val="false"/>
          <w:color w:val="000000"/>
          <w:sz w:val="28"/>
        </w:rPr>
        <w:t>
о происхождении товара № ___
</w:t>
      </w:r>
    </w:p>
    <w:p>
      <w:pPr>
        <w:spacing w:after="0"/>
        <w:ind w:left="0"/>
        <w:jc w:val="both"/>
      </w:pPr>
      <w:r>
        <w:rPr>
          <w:rFonts w:ascii="Times New Roman"/>
          <w:b w:val="false"/>
          <w:i w:val="false"/>
          <w:color w:val="000000"/>
          <w:sz w:val="28"/>
        </w:rPr>
        <w:t>
      1. Изготовитель 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2. Продавец (экспортер) ____________________________________
</w:t>
      </w:r>
      <w:r>
        <w:br/>
      </w:r>
      <w:r>
        <w:rPr>
          <w:rFonts w:ascii="Times New Roman"/>
          <w:b w:val="false"/>
          <w:i w:val="false"/>
          <w:color w:val="000000"/>
          <w:sz w:val="28"/>
        </w:rPr>
        <w:t>
      3. Покупатель (импортер) ___________________________________
</w:t>
      </w:r>
      <w:r>
        <w:br/>
      </w:r>
      <w:r>
        <w:rPr>
          <w:rFonts w:ascii="Times New Roman"/>
          <w:b w:val="false"/>
          <w:i w:val="false"/>
          <w:color w:val="000000"/>
          <w:sz w:val="28"/>
        </w:rPr>
        <w:t>
      4. Контракт №_______________ Вид сделки ____________________
</w:t>
      </w:r>
      <w:r>
        <w:br/>
      </w:r>
      <w:r>
        <w:rPr>
          <w:rFonts w:ascii="Times New Roman"/>
          <w:b w:val="false"/>
          <w:i w:val="false"/>
          <w:color w:val="000000"/>
          <w:sz w:val="28"/>
        </w:rPr>
        <w:t>
      5. Задача экспертизы: установить страну происхождения товара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6. Наименование товара 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7. Масса брутто/нетто (кг) и др. количественные характеристики товара ___________________________________________________________
</w:t>
      </w:r>
      <w:r>
        <w:br/>
      </w:r>
      <w:r>
        <w:rPr>
          <w:rFonts w:ascii="Times New Roman"/>
          <w:b w:val="false"/>
          <w:i w:val="false"/>
          <w:color w:val="000000"/>
          <w:sz w:val="28"/>
        </w:rPr>
        <w:t>
      8. Вид упаковки, количество мест ___________________________
</w:t>
      </w:r>
      <w:r>
        <w:br/>
      </w:r>
      <w:r>
        <w:rPr>
          <w:rFonts w:ascii="Times New Roman"/>
          <w:b w:val="false"/>
          <w:i w:val="false"/>
          <w:color w:val="000000"/>
          <w:sz w:val="28"/>
        </w:rPr>
        <w:t>
      9. Транспорт, количество, маршрут следования 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10. Предъявленная документация 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11. Экспертизой установлено 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12. Заключение эксперта: на основании вышеизложенного свидетельствуется, что товар может быть определен как ____________
</w:t>
      </w:r>
      <w:r>
        <w:br/>
      </w:r>
      <w:r>
        <w:rPr>
          <w:rFonts w:ascii="Times New Roman"/>
          <w:b w:val="false"/>
          <w:i w:val="false"/>
          <w:color w:val="000000"/>
          <w:sz w:val="28"/>
        </w:rPr>
        <w:t>
      _________________________________________________________ в количестве, указанном в пункте 7 настоящего акта, действительного происхождения ____________________________________________________
</w:t>
      </w:r>
      <w:r>
        <w:br/>
      </w:r>
      <w:r>
        <w:rPr>
          <w:rFonts w:ascii="Times New Roman"/>
          <w:b w:val="false"/>
          <w:i w:val="false"/>
          <w:color w:val="000000"/>
          <w:sz w:val="28"/>
        </w:rPr>
        <w:t>
                      (указать страну происхождения товара)
</w:t>
      </w:r>
      <w:r>
        <w:br/>
      </w:r>
      <w:r>
        <w:rPr>
          <w:rFonts w:ascii="Times New Roman"/>
          <w:b w:val="false"/>
          <w:i w:val="false"/>
          <w:color w:val="000000"/>
          <w:sz w:val="28"/>
        </w:rPr>
        <w:t>
      13. Эксперт ___________ 14. С актом ознакомлен _____________
</w:t>
      </w:r>
    </w:p>
    <w:p>
      <w:pPr>
        <w:spacing w:after="0"/>
        <w:ind w:left="0"/>
        <w:jc w:val="both"/>
      </w:pPr>
      <w:r>
        <w:rPr>
          <w:rFonts w:ascii="Times New Roman"/>
          <w:b w:val="false"/>
          <w:i w:val="false"/>
          <w:color w:val="000000"/>
          <w:sz w:val="28"/>
        </w:rPr>
        <w:t>
      ____________________           _____________________________
</w:t>
      </w:r>
      <w:r>
        <w:br/>
      </w:r>
      <w:r>
        <w:rPr>
          <w:rFonts w:ascii="Times New Roman"/>
          <w:b w:val="false"/>
          <w:i w:val="false"/>
          <w:color w:val="000000"/>
          <w:sz w:val="28"/>
        </w:rPr>
        <w:t>
      / ФИО, подпись/                 /должность, ФИО, заявителя/ 
</w:t>
      </w:r>
    </w:p>
    <w:p>
      <w:pPr>
        <w:spacing w:after="0"/>
        <w:ind w:left="0"/>
        <w:jc w:val="both"/>
      </w:pPr>
      <w:r>
        <w:rPr>
          <w:rFonts w:ascii="Times New Roman"/>
          <w:b w:val="false"/>
          <w:i w:val="false"/>
          <w:color w:val="000000"/>
          <w:sz w:val="28"/>
        </w:rPr>
        <w:t>
      Место печати                   Место печати
</w:t>
      </w:r>
    </w:p>
    <w:p>
      <w:pPr>
        <w:spacing w:after="0"/>
        <w:ind w:left="0"/>
        <w:jc w:val="both"/>
      </w:pPr>
      <w:r>
        <w:rPr>
          <w:rFonts w:ascii="Times New Roman"/>
          <w:b w:val="false"/>
          <w:i w:val="false"/>
          <w:color w:val="000000"/>
          <w:sz w:val="28"/>
        </w:rPr>
        <w:t>
      Дата начала экспертизы         Дата окончания экспертизы
</w:t>
      </w:r>
      <w:r>
        <w:br/>
      </w:r>
      <w:r>
        <w:rPr>
          <w:rFonts w:ascii="Times New Roman"/>
          <w:b w:val="false"/>
          <w:i w:val="false"/>
          <w:color w:val="000000"/>
          <w:sz w:val="28"/>
        </w:rPr>
        <w:t>
      _______________________        _________________________
</w:t>
      </w:r>
    </w:p>
    <w:p>
      <w:pPr>
        <w:spacing w:after="0"/>
        <w:ind w:left="0"/>
        <w:jc w:val="both"/>
      </w:pPr>
      <w:r>
        <w:rPr>
          <w:rFonts w:ascii="Times New Roman"/>
          <w:b w:val="false"/>
          <w:i w:val="false"/>
          <w:color w:val="000000"/>
          <w:sz w:val="28"/>
        </w:rPr>
        <w:t>
      15. Уполномоченное лицо ________________________________
</w:t>
      </w:r>
      <w:r>
        <w:br/>
      </w:r>
      <w:r>
        <w:rPr>
          <w:rFonts w:ascii="Times New Roman"/>
          <w:b w:val="false"/>
          <w:i w:val="false"/>
          <w:color w:val="000000"/>
          <w:sz w:val="28"/>
        </w:rPr>
        <w:t>
                                  /должность, ФИО, подпись/
</w:t>
      </w:r>
      <w:r>
        <w:br/>
      </w: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Акт о происхождении товара и его копии, незаверенные оригинальной подписью уполномоченного лица и оттиском печати уполномоченного государственного органа - недействительны.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определения    
</w:t>
      </w:r>
      <w:r>
        <w:br/>
      </w:r>
      <w:r>
        <w:rPr>
          <w:rFonts w:ascii="Times New Roman"/>
          <w:b w:val="false"/>
          <w:i w:val="false"/>
          <w:color w:val="000000"/>
          <w:sz w:val="28"/>
        </w:rPr>
        <w:t>
страны происхождения товаров и
</w:t>
      </w:r>
      <w:r>
        <w:br/>
      </w:r>
      <w:r>
        <w:rPr>
          <w:rFonts w:ascii="Times New Roman"/>
          <w:b w:val="false"/>
          <w:i w:val="false"/>
          <w:color w:val="000000"/>
          <w:sz w:val="28"/>
        </w:rPr>
        <w:t>
выдачи сертификатов о    
</w:t>
      </w:r>
      <w:r>
        <w:br/>
      </w:r>
      <w:r>
        <w:rPr>
          <w:rFonts w:ascii="Times New Roman"/>
          <w:b w:val="false"/>
          <w:i w:val="false"/>
          <w:color w:val="000000"/>
          <w:sz w:val="28"/>
        </w:rPr>
        <w:t>
происхождении товаров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11 в соответствии с приказом Министра индустрии и торговли РК от 29.01.2009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2377"/>
        <w:gridCol w:w="2558"/>
        <w:gridCol w:w="6227"/>
      </w:tblGrid>
      <w:tr>
        <w:trPr>
          <w:trHeight w:val="2085"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Производитель товара
</w:t>
            </w:r>
            <w:r>
              <w:br/>
            </w:r>
            <w:r>
              <w:rPr>
                <w:rFonts w:ascii="Times New Roman"/>
                <w:b w:val="false"/>
                <w:i w:val="false"/>
                <w:color w:val="000000"/>
                <w:sz w:val="20"/>
              </w:rPr>
              <w:t>
(наименование и почтовый адрес)
</w:t>
            </w:r>
          </w:p>
        </w:tc>
        <w:tc>
          <w:tcPr>
            <w:tcW w:w="6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_________________________
</w:t>
            </w:r>
          </w:p>
          <w:p>
            <w:pPr>
              <w:spacing w:after="20"/>
              <w:ind w:left="20"/>
              <w:jc w:val="both"/>
            </w:pPr>
            <w:r>
              <w:rPr>
                <w:rFonts w:ascii="Times New Roman"/>
                <w:b w:val="false"/>
                <w:i w:val="false"/>
                <w:color w:val="000000"/>
                <w:sz w:val="20"/>
              </w:rPr>
              <w:t>
Сертификат
</w:t>
            </w:r>
            <w:r>
              <w:br/>
            </w:r>
            <w:r>
              <w:rPr>
                <w:rFonts w:ascii="Times New Roman"/>
                <w:b w:val="false"/>
                <w:i w:val="false"/>
                <w:color w:val="000000"/>
                <w:sz w:val="20"/>
              </w:rPr>
              <w:t>
о происхождении товара
</w:t>
            </w:r>
            <w:r>
              <w:br/>
            </w:r>
            <w:r>
              <w:rPr>
                <w:rFonts w:ascii="Times New Roman"/>
                <w:b w:val="false"/>
                <w:i w:val="false"/>
                <w:color w:val="000000"/>
                <w:sz w:val="20"/>
              </w:rPr>
              <w:t>
Форма СТ-КЗ
</w:t>
            </w:r>
          </w:p>
          <w:p>
            <w:pPr>
              <w:spacing w:after="20"/>
              <w:ind w:left="20"/>
              <w:jc w:val="both"/>
            </w:pPr>
            <w:r>
              <w:rPr>
                <w:rFonts w:ascii="Times New Roman"/>
                <w:b w:val="false"/>
                <w:i w:val="false"/>
                <w:color w:val="000000"/>
                <w:sz w:val="20"/>
              </w:rPr>
              <w:t>
Выдан в _____________________
</w:t>
            </w:r>
            <w:r>
              <w:br/>
            </w:r>
            <w:r>
              <w:rPr>
                <w:rFonts w:ascii="Times New Roman"/>
                <w:b w:val="false"/>
                <w:i w:val="false"/>
                <w:color w:val="000000"/>
                <w:sz w:val="20"/>
              </w:rPr>
              <w:t>
        (наименование страны)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Получатель товара
</w:t>
            </w:r>
            <w:r>
              <w:br/>
            </w:r>
            <w:r>
              <w:rPr>
                <w:rFonts w:ascii="Times New Roman"/>
                <w:b w:val="false"/>
                <w:i w:val="false"/>
                <w:color w:val="000000"/>
                <w:sz w:val="20"/>
              </w:rPr>
              <w:t>
(наименование и почтовый адрес)
</w:t>
            </w:r>
          </w:p>
        </w:tc>
        <w:tc>
          <w:tcPr>
            <w:tcW w:w="6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Для служебных отметок
</w:t>
            </w:r>
          </w:p>
        </w:tc>
      </w:tr>
      <w:tr>
        <w:trPr>
          <w:trHeight w:val="975"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Цель получения сертификата
</w:t>
            </w:r>
            <w:r>
              <w:br/>
            </w:r>
            <w:r>
              <w:rPr>
                <w:rFonts w:ascii="Times New Roman"/>
                <w:b w:val="false"/>
                <w:i w:val="false"/>
                <w:color w:val="000000"/>
                <w:sz w:val="20"/>
              </w:rPr>
              <w:t>
о происхождении товара
</w:t>
            </w:r>
          </w:p>
        </w:tc>
        <w:tc>
          <w:tcPr>
            <w:tcW w:w="6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Номер
</w:t>
            </w:r>
          </w:p>
        </w:tc>
      </w:tr>
      <w:tr>
        <w:trPr>
          <w:trHeight w:val="120" w:hRule="atLeast"/>
        </w:trPr>
        <w:tc>
          <w:tcPr>
            <w:tcW w:w="2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7.Количетво
</w:t>
            </w:r>
            <w:r>
              <w:br/>
            </w:r>
            <w:r>
              <w:rPr>
                <w:rFonts w:ascii="Times New Roman"/>
                <w:b w:val="false"/>
                <w:i w:val="false"/>
                <w:color w:val="000000"/>
                <w:sz w:val="20"/>
              </w:rPr>
              <w:t>
мест и вид
</w:t>
            </w:r>
            <w:r>
              <w:br/>
            </w:r>
            <w:r>
              <w:rPr>
                <w:rFonts w:ascii="Times New Roman"/>
                <w:b w:val="false"/>
                <w:i w:val="false"/>
                <w:color w:val="000000"/>
                <w:sz w:val="20"/>
              </w:rPr>
              <w:t>
упаковки
</w:t>
            </w:r>
          </w:p>
        </w:tc>
        <w:tc>
          <w:tcPr>
            <w:tcW w:w="2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Описание
</w:t>
            </w:r>
            <w:r>
              <w:br/>
            </w:r>
            <w:r>
              <w:rPr>
                <w:rFonts w:ascii="Times New Roman"/>
                <w:b w:val="false"/>
                <w:i w:val="false"/>
                <w:color w:val="000000"/>
                <w:sz w:val="20"/>
              </w:rPr>
              <w:t>
товара
</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 Критерии
</w:t>
            </w:r>
            <w:r>
              <w:br/>
            </w:r>
            <w:r>
              <w:rPr>
                <w:rFonts w:ascii="Times New Roman"/>
                <w:b w:val="false"/>
                <w:i w:val="false"/>
                <w:color w:val="000000"/>
                <w:sz w:val="20"/>
              </w:rPr>
              <w:t>
происхожде-
</w:t>
            </w:r>
            <w:r>
              <w:br/>
            </w:r>
            <w:r>
              <w:rPr>
                <w:rFonts w:ascii="Times New Roman"/>
                <w:b w:val="false"/>
                <w:i w:val="false"/>
                <w:color w:val="000000"/>
                <w:sz w:val="20"/>
              </w:rPr>
              <w:t>
ния
</w:t>
            </w:r>
          </w:p>
        </w:tc>
        <w:tc>
          <w:tcPr>
            <w:tcW w:w="6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Вес брутто/нетто (кг)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Удостоверение:
</w:t>
            </w:r>
            <w:r>
              <w:br/>
            </w:r>
            <w:r>
              <w:rPr>
                <w:rFonts w:ascii="Times New Roman"/>
                <w:b w:val="false"/>
                <w:i w:val="false"/>
                <w:color w:val="000000"/>
                <w:sz w:val="20"/>
              </w:rPr>
              <w:t>
Настоящим удостоверяется, что
</w:t>
            </w:r>
            <w:r>
              <w:br/>
            </w:r>
            <w:r>
              <w:rPr>
                <w:rFonts w:ascii="Times New Roman"/>
                <w:b w:val="false"/>
                <w:i w:val="false"/>
                <w:color w:val="000000"/>
                <w:sz w:val="20"/>
              </w:rPr>
              <w:t>
декларация заявителя соответствует
</w:t>
            </w:r>
            <w:r>
              <w:br/>
            </w:r>
            <w:r>
              <w:rPr>
                <w:rFonts w:ascii="Times New Roman"/>
                <w:b w:val="false"/>
                <w:i w:val="false"/>
                <w:color w:val="000000"/>
                <w:sz w:val="20"/>
              </w:rPr>
              <w:t>
действительности
</w:t>
            </w:r>
            <w:r>
              <w:br/>
            </w:r>
            <w:r>
              <w:rPr>
                <w:rFonts w:ascii="Times New Roman"/>
                <w:b w:val="false"/>
                <w:i w:val="false"/>
                <w:color w:val="000000"/>
                <w:sz w:val="20"/>
              </w:rPr>
              <w:t>
______________ _____________
</w:t>
            </w:r>
            <w:r>
              <w:br/>
            </w:r>
            <w:r>
              <w:rPr>
                <w:rFonts w:ascii="Times New Roman"/>
                <w:b w:val="false"/>
                <w:i w:val="false"/>
                <w:color w:val="000000"/>
                <w:sz w:val="20"/>
              </w:rPr>
              <w:t>
 Наименование     Адрес
</w:t>
            </w:r>
            <w:r>
              <w:br/>
            </w:r>
            <w:r>
              <w:rPr>
                <w:rFonts w:ascii="Times New Roman"/>
                <w:b w:val="false"/>
                <w:i w:val="false"/>
                <w:color w:val="000000"/>
                <w:sz w:val="20"/>
              </w:rPr>
              <w:t>
______________ _____________
</w:t>
            </w:r>
            <w:r>
              <w:br/>
            </w:r>
            <w:r>
              <w:rPr>
                <w:rFonts w:ascii="Times New Roman"/>
                <w:b w:val="false"/>
                <w:i w:val="false"/>
                <w:color w:val="000000"/>
                <w:sz w:val="20"/>
              </w:rPr>
              <w:t>
    ФИО           Подпись
</w:t>
            </w:r>
            <w:r>
              <w:br/>
            </w:r>
            <w:r>
              <w:rPr>
                <w:rFonts w:ascii="Times New Roman"/>
                <w:b w:val="false"/>
                <w:i w:val="false"/>
                <w:color w:val="000000"/>
                <w:sz w:val="20"/>
              </w:rPr>
              <w:t>
______________ _____________
</w:t>
            </w:r>
            <w:r>
              <w:br/>
            </w:r>
            <w:r>
              <w:rPr>
                <w:rFonts w:ascii="Times New Roman"/>
                <w:b w:val="false"/>
                <w:i w:val="false"/>
                <w:color w:val="000000"/>
                <w:sz w:val="20"/>
              </w:rPr>
              <w:t>
   Дата           Печать 
</w:t>
            </w:r>
          </w:p>
        </w:tc>
        <w:tc>
          <w:tcPr>
            <w:tcW w:w="6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Декларация заявителя.
</w:t>
            </w:r>
            <w:r>
              <w:br/>
            </w:r>
            <w:r>
              <w:rPr>
                <w:rFonts w:ascii="Times New Roman"/>
                <w:b w:val="false"/>
                <w:i w:val="false"/>
                <w:color w:val="000000"/>
                <w:sz w:val="20"/>
              </w:rPr>
              <w:t>
Нижеподписавшийся заявляет,
</w:t>
            </w:r>
            <w:r>
              <w:br/>
            </w:r>
            <w:r>
              <w:rPr>
                <w:rFonts w:ascii="Times New Roman"/>
                <w:b w:val="false"/>
                <w:i w:val="false"/>
                <w:color w:val="000000"/>
                <w:sz w:val="20"/>
              </w:rPr>
              <w:t>
что вышеприведенные сведения
</w:t>
            </w:r>
            <w:r>
              <w:br/>
            </w:r>
            <w:r>
              <w:rPr>
                <w:rFonts w:ascii="Times New Roman"/>
                <w:b w:val="false"/>
                <w:i w:val="false"/>
                <w:color w:val="000000"/>
                <w:sz w:val="20"/>
              </w:rPr>
              <w:t>
соответствуют действительнос-
</w:t>
            </w:r>
            <w:r>
              <w:br/>
            </w:r>
            <w:r>
              <w:rPr>
                <w:rFonts w:ascii="Times New Roman"/>
                <w:b w:val="false"/>
                <w:i w:val="false"/>
                <w:color w:val="000000"/>
                <w:sz w:val="20"/>
              </w:rPr>
              <w:t>
ти, что все товары полностью
</w:t>
            </w:r>
            <w:r>
              <w:br/>
            </w:r>
            <w:r>
              <w:rPr>
                <w:rFonts w:ascii="Times New Roman"/>
                <w:b w:val="false"/>
                <w:i w:val="false"/>
                <w:color w:val="000000"/>
                <w:sz w:val="20"/>
              </w:rPr>
              <w:t>
произведены или подвергнуты
</w:t>
            </w:r>
            <w:r>
              <w:br/>
            </w:r>
            <w:r>
              <w:rPr>
                <w:rFonts w:ascii="Times New Roman"/>
                <w:b w:val="false"/>
                <w:i w:val="false"/>
                <w:color w:val="000000"/>
                <w:sz w:val="20"/>
              </w:rPr>
              <w:t>
достаточной обработке/
</w:t>
            </w:r>
            <w:r>
              <w:br/>
            </w:r>
            <w:r>
              <w:rPr>
                <w:rFonts w:ascii="Times New Roman"/>
                <w:b w:val="false"/>
                <w:i w:val="false"/>
                <w:color w:val="000000"/>
                <w:sz w:val="20"/>
              </w:rPr>
              <w:t>
переработке в
</w:t>
            </w:r>
            <w:r>
              <w:br/>
            </w:r>
            <w:r>
              <w:rPr>
                <w:rFonts w:ascii="Times New Roman"/>
                <w:b w:val="false"/>
                <w:i w:val="false"/>
                <w:color w:val="000000"/>
                <w:sz w:val="20"/>
              </w:rPr>
              <w:t>
  _________________________
</w:t>
            </w:r>
            <w:r>
              <w:br/>
            </w:r>
            <w:r>
              <w:rPr>
                <w:rFonts w:ascii="Times New Roman"/>
                <w:b w:val="false"/>
                <w:i w:val="false"/>
                <w:color w:val="000000"/>
                <w:sz w:val="20"/>
              </w:rPr>
              <w:t>
    (наименование страны)
</w:t>
            </w:r>
            <w:r>
              <w:br/>
            </w:r>
            <w:r>
              <w:rPr>
                <w:rFonts w:ascii="Times New Roman"/>
                <w:b w:val="false"/>
                <w:i w:val="false"/>
                <w:color w:val="000000"/>
                <w:sz w:val="20"/>
              </w:rPr>
              <w:t>
    и что все они отвечают
</w:t>
            </w:r>
            <w:r>
              <w:br/>
            </w:r>
            <w:r>
              <w:rPr>
                <w:rFonts w:ascii="Times New Roman"/>
                <w:b w:val="false"/>
                <w:i w:val="false"/>
                <w:color w:val="000000"/>
                <w:sz w:val="20"/>
              </w:rPr>
              <w:t>
требованиям происхождения,
</w:t>
            </w:r>
            <w:r>
              <w:br/>
            </w:r>
            <w:r>
              <w:rPr>
                <w:rFonts w:ascii="Times New Roman"/>
                <w:b w:val="false"/>
                <w:i w:val="false"/>
                <w:color w:val="000000"/>
                <w:sz w:val="20"/>
              </w:rPr>
              <w:t>
установленным в отношении
</w:t>
            </w:r>
            <w:r>
              <w:br/>
            </w:r>
            <w:r>
              <w:rPr>
                <w:rFonts w:ascii="Times New Roman"/>
                <w:b w:val="false"/>
                <w:i w:val="false"/>
                <w:color w:val="000000"/>
                <w:sz w:val="20"/>
              </w:rPr>
              <w:t>
таких товаров
</w:t>
            </w:r>
            <w:r>
              <w:br/>
            </w:r>
            <w:r>
              <w:rPr>
                <w:rFonts w:ascii="Times New Roman"/>
                <w:b w:val="false"/>
                <w:i w:val="false"/>
                <w:color w:val="000000"/>
                <w:sz w:val="20"/>
              </w:rPr>
              <w:t>
_____________ _______________
</w:t>
            </w:r>
            <w:r>
              <w:br/>
            </w:r>
            <w:r>
              <w:rPr>
                <w:rFonts w:ascii="Times New Roman"/>
                <w:b w:val="false"/>
                <w:i w:val="false"/>
                <w:color w:val="000000"/>
                <w:sz w:val="20"/>
              </w:rPr>
              <w:t>
     ФИО          Подпись
</w:t>
            </w:r>
            <w:r>
              <w:br/>
            </w:r>
            <w:r>
              <w:rPr>
                <w:rFonts w:ascii="Times New Roman"/>
                <w:b w:val="false"/>
                <w:i w:val="false"/>
                <w:color w:val="000000"/>
                <w:sz w:val="20"/>
              </w:rPr>
              <w:t>
_____________ _______________
</w:t>
            </w:r>
            <w:r>
              <w:br/>
            </w:r>
            <w:r>
              <w:rPr>
                <w:rFonts w:ascii="Times New Roman"/>
                <w:b w:val="false"/>
                <w:i w:val="false"/>
                <w:color w:val="000000"/>
                <w:sz w:val="20"/>
              </w:rPr>
              <w:t>
     Дата          Печать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