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1de2f" w14:textId="521de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юстиции Республики Казахстан от 12 апреля 2007 года № 112 "Об утверждении Инструкции по государственной регистрации юридических лиц и учетной регистрации филиалов и представительств"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13 октября 2008 года № 273. Зарегистрирован в Министерстве юстиции Республики Казахстан 14 октября 2008 года № 5340. Утратил силу приказом Министра юстиции Республики Казахстан от 11 апреля 2019 года № 184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11.04.2019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юстиции Республики Казахстан от 12 апреля 2007 года № 112 "Об утверждении Инструкции по государственной регистрации юридических лиц и учетной регистрации филиалов и представительств" (зарегистрирован в Реестре государственной регистрации нормативных правовых актов за № 4625, опубликован в "Юридической газете" от 11 июля 2007 года, № 104 (1307)), с внесенными изменениями и дополнениями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юстиции от 28 августа 2008 года № 235 "О внесении изменений и дополнений в приказ Министра юстиции Республики Казахстан от 12 апреля 2007 года № 112 "Об утверждении Инструкции по государственной регистрации юридических лиц и учетной регистрации филиалов и представительств" (зарегистрирован в Реестре государственной регистрации нормативных правовых актов за № 5294, опубликован в "Юридической газете" от 3 октября 2007 года, № 151 (1551)) следующие изменения и дополнения: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</w:p>
    <w:bookmarkEnd w:id="1"/>
    <w:bookmarkStart w:name="z7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Приложения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21 </w:t>
      </w:r>
      <w:r>
        <w:rPr>
          <w:rFonts w:ascii="Times New Roman"/>
          <w:b w:val="false"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 xml:space="preserve">32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Инструкции по государственной регистрации юридических лиц и учетной регистрации филиалов и представительств действительны до 13 августа 2010 года. </w:t>
      </w:r>
    </w:p>
    <w:bookmarkEnd w:id="2"/>
    <w:bookmarkStart w:name="z7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Приложения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 xml:space="preserve">20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33 </w:t>
      </w:r>
      <w:r>
        <w:rPr>
          <w:rFonts w:ascii="Times New Roman"/>
          <w:b w:val="false"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 xml:space="preserve">44 </w:t>
      </w:r>
      <w:r>
        <w:rPr>
          <w:rFonts w:ascii="Times New Roman"/>
          <w:b w:val="false"/>
          <w:i w:val="false"/>
          <w:color w:val="000000"/>
          <w:sz w:val="28"/>
        </w:rPr>
        <w:t xml:space="preserve">к Инструкции по государственной регистрации юридических лиц и учетной регистрации филиалов и представительств вступают в силу с 13 августа 2010 года."; </w:t>
      </w:r>
    </w:p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государственной регистрации юридических лиц и учетной регистрации филиалов и представительств, утвержденной указанным приказом: 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тексту слова "электронный банк данных", "единый электронный банк данных", "электронного банка данных" заменить словами "электронный регистр юридических лиц, филиалов и представительств"; 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3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частями второй, третьей, четвертой следующего содержания: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"Сведения, содержащиеся в национальных реестрах идентификационных номеров, не подлежат разглашению, за исключением случаев представления сведений: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регистрирующим органам в целях поддержания актуального состояния данных информационных систем Национальных реестров идентификационных номеров на основании письменного разрешения уполномоченного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органам, осуществляющим в соответствии с законом уголовное преследование;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судам в ходе рассмотрения дел об определении ответственности за преступления и иные правонарушения;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иных случаях, предусмотренных законами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Информация, касающаяся физического или юридического лица, не может быть предоставлена другому лицу без нотариально удостоверенного согласия физического или юридического лица в порядке, определенном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допускаются утрата документов государственных баз данных информационных систем или иных носителей информации, содержащих сведения о физических и юридических лицах, а равно их неправомерное изменение лицами, имеющими доступ к указанной информации в связи с их служебной деятельностью."; </w:t>
      </w:r>
    </w:p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6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Для регистрации юридического лица в регистрирующий орган предоставляются: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установленной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4 </w:t>
      </w:r>
      <w:r>
        <w:rPr>
          <w:rFonts w:ascii="Times New Roman"/>
          <w:b w:val="false"/>
          <w:i w:val="false"/>
          <w:color w:val="000000"/>
          <w:sz w:val="28"/>
        </w:rPr>
        <w:t xml:space="preserve">( </w:t>
      </w:r>
      <w:r>
        <w:rPr>
          <w:rFonts w:ascii="Times New Roman"/>
          <w:b w:val="false"/>
          <w:i w:val="false"/>
          <w:color w:val="000000"/>
          <w:sz w:val="28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), а также для субъектов малого, среднего и крупного предпринимательства, осуществляющих свою деятельность на основании Типового устава заявления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21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25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29 </w:t>
      </w:r>
      <w:r>
        <w:rPr>
          <w:rFonts w:ascii="Times New Roman"/>
          <w:b w:val="false"/>
          <w:i w:val="false"/>
          <w:color w:val="000000"/>
          <w:sz w:val="28"/>
        </w:rPr>
        <w:t xml:space="preserve">( </w:t>
      </w:r>
      <w:r>
        <w:rPr>
          <w:rFonts w:ascii="Times New Roman"/>
          <w:b w:val="false"/>
          <w:i w:val="false"/>
          <w:color w:val="000000"/>
          <w:sz w:val="28"/>
        </w:rPr>
        <w:t xml:space="preserve">33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37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41 </w:t>
      </w:r>
      <w:r>
        <w:rPr>
          <w:rFonts w:ascii="Times New Roman"/>
          <w:b w:val="false"/>
          <w:i w:val="false"/>
          <w:color w:val="000000"/>
          <w:sz w:val="28"/>
        </w:rPr>
        <w:t xml:space="preserve">) к настоящей Инструкции;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учредительных и других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настоящей Инструкции;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документов, удостоверяющих личность руководителя и учредителей юридического лица, их свидетельств налогоплательщика (за исключением документов учредителей хозяйственных товариществ, в которых ведение реестра участников хозяйственного товарищества осуществляется профессиональным участником рынка ценных бумаг, имеющим лицензию на осуществление деятельности по ведению системы реестров держателей ценных бумаг).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подписывается учредителем или уполномоченным учредителем лицом. Государственные предприятия, государственные учреждения, хозяйственные товарищества и акционерные общества с долевым участием государства (далее - юридические лица с участием государства) представляют заявление с отметкой держателя Реестра государственных предприятий, учреждений с участием государства.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Учредительные документы представляются на государственном и русском языках, и заявление субъекта малого, среднего и крупного предпринимательства, осуществляющего свою деятельность на основании Типового устава, представляются в прошнурованном и пронумерованном виде, в трех экземплярах и удостоверяются в порядке, установленном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регистрации юридического лица, исключительным видом деятельности которого является организация обменных операций с иностранной валютой, дополнительно требуется разрешение Национального Банка Республики Казахстан на государственную регистрацию в органах юстиции.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предусмотренных законодательством Республики Казахстан, для регистрации юридического лица, предметом деятельности которого является оказание финансовых услуг, дополнительно требуется разрешение уполномоченного государственного органа по регулированию и надзору финансового рынка и финансовых организаций.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регистрация субъектов рынка, занимающих доминирующее (монопольное) положение на соответствующем товарном рынке, осуществляется регистрирующим органом с предварительного согласия антимонопольного органа; государственная регистрация субъектов естественных монополий осуществляется регистрирующим органом с предварительного согласия уполномоченного органа, осуществляющего контроль и регулирование деятельности в сферах естественных монополий.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когда учредителем юридического лица является другое юридическое лицо, то в регистрирующий орган вместе с учредительными документами, предоставляется справка налогового органа об отсутствии (наличии) у учредителя - юридического лица налоговой задолженности и копии свидетельства о государственной регистрации (перерегистрации) и статистической карточки, свидетельство налогоплательщика.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Особенности, связанные с созданием, деятельностью, реорганизацией и ликвидацией новых некоммерческих организаций, регулируются законодательными актами."; </w:t>
      </w:r>
    </w:p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7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"Документами, подтверждающими место нахождения юридического лица, могут быть: договор аренды, купли-продажи, документ, подтверждающий право на недвижимое имущество с проставленным штампом о произведенной регистрации прав на недвижимое имущество либо нотариально засвидетельствованные копии этих документов и иной документ, предусмотренный гражданским законодательством. В случае если владельцем помещения является физическое лицо, то предоставляется нотариально засвидетельствованное согласие физического лица о предоставлении помещения в качестве места нахождения юридического лица. Государственные предприятия, государственные учреждения, и акционерные общества со стопроцентным участием государства в качестве документа, подтверждающего местонахождение, представляют справку уполномоченного органа по управлению республиканской, коммунальной собственностью."; </w:t>
      </w:r>
    </w:p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9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При слиянии, присоединении и преобразовании юридического лица в регистрирующий орган должны быть представлены: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уполномоченного органа юридического лица о реорганизации, скрепленное печатью юридического лица;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передаточный акт с указанием положений о правопреемстве по обязательствам реорганизованного юридического лица, утвержденный собственником имущества юридического лица или органом, принявшим решение о реорганизации юридического лица и решение уполномоченного органа юридического лица об утверждении передаточного акта;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документ, подтверждающий письменное уведомление кредиторов о реорганизации юридического лица либо документ, подтверждающий публикацию в печатных изданиях информации о реорганизации юридического лица, а также о порядке и сроках заявления претензий кредиторами;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подлинники учредительных документов, свидетельство о государственной регистрации (перерегистрации) и статистической карточки;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квитанция или документ, подтверждающий уплату в бюджет сбора за прекращение деятельности реорганизованного юридического лица."; </w:t>
      </w:r>
    </w:p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9-1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следующей редакции: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"9-1. При разделении, выделении юридического лица в регистрирующий орган должны быть представлены: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уполномоченного органа юридического лица о реорганизации, скрепленное печатью юридического лица;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разделительный баланс с указанием положений о правопреемстве по обязательствам реорганизованного юридического лица, утвержденный собственником имущества юридического лица или органом, принявшим решение о реорганизации юридического лица и решение уполномоченного органа юридического лица об утверждении разделительного баланса;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документ, подтверждающий письменное уведомление кредиторов о реорганизации юридического лица, либо документ, подтверждающий публикацию в печатных изданиях информации о реорганизации юридического лица, а также о порядке и сроках заявления претензий кредиторами;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подлинники учредительных документов, свидетельство о государственной регистрации (перерегистрации) и статистической карточки;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квитанция или документ, подтверждающий уплату в бюджет сбора за прекращение деятельности реорганизованного юридического лица.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Юридическое лицо, прекратившее свою деятельность (реорганизованное), подлежит исключению из Регистра (исключение из Регистра производится путем внесения в него записи о прекращении деятельности юридического лица), о чем указывается в приказе о государственной регистрации вновь созданного юридического лица.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преобразовании, слиянии, присоединении и разделении акционерного общества в регистрирующий орган дополнительно предоставляется свидетельство об аннулировании всех эмиссий акций акционерного общества.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выделении прекращение деятельности юридического лица не происходит.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оснований, предусмотренных пунктом 6 статьи 42 Гражданского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(Общая часть), первоначальное юридическое лицо подлежит перерегистрации. Права и обязанности реорганизованного юридического лица переходят к каждому из них в соответствии с разделительным балансом.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Реорганизация отдельных видов организаций осуществляется с учетом особенностей, предусмотренных законодательством Республики Казахстан."; </w:t>
      </w:r>
    </w:p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24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40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45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исключить; 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7)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13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 "учредительных документов" дополнить словами ", заявление, в случае если осуществляет свою деятельность на основании Типового устава"; 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вторые в пунктах </w:t>
      </w:r>
      <w:r>
        <w:rPr>
          <w:rFonts w:ascii="Times New Roman"/>
          <w:b w:val="false"/>
          <w:i w:val="false"/>
          <w:color w:val="000000"/>
          <w:sz w:val="28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21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исключить; 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15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 "начальником Управления," слова "отдела регистрации" заменить словами "отдела по делам религий"; 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19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слова "(перерегистрации)" дополнить словами ", статистической карточки"; 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22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"Положение о филиале (представительстве) должно содержать наименование, место нахождения филиала, адреса всех помещений филиала банка, расположенных в пределах одной области (города республиканского значения, столицы), предмет деятельности, порядок управления и компетенцию руководителя филиала (представительства), также наименование, место нахождения, предмет деятельности, данные о регистрации юридического лица, создающего филиал (представительство)."; </w:t>
      </w:r>
    </w:p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25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"может быть осуществлено" заменить словом "осуществляется"; 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26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изложить в следующей редакции: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заявление о перерегистрации юридического лица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5 </w:t>
      </w:r>
      <w:r>
        <w:rPr>
          <w:rFonts w:ascii="Times New Roman"/>
          <w:b w:val="false"/>
          <w:i w:val="false"/>
          <w:color w:val="000000"/>
          <w:sz w:val="28"/>
        </w:rPr>
        <w:t xml:space="preserve">( </w:t>
      </w:r>
      <w:r>
        <w:rPr>
          <w:rFonts w:ascii="Times New Roman"/>
          <w:b w:val="false"/>
          <w:i w:val="false"/>
          <w:color w:val="000000"/>
          <w:sz w:val="28"/>
        </w:rPr>
        <w:t xml:space="preserve">15 </w:t>
      </w:r>
      <w:r>
        <w:rPr>
          <w:rFonts w:ascii="Times New Roman"/>
          <w:b w:val="false"/>
          <w:i w:val="false"/>
          <w:color w:val="000000"/>
          <w:sz w:val="28"/>
        </w:rPr>
        <w:t xml:space="preserve">), для субъектов малого, среднего и крупного предпринимательства, осуществляющих свою деятельность на основании Типового устава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22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26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30 </w:t>
      </w:r>
      <w:r>
        <w:rPr>
          <w:rFonts w:ascii="Times New Roman"/>
          <w:b w:val="false"/>
          <w:i w:val="false"/>
          <w:color w:val="000000"/>
          <w:sz w:val="28"/>
        </w:rPr>
        <w:t xml:space="preserve">( </w:t>
      </w:r>
      <w:r>
        <w:rPr>
          <w:rFonts w:ascii="Times New Roman"/>
          <w:b w:val="false"/>
          <w:i w:val="false"/>
          <w:color w:val="000000"/>
          <w:sz w:val="28"/>
        </w:rPr>
        <w:t xml:space="preserve">34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38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42 </w:t>
      </w:r>
      <w:r>
        <w:rPr>
          <w:rFonts w:ascii="Times New Roman"/>
          <w:b w:val="false"/>
          <w:i w:val="false"/>
          <w:color w:val="000000"/>
          <w:sz w:val="28"/>
        </w:rPr>
        <w:t xml:space="preserve">) к настоящей Инструкции. Юридические лица с участием государства представляют заявление с отметкой реестродержателя;"; </w:t>
      </w:r>
    </w:p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изложить в следующей редакции: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учредительные документы с внесенными изменениями (дополнениями). При этом внесение изменений и дополнений может быть оформлено двумя способами: путем составления учредительных документов в новой редакции либо оформления изменений (дополнений) в виде приложений к прежним учредительным документам. Если учредительные документы в соответствии с законом подлежат нотариальному удостоверению, то и вносимые в них изменения и дополнения должны быть удостоверены в нотариальном порядке;"; </w:t>
      </w:r>
    </w:p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26 </w:t>
      </w:r>
      <w:r>
        <w:rPr>
          <w:rFonts w:ascii="Times New Roman"/>
          <w:b w:val="false"/>
          <w:i w:val="false"/>
          <w:color w:val="000000"/>
          <w:sz w:val="28"/>
        </w:rPr>
        <w:t xml:space="preserve">, и подпункт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35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следующим предложением: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случаях, когда учредителем юридического лица является другое юридическое лицо, то в регистрирующий орган представляются копии свидетельства о государственной регистрации (перерегистрации) и статистической карточки, свидетельства налогоплательщика."; </w:t>
      </w:r>
    </w:p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27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"(акционеров акционерного общества)" исключить; 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33 </w:t>
      </w:r>
      <w:r>
        <w:rPr>
          <w:rFonts w:ascii="Times New Roman"/>
          <w:b w:val="false"/>
          <w:i w:val="false"/>
          <w:color w:val="000000"/>
          <w:sz w:val="28"/>
        </w:rPr>
        <w:t xml:space="preserve">и часть первую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39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предложением: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"Дополнительно представляются копии свидетельства о регистрации (перерегистрации), статистической карточки, свидетельства налогоплательщика юридического лица."; </w:t>
      </w:r>
    </w:p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34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 "юридическое лицо" дополнить словами "филиал (представительство)"; </w:t>
      </w:r>
    </w:p>
    <w:bookmarkEnd w:id="24"/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35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заявление, установленного образца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7 </w:t>
      </w:r>
      <w:r>
        <w:rPr>
          <w:rFonts w:ascii="Times New Roman"/>
          <w:b w:val="false"/>
          <w:i w:val="false"/>
          <w:color w:val="000000"/>
          <w:sz w:val="28"/>
        </w:rPr>
        <w:t xml:space="preserve">( </w:t>
      </w:r>
      <w:r>
        <w:rPr>
          <w:rFonts w:ascii="Times New Roman"/>
          <w:b w:val="false"/>
          <w:i w:val="false"/>
          <w:color w:val="000000"/>
          <w:sz w:val="28"/>
        </w:rPr>
        <w:t xml:space="preserve">17 </w:t>
      </w:r>
      <w:r>
        <w:rPr>
          <w:rFonts w:ascii="Times New Roman"/>
          <w:b w:val="false"/>
          <w:i w:val="false"/>
          <w:color w:val="000000"/>
          <w:sz w:val="28"/>
        </w:rPr>
        <w:t xml:space="preserve">), для субъектов малого, среднего и крупного предпринимательства, осуществляющих свою деятельность на основании Типового устава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23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24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27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28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31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32 </w:t>
      </w:r>
      <w:r>
        <w:rPr>
          <w:rFonts w:ascii="Times New Roman"/>
          <w:b w:val="false"/>
          <w:i w:val="false"/>
          <w:color w:val="000000"/>
          <w:sz w:val="28"/>
        </w:rPr>
        <w:t xml:space="preserve">( </w:t>
      </w:r>
      <w:r>
        <w:rPr>
          <w:rFonts w:ascii="Times New Roman"/>
          <w:b w:val="false"/>
          <w:i w:val="false"/>
          <w:color w:val="000000"/>
          <w:sz w:val="28"/>
        </w:rPr>
        <w:t xml:space="preserve">35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36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39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40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43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44 </w:t>
      </w:r>
      <w:r>
        <w:rPr>
          <w:rFonts w:ascii="Times New Roman"/>
          <w:b w:val="false"/>
          <w:i w:val="false"/>
          <w:color w:val="000000"/>
          <w:sz w:val="28"/>
        </w:rPr>
        <w:t xml:space="preserve">) к настоящей Инструкции, за подписью руководителя юридического лица или иного уполномоченного лица, скрепленное печатью (юридические лица с участием государства - заявление с отметкой реестродержателя);"; </w:t>
      </w:r>
    </w:p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38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", а также статистическую карточку с указанием нового места нахождения юридического лица," исключить; </w:t>
      </w:r>
    </w:p>
    <w:bookmarkEnd w:id="26"/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46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7) слова "принявшего решение о ликвидации юридического лица," исключить; </w:t>
      </w:r>
    </w:p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48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исключить; </w:t>
      </w:r>
    </w:p>
    <w:bookmarkEnd w:id="28"/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50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исключить; </w:t>
      </w:r>
    </w:p>
    <w:bookmarkEnd w:id="29"/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51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слово "подачи" заменить словами "поступления в регистрирующий орган"; </w:t>
      </w:r>
    </w:p>
    <w:bookmarkEnd w:id="30"/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54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 "удостоверяющие личность" дополнить словами ", а также заявления юридического лица, осуществляющего свою деятельность на основании Типового устава"; </w:t>
      </w:r>
    </w:p>
    <w:bookmarkEnd w:id="31"/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Инструкции по государственной регистрации юридических лиц и учетной регистрации филиалов и представительств, утвержденной указанным приказом: </w:t>
      </w:r>
    </w:p>
    <w:bookmarkEnd w:id="32"/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 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Главы 1 после слова "устав" дополнить словами ", за исключением субъектов среднего, крупного предпринимательства, осуществляющих свою деятельность на основании Типового устава;"; </w:t>
      </w:r>
    </w:p>
    <w:bookmarkEnd w:id="33"/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15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19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20 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Главы 1 слова ", если товарищество не осуществляет свою деятельность на основании Типового устава;" и пункт  </w:t>
      </w:r>
      <w:r>
        <w:rPr>
          <w:rFonts w:ascii="Times New Roman"/>
          <w:b w:val="false"/>
          <w:i w:val="false"/>
          <w:color w:val="000000"/>
          <w:sz w:val="28"/>
        </w:rPr>
        <w:t xml:space="preserve">16 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Главы 1 слова ", если кооператив не осуществляет свою деятельность на основании Типового устава;" заменить словами ", за исключением субъектов малого, среднего, крупного предпринимательства, осуществляющих свою деятельность на основании Типового устава;"; </w:t>
      </w:r>
    </w:p>
    <w:bookmarkEnd w:id="34"/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</w:t>
      </w:r>
      <w:r>
        <w:rPr>
          <w:rFonts w:ascii="Times New Roman"/>
          <w:b w:val="false"/>
          <w:i w:val="false"/>
          <w:color w:val="000000"/>
          <w:sz w:val="28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15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16 </w:t>
      </w:r>
      <w:r>
        <w:rPr>
          <w:rFonts w:ascii="Times New Roman"/>
          <w:b w:val="false"/>
          <w:i w:val="false"/>
          <w:color w:val="000000"/>
          <w:sz w:val="28"/>
        </w:rPr>
        <w:t xml:space="preserve">, Главы 1 слова "(кроме субъектов малого предпринимательства)" исключить; </w:t>
      </w:r>
    </w:p>
    <w:bookmarkEnd w:id="35"/>
    <w:bookmarkStart w:name="z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9 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Главы 1 слова "Общественный фонд" заменить словом "Фонд"; </w:t>
      </w:r>
    </w:p>
    <w:bookmarkEnd w:id="36"/>
    <w:bookmarkStart w:name="z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12 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Главы 1 после слов "Объединение юридических лиц в форме ассоциации (союза)" дополнить словами ", объединение индивидуальных предпринимателей и юридических лиц, объединение индивидуальных предпринимателей"; </w:t>
      </w:r>
    </w:p>
    <w:bookmarkEnd w:id="37"/>
    <w:bookmarkStart w:name="z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к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пункту 20 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Главы 1 исключить; </w:t>
      </w:r>
    </w:p>
    <w:bookmarkEnd w:id="38"/>
    <w:bookmarkStart w:name="z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Главу 1 дополнить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22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следующего содержания: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Палата оценщиков: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регистрации;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подтверждающий место нахождения;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квитанция или документ, подтверждающий уплату в бюджет сбора за государственную регистрацию юридических лиц и учетную регистрацию филиалов и представительств."; </w:t>
      </w:r>
    </w:p>
    <w:bookmarkStart w:name="z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Главы 2 после слов "регистрации юридического лица" дополнить словами ", копий статистической карточки и свидетельства налогоплательщика;"; </w:t>
      </w:r>
    </w:p>
    <w:bookmarkEnd w:id="40"/>
    <w:bookmarkStart w:name="z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седьмом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Главы 2 после слов "копия устава (положения) юридического лица" дополнить словами "или копия заявления о регистрации (перерегистрации) юридического лица, осуществляющего свою деятельность на основании Типового устава;"; </w:t>
      </w:r>
    </w:p>
    <w:bookmarkEnd w:id="41"/>
    <w:bookmarkStart w:name="z4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исключить; </w:t>
      </w:r>
    </w:p>
    <w:bookmarkEnd w:id="42"/>
    <w:bookmarkStart w:name="z4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 xml:space="preserve">17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новой редакции согласно приложениям 1-8 к настоящему Приказу; </w:t>
      </w:r>
    </w:p>
    <w:bookmarkEnd w:id="43"/>
    <w:bookmarkStart w:name="z4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21, </w:t>
      </w:r>
      <w:r>
        <w:rPr>
          <w:rFonts w:ascii="Times New Roman"/>
          <w:b w:val="false"/>
          <w:i w:val="false"/>
          <w:color w:val="000000"/>
          <w:sz w:val="28"/>
        </w:rPr>
        <w:t xml:space="preserve">22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исключить, дополнить приложениями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21 </w:t>
      </w:r>
      <w:r>
        <w:rPr>
          <w:rFonts w:ascii="Times New Roman"/>
          <w:b w:val="false"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 xml:space="preserve">44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 xml:space="preserve">32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Приказу. </w:t>
      </w:r>
    </w:p>
    <w:bookmarkEnd w:id="44"/>
    <w:bookmarkStart w:name="z4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Территориальным органам Министерства юстиции Республики Казахстан руководствоваться в своей деятельности настоящим приказом. </w:t>
      </w:r>
    </w:p>
    <w:bookmarkEnd w:id="45"/>
    <w:bookmarkStart w:name="z4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786"/>
        <w:gridCol w:w="8514"/>
      </w:tblGrid>
      <w:tr>
        <w:trPr>
          <w:trHeight w:val="30" w:hRule="atLeast"/>
        </w:trPr>
        <w:tc>
          <w:tcPr>
            <w:tcW w:w="3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юстиции </w:t>
            </w:r>
          </w:p>
        </w:tc>
        <w:tc>
          <w:tcPr>
            <w:tcW w:w="8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8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Балиева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2008 года №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Инструкции по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юридических лиц и 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филиалов и представительств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регистрирующего органа         </w:t>
      </w:r>
    </w:p>
    <w:bookmarkStart w:name="z4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государственной (учетной) регистрации</w:t>
      </w:r>
      <w:r>
        <w:br/>
      </w:r>
      <w:r>
        <w:rPr>
          <w:rFonts w:ascii="Times New Roman"/>
          <w:b/>
          <w:i w:val="false"/>
          <w:color w:val="000000"/>
        </w:rPr>
        <w:t xml:space="preserve">юридического лица, филиала (представительства)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организации </w:t>
      </w:r>
      <w:r>
        <w:rPr>
          <w:rFonts w:ascii="Times New Roman"/>
          <w:b w:val="false"/>
          <w:i/>
          <w:color w:val="000000"/>
          <w:sz w:val="28"/>
        </w:rPr>
        <w:t xml:space="preserve">(укажите в соответствующей ячейке 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юридическое лицо _________ 2) филиал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представительство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Наименование юридического лица, филиала (представительства) 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Участие в составе юридического лица, филиала (представительства)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иностранных инвесторов ( fs24укажите в соответствующей ячейке 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 _____________ 2) нет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Место нахождения юридического лица, филиала (представительства)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Почтовый индекс: _______________ Область: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Город, район, район в городе: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Населенный пункт (село, поселок):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Улица, микрорайон, квартал, переулок, проспект: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дома ________, квартира, комната: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телефона (факса):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Ф.И.О руководителя ____________________ 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РНН, (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/>
          <w:color w:val="000000"/>
          <w:sz w:val="28"/>
        </w:rPr>
        <w:t xml:space="preserve"> случае отсутствия указать аналог РНН либо код страны </w:t>
      </w:r>
      <w:r>
        <w:rPr>
          <w:rFonts w:ascii="Times New Roman"/>
          <w:b w:val="false"/>
          <w:i w:val="false"/>
          <w:color w:val="000000"/>
          <w:sz w:val="28"/>
        </w:rPr>
        <w:t xml:space="preserve">) 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Состав и количество учредителей (укажите в соответствующей ячейке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х, количество в цифровом обозначении):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юридическое лицо _____________ 2) физическое лицо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юридического лица 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РНН, аналог РНН, либо код страны (для иностранного юридического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лица)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Доля в уставном капитале % ________ Сумма вклада (тыс. тенге) 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физического лица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РНН, аналог РНН, либо код страны (для иностранного физического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лица)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Доля в уставном капитале % ________ Сумма вклада (тыс. тенге) 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В случае если учредителей более одного сведения о них: 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РНН аналог РНН, либо код страны (для физического лица),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наименование</w:t>
      </w:r>
      <w:r>
        <w:rPr>
          <w:rFonts w:ascii="Times New Roman"/>
          <w:b w:val="false"/>
          <w:i/>
          <w:color w:val="000000"/>
          <w:sz w:val="28"/>
        </w:rPr>
        <w:t xml:space="preserve">, РНН аналог РНН, либо код страны (для юридического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лица</w:t>
      </w:r>
      <w:r>
        <w:rPr>
          <w:rFonts w:ascii="Times New Roman"/>
          <w:b w:val="false"/>
          <w:i/>
          <w:color w:val="000000"/>
          <w:sz w:val="28"/>
        </w:rPr>
        <w:t xml:space="preserve">), а также их доля в уставном капитале в процентном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денежном</w:t>
      </w:r>
      <w:r>
        <w:rPr>
          <w:rFonts w:ascii="Times New Roman"/>
          <w:b w:val="false"/>
          <w:i/>
          <w:color w:val="000000"/>
          <w:sz w:val="28"/>
        </w:rPr>
        <w:t xml:space="preserve"> выражении прикладываются к заявлению на отдельном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листе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Укажите код основного вида экономической деятельности: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Размер уставного капитала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Сведения о юридическом лице, создающего филиал (представительство)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Юридическое лицо (нерезидент)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РНН, (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/>
          <w:color w:val="000000"/>
          <w:sz w:val="28"/>
        </w:rPr>
        <w:t xml:space="preserve"> случае отсутствия указать аналог РНН либо код страны </w:t>
      </w:r>
      <w:r>
        <w:rPr>
          <w:rFonts w:ascii="Times New Roman"/>
          <w:b w:val="false"/>
          <w:i w:val="false"/>
          <w:color w:val="000000"/>
          <w:sz w:val="28"/>
        </w:rPr>
        <w:t xml:space="preserve">) 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Ожидаемая (примерная) численность занятых человек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Субъект частного предпринимательства (укажите в соответствующей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ячейке х):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субъект малого предпринимательства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субъект среднего предпринимательства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субъект крупного бизнеса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Созданию юридического лица предшествует реорганизация (укажите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соответствующей ячейке 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преобразование __________________ 2) слияние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выделение _______________________ 4) разделение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             "____" ________________ 20_года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заявлению прилагаются: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и подпись заявителя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2008 года №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Инструкции по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юридических лиц и 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филиалов и представительств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регистрирующего органа         </w:t>
      </w:r>
    </w:p>
    <w:bookmarkStart w:name="z4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государственной (учетной) перерегистрации</w:t>
      </w:r>
      <w:r>
        <w:br/>
      </w:r>
      <w:r>
        <w:rPr>
          <w:rFonts w:ascii="Times New Roman"/>
          <w:b/>
          <w:i w:val="false"/>
          <w:color w:val="000000"/>
        </w:rPr>
        <w:t xml:space="preserve">юридического лица, филиала (представительства)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организации </w:t>
      </w:r>
      <w:r>
        <w:rPr>
          <w:rFonts w:ascii="Times New Roman"/>
          <w:b w:val="false"/>
          <w:i/>
          <w:color w:val="000000"/>
          <w:sz w:val="28"/>
        </w:rPr>
        <w:t xml:space="preserve">(укажите в соответствующей ячейке 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юридическое лицо __________ 2) филиал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представительство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Наименование юридического лица, филиала (представительства) 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Регистрационный номер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Бизнес-идентификационный номер (БИН)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 ОКПО_______________________, РНН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 перерегистрации (укажите в соответствующей ячейке х):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изменение наименования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уменьшение размера уставного капитала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изменение состава участников хозяйственного товарищества (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исключение которых, ведение реестра участников осуществляется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профессиональным участником рынка ценных бумаг )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Место нахождения юридического лица, филиала (представительства)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Почтовый индекс: ________________ Область: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Город, район, район в городе: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Населенный пункт (село, поселок):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Улица, микрорайон, квартал, переулок, проспект: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дома ________, квартира, комната: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телефона (факса):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Ф.И.О. руководителя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РНН, (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/>
          <w:color w:val="000000"/>
          <w:sz w:val="28"/>
        </w:rPr>
        <w:t xml:space="preserve"> случае отсутствия указать аналог РНН либо код страны </w:t>
      </w:r>
      <w:r>
        <w:rPr>
          <w:rFonts w:ascii="Times New Roman"/>
          <w:b w:val="false"/>
          <w:i w:val="false"/>
          <w:color w:val="000000"/>
          <w:sz w:val="28"/>
        </w:rPr>
        <w:t xml:space="preserve">) 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Состав и количество учредителей (укажите в соответствующей ячейке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х, количество в цифровом обозначении):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юридическое лицо _____________ 2) физическое лицо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юридического лица 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РНН, аналог РНН, либо код страны (для иностранного юридического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лица)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Доля в уставном капитале % _________ Сумма вклада (тыс. тенге) 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физического лица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РНН, аналог РНН, либо код страны (для иностранного физического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лица)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Доля в уставном капитале % _________ Сумма вклада (тыс. тенге) 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В случае если учредителей более одного сведения о них: 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РНН аналог РНН, либо код страны (для физического лица),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наименование</w:t>
      </w:r>
      <w:r>
        <w:rPr>
          <w:rFonts w:ascii="Times New Roman"/>
          <w:b w:val="false"/>
          <w:i/>
          <w:color w:val="000000"/>
          <w:sz w:val="28"/>
        </w:rPr>
        <w:t xml:space="preserve">, РНН аналог РНН, либо код страны (для юридического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лица</w:t>
      </w:r>
      <w:r>
        <w:rPr>
          <w:rFonts w:ascii="Times New Roman"/>
          <w:b w:val="false"/>
          <w:i/>
          <w:color w:val="000000"/>
          <w:sz w:val="28"/>
        </w:rPr>
        <w:t xml:space="preserve">), а также их доля в уставном капитале в процентном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денежном</w:t>
      </w:r>
      <w:r>
        <w:rPr>
          <w:rFonts w:ascii="Times New Roman"/>
          <w:b w:val="false"/>
          <w:i/>
          <w:color w:val="000000"/>
          <w:sz w:val="28"/>
        </w:rPr>
        <w:t xml:space="preserve"> выражении прикладываются к заявлению на отдельном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листе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Укажите код основного вида экономической деятельности: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Размер уставного капитала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Сведения о юридическом лице, создающего филиал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(представительство)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Юридическое лицо (нерезидент)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РНН, (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/>
          <w:color w:val="000000"/>
          <w:sz w:val="28"/>
        </w:rPr>
        <w:t xml:space="preserve"> случае отсутствия указать аналог РНН либо код страны </w:t>
      </w:r>
      <w:r>
        <w:rPr>
          <w:rFonts w:ascii="Times New Roman"/>
          <w:b w:val="false"/>
          <w:i w:val="false"/>
          <w:color w:val="000000"/>
          <w:sz w:val="28"/>
        </w:rPr>
        <w:t xml:space="preserve">) 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Ожидаемая (примерная) численность занятых человек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Субъект частного предпринимательства (укажите в соответствующей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ячейке х):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субъект малого предпринимательства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субъект среднего предпринимательства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субъект крупного бизнеса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             "____" ________________ 20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заявлению прилагаются: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и подпись заявителя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2008 года №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Инструкции по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юридических лиц и 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филиалов и представительств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регистрирующего органа         </w:t>
      </w:r>
    </w:p>
    <w:bookmarkStart w:name="z4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регистрации прекращения деятельности</w:t>
      </w:r>
      <w:r>
        <w:br/>
      </w:r>
      <w:r>
        <w:rPr>
          <w:rFonts w:ascii="Times New Roman"/>
          <w:b/>
          <w:i w:val="false"/>
          <w:color w:val="000000"/>
        </w:rPr>
        <w:t xml:space="preserve">юридического лица, филиала (представительства)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организации ( </w:t>
      </w:r>
      <w:r>
        <w:rPr>
          <w:rFonts w:ascii="Times New Roman"/>
          <w:b w:val="false"/>
          <w:i/>
          <w:color w:val="000000"/>
          <w:sz w:val="28"/>
        </w:rPr>
        <w:t>укажите</w:t>
      </w:r>
      <w:r>
        <w:rPr>
          <w:rFonts w:ascii="Times New Roman"/>
          <w:b w:val="false"/>
          <w:i/>
          <w:color w:val="000000"/>
          <w:sz w:val="28"/>
        </w:rPr>
        <w:t xml:space="preserve"> в соответствующей ячейке 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юридическое лицо _____ 2) филиал _____ 3) представительство 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Наименование юридического лица, филиала (представительства) 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Регистрационный номер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Бизнес-идентификационный номер (БИН)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Код ОКПО_______________________, РНН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прекращения деятельности возникло в результате ( укажите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соответствующей ячейке 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ликвидация _________ 2) реорганизация путем присоединения 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Прекращение деятельности юридического лица, филиала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(представительства) fs24(укажите в соответствующей ячейке 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добровольная ______________ 2) принудительная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Наименование печатного органа, в котором опубликовано объявление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прекращении деятельности юридического лица, филиала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(представительства), номер и дата публикации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Сведения о филиалах (представительствах) юридического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укажите</w:t>
      </w:r>
      <w:r>
        <w:rPr>
          <w:rFonts w:ascii="Times New Roman"/>
          <w:b w:val="false"/>
          <w:i/>
          <w:color w:val="000000"/>
          <w:sz w:val="28"/>
        </w:rPr>
        <w:t xml:space="preserve"> в соответствующей ячейке 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 __________ 2) нет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заявлению прилагаются:____________________________________________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и подпись заявителя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"______"_____________ 20 года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2008 года №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Инструкции по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юридических лиц и 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филиалов и представительств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регистрирующего органа         </w:t>
      </w:r>
    </w:p>
    <w:bookmarkStart w:name="z4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государственной (учетной) регистрации внесенных изменений и</w:t>
      </w:r>
      <w:r>
        <w:br/>
      </w:r>
      <w:r>
        <w:rPr>
          <w:rFonts w:ascii="Times New Roman"/>
          <w:b/>
          <w:i w:val="false"/>
          <w:color w:val="000000"/>
        </w:rPr>
        <w:t>дополнений в учредительные документы юридического лица, филиала</w:t>
      </w:r>
      <w:r>
        <w:br/>
      </w:r>
      <w:r>
        <w:rPr>
          <w:rFonts w:ascii="Times New Roman"/>
          <w:b/>
          <w:i w:val="false"/>
          <w:color w:val="000000"/>
        </w:rPr>
        <w:t xml:space="preserve">(представительства)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организации </w:t>
      </w:r>
      <w:r>
        <w:rPr>
          <w:rFonts w:ascii="Times New Roman"/>
          <w:b w:val="false"/>
          <w:i/>
          <w:color w:val="000000"/>
          <w:sz w:val="28"/>
        </w:rPr>
        <w:t xml:space="preserve">(укажите в соответствующей ячейке 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юридическое лицо ______________ 2) филиал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представительство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Наименование юридического лица, филиала (представительства) 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Регистрационный номер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Бизнес-идентификационный номер (БИН)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 ОКПО _______________________ РНН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внесения изменений в учредительные документы (укажите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соответствующей ячейке х): 1) изменение местонахождения 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увеличение уставного капитала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редакционные изменения ______ 4) прочие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Место нахождения юридического лица, филиала (представительства)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Почтовый индекс: ______________ Область: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Город, район, район в городе: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Населенный пункт (село, поселок):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Улица, микрорайон, квартал, переулок, проспект: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дома ________, квартира, комната: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телефона (факса):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Ф.И.О. руководителя _______________________ 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РНН, (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/>
          <w:color w:val="000000"/>
          <w:sz w:val="28"/>
        </w:rPr>
        <w:t xml:space="preserve"> случае отсутствия указать аналог РНН либо код страны </w:t>
      </w:r>
      <w:r>
        <w:rPr>
          <w:rFonts w:ascii="Times New Roman"/>
          <w:b w:val="false"/>
          <w:i w:val="false"/>
          <w:color w:val="000000"/>
          <w:sz w:val="28"/>
        </w:rPr>
        <w:t xml:space="preserve">) 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Состав и количество учредителей (укажите в соответствующей ячейке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х, количество в цифровом обозначении):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юридическое лицо _____________ 2) физическое лицо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юридического лица 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РНН, аналог РНН, либо код страны (для иностранного юридического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лица)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Доля в уставном капитале % _______ Сумма вклада (тыс. тенге) 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физического лица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РНН, аналог РНН, либо код страны (для иностранного физического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лица)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Доля в уставном капитале % ________ Сумма вклада (тыс. тенге) 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В случае если учредителей более одного сведения о них: 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РНН аналог РНН, либо код страны (для физического лица),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наименование</w:t>
      </w:r>
      <w:r>
        <w:rPr>
          <w:rFonts w:ascii="Times New Roman"/>
          <w:b w:val="false"/>
          <w:i/>
          <w:color w:val="000000"/>
          <w:sz w:val="28"/>
        </w:rPr>
        <w:t xml:space="preserve">, РНН аналог РНН, либо код страны (для юридического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лица</w:t>
      </w:r>
      <w:r>
        <w:rPr>
          <w:rFonts w:ascii="Times New Roman"/>
          <w:b w:val="false"/>
          <w:i/>
          <w:color w:val="000000"/>
          <w:sz w:val="28"/>
        </w:rPr>
        <w:t xml:space="preserve">), а также их доля в уставном капитале в процентном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денежном</w:t>
      </w:r>
      <w:r>
        <w:rPr>
          <w:rFonts w:ascii="Times New Roman"/>
          <w:b w:val="false"/>
          <w:i/>
          <w:color w:val="000000"/>
          <w:sz w:val="28"/>
        </w:rPr>
        <w:t xml:space="preserve"> выражении прикладываются к заявлению на отдельном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листе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Укажите код основного вида экономической деятельности: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Размер уставного капитала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Сведения о юридическом лице, создающего филиал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(представительство)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Юридическое лицо (нерезидент)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РНН, (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/>
          <w:color w:val="000000"/>
          <w:sz w:val="28"/>
        </w:rPr>
        <w:t xml:space="preserve"> случае отсутствия указать аналог РНН либо код страны </w:t>
      </w:r>
      <w:r>
        <w:rPr>
          <w:rFonts w:ascii="Times New Roman"/>
          <w:b w:val="false"/>
          <w:i w:val="false"/>
          <w:color w:val="000000"/>
          <w:sz w:val="28"/>
        </w:rPr>
        <w:t xml:space="preserve">) 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Ожидаемая (примерная) численность занятых человек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Субъект частного предпринимательства (укажите в соответствующей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ячейке х):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субъект малого предпринимательства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субъект среднего предпринимательства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субъект крупного бизнеса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             "____" ________________ 20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заявлению прилагаются: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и подпись заявителя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2008 года №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Инструкции по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юридических лиц и 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филиалов и представительств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регистрирующего органа          </w:t>
      </w:r>
    </w:p>
    <w:bookmarkStart w:name="z5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государственной (учетной) регистрации</w:t>
      </w:r>
      <w:r>
        <w:br/>
      </w:r>
      <w:r>
        <w:rPr>
          <w:rFonts w:ascii="Times New Roman"/>
          <w:b/>
          <w:i w:val="false"/>
          <w:color w:val="000000"/>
        </w:rPr>
        <w:t xml:space="preserve">юридического лица, филиала (представительства)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организации </w:t>
      </w:r>
      <w:r>
        <w:rPr>
          <w:rFonts w:ascii="Times New Roman"/>
          <w:b w:val="false"/>
          <w:i/>
          <w:color w:val="000000"/>
          <w:sz w:val="28"/>
        </w:rPr>
        <w:t xml:space="preserve">(укажите в соответствующей ячейке 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юридическое лицо _________ 2) филиал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представительство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Наименование юридического лица, филиала (представительства) 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Участие в составе юридического лица, филиала (представительства)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иностранных инвесторов ( fs24укажите в соответствующей ячейке 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 _____________ 2) нет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Место нахождение юридического лица, филиала (представительства)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Почтовый индекс: _______________ Область: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Город, район, район в городе: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Населенный пункт (село, поселок):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Улица, микрорайон, квартал, переулок, проспект: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дома ________, квартира, комната: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телефона (факса):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Ф.И.О. руководителя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Состав и количество учредителей (укажите в соответствующей ячейке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х, количество в цифровом обозначении):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юридическое лицо _____________ 2) физическое лицо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юридического лица 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Доля в уставном капитале % _________ Сумма вклада (тыс. тенге) 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физического лица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Доля в уставном капитале % _________ Сумма вклада (тыс. тенге) 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В случае если учредителей более одного сведения о них: 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для</w:t>
      </w:r>
      <w:r>
        <w:rPr>
          <w:rFonts w:ascii="Times New Roman"/>
          <w:b w:val="false"/>
          <w:i/>
          <w:color w:val="000000"/>
          <w:sz w:val="28"/>
        </w:rPr>
        <w:t xml:space="preserve"> физического лица), наименование (для юридического лица),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 xml:space="preserve"> также их доля в уставном капитале в процентном и денежном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выражении</w:t>
      </w:r>
      <w:r>
        <w:rPr>
          <w:rFonts w:ascii="Times New Roman"/>
          <w:b w:val="false"/>
          <w:i/>
          <w:color w:val="000000"/>
          <w:sz w:val="28"/>
        </w:rPr>
        <w:t xml:space="preserve"> прикладываются к заявлению на отдельном листе.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Укажите код основного вида экономической деятельности: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Размер уставного капитала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Ожидаемая (примерная) численность занятых человек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Субъект частного предпринимательства (укажите в соответствующей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ячейке х):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субъект малого предпринимательства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субъект среднего предпринимательства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субъект крупного бизнеса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Созданию юридического лица предшествует реорганизация (укажите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соответствующей ячейке 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преобразование _________________ 2) слияние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выделение ______________________ 4) разделение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             "____" ________________ 20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заявлению прилагаются: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и подпись заявителя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2008 года №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Инструкции по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юридических лиц и 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филиалов и представительств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регистрирующего органа          </w:t>
      </w:r>
    </w:p>
    <w:bookmarkStart w:name="z5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государственной (учетной) перерегистрации</w:t>
      </w:r>
      <w:r>
        <w:br/>
      </w:r>
      <w:r>
        <w:rPr>
          <w:rFonts w:ascii="Times New Roman"/>
          <w:b/>
          <w:i w:val="false"/>
          <w:color w:val="000000"/>
        </w:rPr>
        <w:t xml:space="preserve">юридического лица, филиала (представительства)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организации </w:t>
      </w:r>
      <w:r>
        <w:rPr>
          <w:rFonts w:ascii="Times New Roman"/>
          <w:b w:val="false"/>
          <w:i/>
          <w:color w:val="000000"/>
          <w:sz w:val="28"/>
        </w:rPr>
        <w:t xml:space="preserve">(укажите в соответствующей ячейке 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юридическое лицо __________ 2) филиал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представительство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Наименование юридического лица, филиала (представительства) 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Бизнес-идентификационный номер (БИН)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 перерегистрации (укажите в соответствующей ячейке х):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изменение наименования 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уменьшение размера уставного капитала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изменение состава участников хозяйственного товарищества (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исключение которых, ведение реестра участников осуществляется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профессиональным участником рынка ценных бумаг )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Место нахождение юридического лица, филиала (представительства)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Почтовый индекс: ________________ Область: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Город, район, район в городе: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Населенный пункт (село, поселок):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Улица, микрорайон, квартал, переулок, проспект: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дома __________, квартира, комната: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телефона (факса):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Ф.И.О. руководителя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Состав и количество учредителей (укажите в соответствующей ячейке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х, количество в цифровом обозначении):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юридическое лицо _____________ 2) физическое лицо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юридического лица 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Доля в уставном капитале % _________ Сумма вклада (тыс. тенге) 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физического лица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Доля в уставном капитале % _________ Сумма вклада (тыс. тенге) 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В случае если учредителей более одного сведения о них: 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для</w:t>
      </w:r>
      <w:r>
        <w:rPr>
          <w:rFonts w:ascii="Times New Roman"/>
          <w:b w:val="false"/>
          <w:i/>
          <w:color w:val="000000"/>
          <w:sz w:val="28"/>
        </w:rPr>
        <w:t xml:space="preserve"> физического лица), наименование (для юридического лица),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 xml:space="preserve"> также их доля в уставном капитале в процентном и денежном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выражении</w:t>
      </w:r>
      <w:r>
        <w:rPr>
          <w:rFonts w:ascii="Times New Roman"/>
          <w:b w:val="false"/>
          <w:i/>
          <w:color w:val="000000"/>
          <w:sz w:val="28"/>
        </w:rPr>
        <w:t xml:space="preserve"> прикладываются к заявлению на отдельном листе.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Укажите код основного вида экономической деятельности: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Размер уставного капитала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Ожидаемая (примерная) численность занятых человек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Субъект частного предпринимательства (укажите в соответствующей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ячейке х):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субъект малого предпринимательства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субъект среднего предпринимательства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субъект крупного бизнеса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             "____" ________________ 20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заявлению прилагаются: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и подпись заявителя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2008 года №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Инструкции по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юридических лиц и 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филиалов и представительств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регистрирующего органа          </w:t>
      </w:r>
    </w:p>
    <w:bookmarkStart w:name="z5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государственной (учетной) регистрации внесенных изменений и</w:t>
      </w:r>
      <w:r>
        <w:br/>
      </w:r>
      <w:r>
        <w:rPr>
          <w:rFonts w:ascii="Times New Roman"/>
          <w:b/>
          <w:i w:val="false"/>
          <w:color w:val="000000"/>
        </w:rPr>
        <w:t>дополнений в учредительные документы юридического лица, филиала</w:t>
      </w:r>
      <w:r>
        <w:br/>
      </w:r>
      <w:r>
        <w:rPr>
          <w:rFonts w:ascii="Times New Roman"/>
          <w:b/>
          <w:i w:val="false"/>
          <w:color w:val="000000"/>
        </w:rPr>
        <w:t xml:space="preserve">(представительства)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организации </w:t>
      </w:r>
      <w:r>
        <w:rPr>
          <w:rFonts w:ascii="Times New Roman"/>
          <w:b w:val="false"/>
          <w:i/>
          <w:color w:val="000000"/>
          <w:sz w:val="28"/>
        </w:rPr>
        <w:t xml:space="preserve">(укажите в соответствующей ячейке 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юридическое лицо _______________ 2) филиал_________________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представительство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Наименование юридического лица, филиала (представительства) 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Бизнес-идентификационный номер (БИН)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 внесения изменений в учредительные документы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юридического лица fs24(укажите в соответствующей ячейке х):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изменение местонахождения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увеличение уставного капитала 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редакционные изменения ______________ 4) прочие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Место нахождение юридического лица, филиала (представительства)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Почтовый индекс: _______________ Область: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Город, район, район в городе: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Населенный пункт (село, поселок):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Улица, микрорайон, квартал, переулок, проспект: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дома _________, квартира, комната: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телефона (факса):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Ф.И.О. руководителя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Состав и количество учредителей (укажите в соответствующей ячейке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х, количество в цифровом обозначении):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юридическое лицо _____________ 2) физическое лицо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юридического лица 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Доля в уставном капитале % _________ Сумма вклада (тыс. тенге) 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физического лица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Доля в уставном капитале % _________ Сумма вклада (тыс. тенге) 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В случае если учредителей более одного сведения о них: 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для</w:t>
      </w:r>
      <w:r>
        <w:rPr>
          <w:rFonts w:ascii="Times New Roman"/>
          <w:b w:val="false"/>
          <w:i/>
          <w:color w:val="000000"/>
          <w:sz w:val="28"/>
        </w:rPr>
        <w:t xml:space="preserve"> физического лица), наименование (для юридического лица),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 xml:space="preserve"> также их доля в уставном капитале в процентном и денежном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выражении</w:t>
      </w:r>
      <w:r>
        <w:rPr>
          <w:rFonts w:ascii="Times New Roman"/>
          <w:b w:val="false"/>
          <w:i/>
          <w:color w:val="000000"/>
          <w:sz w:val="28"/>
        </w:rPr>
        <w:t xml:space="preserve"> прикладываются к заявлению на отдельном листе.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Укажите код основного вида экономической деятельности: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Размер уставного капитала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Ожидаемая (примерная) численность занятых человек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Субъект частного предпринимательства (укажите в соответствующей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ячейке х):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субъект малого предпринимательства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субъект среднего предпринимательства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субъект крупного бизнеса_________________________________________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             "____" ________________ 20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заявлению прилагаются: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и подпись заявителя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2008 года №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Инструкции по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юридических лиц и 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филиалов и представительств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регистрирующего органа          </w:t>
      </w:r>
    </w:p>
    <w:bookmarkStart w:name="z5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регистрации прекращения деятельности</w:t>
      </w:r>
      <w:r>
        <w:br/>
      </w:r>
      <w:r>
        <w:rPr>
          <w:rFonts w:ascii="Times New Roman"/>
          <w:b/>
          <w:i w:val="false"/>
          <w:color w:val="000000"/>
        </w:rPr>
        <w:t xml:space="preserve">юридического лица, филиала (представительства)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организации ( </w:t>
      </w:r>
      <w:r>
        <w:rPr>
          <w:rFonts w:ascii="Times New Roman"/>
          <w:b w:val="false"/>
          <w:i/>
          <w:color w:val="000000"/>
          <w:sz w:val="28"/>
        </w:rPr>
        <w:t>укажите</w:t>
      </w:r>
      <w:r>
        <w:rPr>
          <w:rFonts w:ascii="Times New Roman"/>
          <w:b w:val="false"/>
          <w:i/>
          <w:color w:val="000000"/>
          <w:sz w:val="28"/>
        </w:rPr>
        <w:t xml:space="preserve"> в соответствующей ячейке 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юридическое лицо ___________ 2) филиал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представительство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Наименование юридического лица, филиала (представительства) 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Бизнес-идентификационный номер (БИН) (в случае отсутствия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номер)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 прекращения деятельности возникло в результате ( укажите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соответствующей ячейке 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ликвидация _______ 2) реорганизация путем присоединения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Прекращение деятельности юридического лица, филиала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(представительства) fs24(укажите в соответствующей ячейке 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добровольная _______________ 2) принудительная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Наименование печатного органа, в котором опубликовано объявление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прекращении деятельности юридического лица, филиала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(представительства), номер и дата публикации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Сведения о филиалах (представительствах) юридического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укажите</w:t>
      </w:r>
      <w:r>
        <w:rPr>
          <w:rFonts w:ascii="Times New Roman"/>
          <w:b w:val="false"/>
          <w:i/>
          <w:color w:val="000000"/>
          <w:sz w:val="28"/>
        </w:rPr>
        <w:t xml:space="preserve"> в соответствующей ячейке 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 __________ 2) нет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заявлению прилагаются:____________________________________________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и подпись заявителя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"______"_____________ 20 года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2008 года №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Инструкции по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юридических лиц и 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филиалов и представительств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для штампа регистрирующего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регистрирующего органа            </w:t>
      </w:r>
    </w:p>
    <w:bookmarkStart w:name="z5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государственной регистрации</w:t>
      </w:r>
      <w:r>
        <w:br/>
      </w:r>
      <w:r>
        <w:rPr>
          <w:rFonts w:ascii="Times New Roman"/>
          <w:b/>
          <w:i w:val="false"/>
          <w:color w:val="000000"/>
        </w:rPr>
        <w:t>хозяйственных товариществ, осуществляющих</w:t>
      </w:r>
      <w:r>
        <w:br/>
      </w:r>
      <w:r>
        <w:rPr>
          <w:rFonts w:ascii="Times New Roman"/>
          <w:b/>
          <w:i w:val="false"/>
          <w:color w:val="000000"/>
        </w:rPr>
        <w:t>свою деятельность на основании типового устава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юридического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Организационно-правовая форма ( укажите в соответствующей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ячейке х 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полное товарищество ___________ 3) товарищество с ограниченной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ответственностью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коммандитное товарищество _____ 4) товарищество с дополнительной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ответственностью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Участие в составе иностранных инвесторов (укажите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соответствующей ячейке х):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 _________________ 2) нет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Юридическое лицо является дочерней организацией (укажите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соответствующей ячейке х):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 _________________ 2) нет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Место нахождения юридического лица: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Почтовый индекс: ____________________________ Область: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Город, район, район в городе: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Населенный пункт (село, поселок):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Улица, микрорайон, квартал, переулок, проспект: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дома ____________, квартира, комната: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телефона (факса):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Ф.И.О. руководителя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РНН, (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/>
          <w:color w:val="000000"/>
          <w:sz w:val="28"/>
        </w:rPr>
        <w:t xml:space="preserve"> случае отсутствия указать аналог РНН либо код страны </w:t>
      </w:r>
      <w:r>
        <w:rPr>
          <w:rFonts w:ascii="Times New Roman"/>
          <w:b w:val="false"/>
          <w:i w:val="false"/>
          <w:color w:val="000000"/>
          <w:sz w:val="28"/>
        </w:rPr>
        <w:t xml:space="preserve">) 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Укажите код основного вида экономической деятельности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Размер уставного капитала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Состав и количество учредителей (укажите в соответствующей ячейке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х, количество в цифровом обозначении):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юридическое лицо _____________ 2) физическое лицо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Укажите сведения об учредителях юридического лица (за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исключением, когда ведение реестра участников осуществляется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профессиональным участником рынка ценных бумаг)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юридического лица 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РНН, аналог РНН, либо код страны (для иностранного юридического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лица)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Доля в уставном капитале % ________ Сумма вклада (тыс. тенге) 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физического лица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РНН, аналог РНН, либо код страны (для иностранного физического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лица)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Доля в уставном капитале % _________ Сумма вклада (тыс. тенге) 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В случае если учредителей более одного сведения о них: 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РНН аналог РНН, либо код страны (для физического лица),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наименование</w:t>
      </w:r>
      <w:r>
        <w:rPr>
          <w:rFonts w:ascii="Times New Roman"/>
          <w:b w:val="false"/>
          <w:i/>
          <w:color w:val="000000"/>
          <w:sz w:val="28"/>
        </w:rPr>
        <w:t xml:space="preserve">, РНН аналог РНН, либо код страны (для юридического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лица</w:t>
      </w:r>
      <w:r>
        <w:rPr>
          <w:rFonts w:ascii="Times New Roman"/>
          <w:b w:val="false"/>
          <w:i/>
          <w:color w:val="000000"/>
          <w:sz w:val="28"/>
        </w:rPr>
        <w:t xml:space="preserve">), а также их доля в уставном капитале в процентном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денежном</w:t>
      </w:r>
      <w:r>
        <w:rPr>
          <w:rFonts w:ascii="Times New Roman"/>
          <w:b w:val="false"/>
          <w:i/>
          <w:color w:val="000000"/>
          <w:sz w:val="28"/>
        </w:rPr>
        <w:t xml:space="preserve"> выражении прикладываются к заявлению на отдельном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листе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образования наблюдательного совета указать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исключительную компетенцию: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Укажите срок ревизионной комиссии (единоличного ревизора) 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Ожидаемая (примерная) численность занятых человек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Субъект частного предпринимательства (укажите в соответствующей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ячейке х):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субъект малого предпринимательства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субъект среднего предпринимательства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субъект крупного бизнеса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Созданию юридического лица предшествует реорганизация (укажите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соответствующей ячейке х):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преобразование __________________ 2) слияние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выделение _______________________ 4) разделение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Количество юридических лиц, участвующих в реорганизации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 преобразования необходимо указать следующие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Прежнее наименование юридического лица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Бизнес-идентификационный номер (БИН)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 ОКПО _____________________________ РНН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случае слияния необходимо указать следующие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Наименования юридических лиц, участвующих в слиянии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Бизнес-идентификационный номер (БИН)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 ОКПО _____________________________ РНН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случае выделения необходимо указать следующие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действующего юридического лица, из которого выделено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новое юридическое лицо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Бизнес-идентификационный номер (БИН)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 ОКПО _____________________________ РНН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случае разделения необходимо указать следующие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юридического лица, на базе которого созданы юридические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Бизнес-идентификационный номер (БИН)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 ОКПО _____________________________ РНН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 __________________ 20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заявлению прилагаются: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и подписи учредителей </w:t>
      </w:r>
      <w:r>
        <w:rPr>
          <w:rFonts w:ascii="Times New Roman"/>
          <w:b w:val="false"/>
          <w:i/>
          <w:color w:val="000000"/>
          <w:sz w:val="28"/>
        </w:rPr>
        <w:t xml:space="preserve">(в случае, когда ведение реестра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участников осуществляется профессиональным участником рынка ценных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бумаг – подпись лица, уполномоченного протоколом общего собрания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учредителей (решением участника)).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Подлинность подписи (ей) должна быть засвидетельствована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нотариальном порядке.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2008 года №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Инструкции по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юридических лиц и 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филиалов и представительств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для штампа регистрирующего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регистрирующего органа            </w:t>
      </w:r>
    </w:p>
    <w:bookmarkStart w:name="z5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государственной перерегистрации</w:t>
      </w:r>
      <w:r>
        <w:br/>
      </w:r>
      <w:r>
        <w:rPr>
          <w:rFonts w:ascii="Times New Roman"/>
          <w:b/>
          <w:i w:val="false"/>
          <w:color w:val="000000"/>
        </w:rPr>
        <w:t>хозяйственных товариществ, осуществляющих</w:t>
      </w:r>
      <w:r>
        <w:br/>
      </w:r>
      <w:r>
        <w:rPr>
          <w:rFonts w:ascii="Times New Roman"/>
          <w:b/>
          <w:i w:val="false"/>
          <w:color w:val="000000"/>
        </w:rPr>
        <w:t>свою деятельность на основании типового устава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юридического лица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Организационно-правовая форма юридического лица ( укажите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соответствующей ячейке х 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полное товарищество ___________ 3) товарищество с ограниченной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ответственностью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коммандитное товарищество _____ 4) товарищество с дополнительной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ответственностью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Регистрационный номер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Бизнес-идентификационный номер (БИН)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 ОКПО ____________________ РНН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 перерегистрации хозяйственного товарищества (укажите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соответствующей ячейке х):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изменение наименования 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уменьшение размера уставного капитала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изменение состава участников хозяйственного товарищества (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исключение которых, ведение реестра участников осуществляется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профессиональным участником рынка ценных бумаг )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Место нахождения юридического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Почтовый индекс: _____________________ Область: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Город, район, район в городе: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Населенный пункт (село, поселок):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Улица, микрорайон, квартал, переулок, проспект: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дома ______________, квартира, комната: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телефона (факса):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Ф.И.О. руководителя юридического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РНН, (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/>
          <w:color w:val="000000"/>
          <w:sz w:val="28"/>
        </w:rPr>
        <w:t xml:space="preserve"> случае отсутствия указать аналог РНН либо код страны </w:t>
      </w:r>
      <w:r>
        <w:rPr>
          <w:rFonts w:ascii="Times New Roman"/>
          <w:b w:val="false"/>
          <w:i w:val="false"/>
          <w:color w:val="000000"/>
          <w:sz w:val="28"/>
        </w:rPr>
        <w:t xml:space="preserve">) 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Укажите виды экономической деятельности: код основного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Размер уставного капитала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Состав и количество учредителей (укажите в соответствующей ячейке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х, количество в цифровом обозначении):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юридическое лицо _____________ 2) физическое лицо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Укажите сведения об учредителях юридического лица (за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исключением, когда ведение реестра участников осуществляется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профессиональным участником рынка ценных бумаг)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юридического лица 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РНН, аналог РНН, либо код страны (для иностранного юридического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лица)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Доля в уставном капитале % _______ Сумма вклада (тыс. тенге) 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физического лица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РНН, аналог РНН, либо код страны (для иностранного физического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лица)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Доля в уставном капитале % _______ Сумма вклада (тыс. тенге) 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В случае если учредителей более одного сведения о них: 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РНН аналог РНН, либо код страны (для физического лица),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наименование</w:t>
      </w:r>
      <w:r>
        <w:rPr>
          <w:rFonts w:ascii="Times New Roman"/>
          <w:b w:val="false"/>
          <w:i/>
          <w:color w:val="000000"/>
          <w:sz w:val="28"/>
        </w:rPr>
        <w:t xml:space="preserve">, РНН аналог РНН, либо код страны (для юридического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лица</w:t>
      </w:r>
      <w:r>
        <w:rPr>
          <w:rFonts w:ascii="Times New Roman"/>
          <w:b w:val="false"/>
          <w:i/>
          <w:color w:val="000000"/>
          <w:sz w:val="28"/>
        </w:rPr>
        <w:t xml:space="preserve">), а также их доля в уставном капитале в процентном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денежном</w:t>
      </w:r>
      <w:r>
        <w:rPr>
          <w:rFonts w:ascii="Times New Roman"/>
          <w:b w:val="false"/>
          <w:i/>
          <w:color w:val="000000"/>
          <w:sz w:val="28"/>
        </w:rPr>
        <w:t xml:space="preserve"> выражении прикладываются к заявлению на отдельном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листе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Ожидаемая (примерная) численность занятых человек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образования наблюдательного совета указать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исключительную компетенцию: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Укажите срок ревизионной комиссии (единоличного ревизора) 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Субъект частного предпринимательства (укажите в соответствующей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ячейке х):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субъект малого предпринимательства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субъект среднего предпринимательства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субъект крупного бизнеса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Основание для перерегистрации возникло в результате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реорганизации fs24(укажите в соответствующей ячейке х):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 __________________________ 2) нет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случае присоединения необходимо указать следующие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Наименования присоединяемых юридических лиц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Бизнес-идентификационный номер (БИН)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 ОКПО _____________________________ РНН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 _________________ 20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заявлению прилагаются:____________________________________________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и подписи учредителей </w:t>
      </w:r>
      <w:r>
        <w:rPr>
          <w:rFonts w:ascii="Times New Roman"/>
          <w:b w:val="false"/>
          <w:i/>
          <w:color w:val="000000"/>
          <w:sz w:val="28"/>
        </w:rPr>
        <w:t xml:space="preserve">(в случае, когда ведение реестра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участников осуществляется профессиональным участником рынка ценных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бумаг – подпись лица, уполномоченного протоколом общего собрания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учредителей (решением участника)).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Подлинность подписи (ей) должна быть засвидетельствована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нотариальном порядке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2008 года №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Инструкции по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юридических лиц и 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филиалов и представительств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для штампа регистрирующего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регистрирующего органа            </w:t>
      </w:r>
    </w:p>
    <w:bookmarkStart w:name="z5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государственной регистрации</w:t>
      </w:r>
      <w:r>
        <w:br/>
      </w:r>
      <w:r>
        <w:rPr>
          <w:rFonts w:ascii="Times New Roman"/>
          <w:b/>
          <w:i w:val="false"/>
          <w:color w:val="000000"/>
        </w:rPr>
        <w:t>с внесенными изменениями и дополнениями</w:t>
      </w:r>
      <w:r>
        <w:br/>
      </w:r>
      <w:r>
        <w:rPr>
          <w:rFonts w:ascii="Times New Roman"/>
          <w:b/>
          <w:i w:val="false"/>
          <w:color w:val="000000"/>
        </w:rPr>
        <w:t>хозяйственных товариществ, осуществляющих</w:t>
      </w:r>
      <w:r>
        <w:br/>
      </w:r>
      <w:r>
        <w:rPr>
          <w:rFonts w:ascii="Times New Roman"/>
          <w:b/>
          <w:i w:val="false"/>
          <w:color w:val="000000"/>
        </w:rPr>
        <w:t>свою деятельность на основании типового устава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юридического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Организационно-правовая форма ( укажите в соответствующей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ячейке х 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полное товарищество ___________ 3) товарищество с ограниченной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ответственностью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коммандитное товарищество _____ 4) товарищество с дополнительной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ответственностью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Основание внесения изменений в учредительные документы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юридического лица fs24(укажите в соответствующей ячейке х):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изменение местонахождения ________ 2) увеличение уставного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капитала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изменение паспортных               4) прочие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данных учредителя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Участие в составе иностранных инвесторов ( укажите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соответствующей ячейке х):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 _____________ 2) нет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Юридическое лицо является дочерней организацией (укажите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соответствующей ячейке х):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 _________________ 2) нет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Место нахождения юридического лица: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Почтовый индекс: ____________________________ Область: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Город, район, район в городе: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Населенный пункт (село, поселок):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Улица, микрорайон, квартал, переулок, проспект: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дома ____________, квартира, комната: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телефона (факса):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Ф.И.О. руководителя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РНН, (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/>
          <w:color w:val="000000"/>
          <w:sz w:val="28"/>
        </w:rPr>
        <w:t xml:space="preserve"> случае отсутствия указать аналог РНН либо код страны </w:t>
      </w:r>
      <w:r>
        <w:rPr>
          <w:rFonts w:ascii="Times New Roman"/>
          <w:b w:val="false"/>
          <w:i w:val="false"/>
          <w:color w:val="000000"/>
          <w:sz w:val="28"/>
        </w:rPr>
        <w:t xml:space="preserve">) 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Укажите код основного вида экономической деятельности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Размер уставного капитала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Состав и количество учредителей (укажите в соответствующей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ячейке х, количество в цифровом обозначении):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юридическое лицо _____________ 2) физическое лицо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Укажите сведения об учредителях юридического лица (за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исключением, когда ведение реестра участников осуществляется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профессиональным участником рынка ценных бумаг)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юридического лица 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РНН, аналог РНН, либо код страны (для иностранного юридического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лица)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Доля в уставном капитале % ________ Сумма вклада (тыс. тенге) 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физического лица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РНН, аналог РНН, либо код страны (для иностранного физического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лица)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Доля в уставном капитале % _________ Сумма вклада (тыс. тенге) 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В случае если учредителей более одного сведения о них: 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РНН аналог РНН, либо код страны (для физического лица),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наименование</w:t>
      </w:r>
      <w:r>
        <w:rPr>
          <w:rFonts w:ascii="Times New Roman"/>
          <w:b w:val="false"/>
          <w:i/>
          <w:color w:val="000000"/>
          <w:sz w:val="28"/>
        </w:rPr>
        <w:t xml:space="preserve">, РНН аналог РНН, либо код страны (для юридического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лица</w:t>
      </w:r>
      <w:r>
        <w:rPr>
          <w:rFonts w:ascii="Times New Roman"/>
          <w:b w:val="false"/>
          <w:i/>
          <w:color w:val="000000"/>
          <w:sz w:val="28"/>
        </w:rPr>
        <w:t xml:space="preserve">), а также их доля в уставном капитале в процентном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денежном</w:t>
      </w:r>
      <w:r>
        <w:rPr>
          <w:rFonts w:ascii="Times New Roman"/>
          <w:b w:val="false"/>
          <w:i/>
          <w:color w:val="000000"/>
          <w:sz w:val="28"/>
        </w:rPr>
        <w:t xml:space="preserve"> выражении прикладываются к заявлению на отдельном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листе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образования наблюдательного совета указать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исключительную компетенцию: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Укажите срок ревизионной комиссии (единоличного ревизора) 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Ожидаемая (примерная) численность занятых человек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Субъект частного предпринимательства (укажите в соответствующей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ячейке х):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субъект малого предпринимательства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субъект среднего предпринимательства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субъект крупного бизнеса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Созданию юридического лица предшествует реорганизация (укажите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соответствующей ячейке х):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преобразование __________________ 2) слияние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выделение _______________________ 4) разделение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Количество юридических лиц, участвующих в реорганизации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случае преобразования необходимо указать следующие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Прежнее наименование юридического лица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Бизнес-идентификационный номер (БИН)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 ОКПО _____________________________ РНН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случае слияния необходимо указать следующие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Наименования юридических лиц, участвующих в слиянии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Бизнес-идентификационный номер (БИН)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 ОКПО _____________________________ РНН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случае выделения необходимо указать следующие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действующего юридического лица, из которого выделено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новое юридическое лицо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Бизнес-идентификационный номер (БИН)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 ОКПО _____________________________ РНН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случае разделения необходимо указать следующие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юридического лица, на базе которого созданы юридические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Бизнес-идентификационный номер (БИН)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 ОКПО _____________________________ РНН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 __________________ 20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заявлению прилагаются: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и подписи учредителей </w:t>
      </w:r>
      <w:r>
        <w:rPr>
          <w:rFonts w:ascii="Times New Roman"/>
          <w:b w:val="false"/>
          <w:i/>
          <w:color w:val="000000"/>
          <w:sz w:val="28"/>
        </w:rPr>
        <w:t xml:space="preserve">(в случае, когда ведение реестра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участников осуществляется профессиональным участником рынка ценных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бумаг – подпись лица, уполномоченного протоколом общего собрания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учредителей (решением участника)).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Подлинность подписи (ей) должна быть засвидетельствована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нотариальном порядке.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2008 года №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Инструкции по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юридических лиц и 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филиалов и представительств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для штампа регистрирующего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регистрирующего органа            </w:t>
      </w:r>
    </w:p>
    <w:bookmarkStart w:name="z5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государственной перерегистрации с внесенными изменениями и</w:t>
      </w:r>
      <w:r>
        <w:br/>
      </w:r>
      <w:r>
        <w:rPr>
          <w:rFonts w:ascii="Times New Roman"/>
          <w:b/>
          <w:i w:val="false"/>
          <w:color w:val="000000"/>
        </w:rPr>
        <w:t>дополнениями хозяйственных товариществ, осуществляющих</w:t>
      </w:r>
      <w:r>
        <w:br/>
      </w:r>
      <w:r>
        <w:rPr>
          <w:rFonts w:ascii="Times New Roman"/>
          <w:b/>
          <w:i w:val="false"/>
          <w:color w:val="000000"/>
        </w:rPr>
        <w:t>свою деятельность на основании типового устава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юридического лица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Организационно-правовая форма юридического лица ( укажите в соответствующей ячейке х cf1 ):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полное товарищество ___________ 3) товарищество с ограниченной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ответственностью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коммандитное товарищество _____ 4) товарищество с дополнительной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ответственностью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Регистрационный номер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Бизнес-идентификационный номер (БИН)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 ОКПО _______________________ РНН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 внесения изменений в учредительные документы </w:t>
      </w:r>
      <w:r>
        <w:rPr>
          <w:rFonts w:ascii="Times New Roman"/>
          <w:b w:val="false"/>
          <w:i/>
          <w:color w:val="000000"/>
          <w:sz w:val="28"/>
        </w:rPr>
        <w:t xml:space="preserve">(укажите в соответствующей ячейке х): </w:t>
      </w:r>
      <w:r>
        <w:rPr>
          <w:rFonts w:ascii="Times New Roman"/>
          <w:b w:val="false"/>
          <w:i w:val="false"/>
          <w:color w:val="000000"/>
          <w:sz w:val="28"/>
        </w:rPr>
        <w:t xml:space="preserve">1) изменение местонахождения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увеличение уставного капитала 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изменение паспортных данных учредителя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прочие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Место нахождения юридического лица: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Почтовый индекс: ____________________________ Область: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Город, район, район в городе: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Населенный пункт (село, поселок):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Улица, микрорайон, квартал, переулок, проспект: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дома ____________, квартира, комната: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телефона (факса):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Ф.И.О. руководителя юридического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РНН, (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/>
          <w:color w:val="000000"/>
          <w:sz w:val="28"/>
        </w:rPr>
        <w:t xml:space="preserve"> случае отсутствия указать аналог РНН либо код страны </w:t>
      </w:r>
      <w:r>
        <w:rPr>
          <w:rFonts w:ascii="Times New Roman"/>
          <w:b w:val="false"/>
          <w:i w:val="false"/>
          <w:color w:val="000000"/>
          <w:sz w:val="28"/>
        </w:rPr>
        <w:t xml:space="preserve">) 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Укажите виды экономической деятельности: код основного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Размер уставного капитала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Состав и количество учредителей (укажите в соответствующей ячейке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х, количество в цифровом обозначении):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юридическое лицо _____________ 2) физическое лицо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Укажите сведения об учредителях юридического лица (за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исключением, когда ведение реестра участников осуществляется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профессиональным участником рынка ценных бумаг)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юридического лица 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РНН, аналог РНН, либо код страны (для иностранного юридического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лица)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Доля в уставном капитале % _______ Сумма вклада (тыс. тенге) 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физического лица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РНН, аналог РНН, либо код страны (для иностранного физического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лица)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Доля в уставном капитале % _______ Сумма вклада (тыс. тенге) 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В случае если учредителей более одного сведения о них: 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РНН аналог РНН, либо код страны (для физического лица),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наименование</w:t>
      </w:r>
      <w:r>
        <w:rPr>
          <w:rFonts w:ascii="Times New Roman"/>
          <w:b w:val="false"/>
          <w:i/>
          <w:color w:val="000000"/>
          <w:sz w:val="28"/>
        </w:rPr>
        <w:t xml:space="preserve">, РНН аналог РНН, либо код страны (для юридического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лица</w:t>
      </w:r>
      <w:r>
        <w:rPr>
          <w:rFonts w:ascii="Times New Roman"/>
          <w:b w:val="false"/>
          <w:i/>
          <w:color w:val="000000"/>
          <w:sz w:val="28"/>
        </w:rPr>
        <w:t xml:space="preserve">), а также их доля в уставном капитале в процентном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денежном</w:t>
      </w:r>
      <w:r>
        <w:rPr>
          <w:rFonts w:ascii="Times New Roman"/>
          <w:b w:val="false"/>
          <w:i/>
          <w:color w:val="000000"/>
          <w:sz w:val="28"/>
        </w:rPr>
        <w:t xml:space="preserve"> выражении прикладываются к заявлению на отдельном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листе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Ожидаемая (примерная) численность занятых человек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образования наблюдательного совета указать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исключительную компетенцию: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Укажите срок ревизионной комиссии (единоличного ревизора) 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Субъект частного предпринимательства (укажите в соответствующей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ячейке х):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субъект малого предпринимательства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субъект среднего предпринимательства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субъект крупного бизнеса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Основание для перерегистрации возникло в результате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реорганизации fs24(укажите в соответствующей ячейке х):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 __________________________ 2) нет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случае присоединения необходимо указать следующие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Наименования присоединяемых юридических лиц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Бизнес-идентификационный номер (БИН)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 ОКПО _____________________________ РНН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 _________________ 20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заявлению прилагаются:____________________________________________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и подписи учредителей </w:t>
      </w:r>
      <w:r>
        <w:rPr>
          <w:rFonts w:ascii="Times New Roman"/>
          <w:b w:val="false"/>
          <w:i/>
          <w:color w:val="000000"/>
          <w:sz w:val="28"/>
        </w:rPr>
        <w:t xml:space="preserve">(в случае, когда ведение реестра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участников осуществляется профессиональным участником рынка ценных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бумаг – подпись лица, уполномоченного протоколом общего собрания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учредителей (решением участника)).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Подлинность подписи (ей) должна быть засвидетельствована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нотариальном порядке.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2008 года №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Инструкции по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юридических лиц и 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филиалов и представительств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для штампа регистрирующего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регистрирующего органа            </w:t>
      </w:r>
    </w:p>
    <w:bookmarkStart w:name="z5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о государственной регистрации акционерного общества, </w:t>
      </w:r>
      <w:r>
        <w:br/>
      </w:r>
      <w:r>
        <w:rPr>
          <w:rFonts w:ascii="Times New Roman"/>
          <w:b/>
          <w:i w:val="false"/>
          <w:color w:val="000000"/>
        </w:rPr>
        <w:t>осуществляющего свою деятельность на основании типового устава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акционерного общества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Участие в составе иностранных инвесторов (укажите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соответствующей ячейке х):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 _________________ 2) нет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Юридическое лицо является дочерней организацией (укажите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соответствующей ячейке х):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 _________________ 2) нет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Место нахождения акционерного 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Почтовый индекс: ________________________ Область: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Город, район, район в городе: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Населенный пункт (село, поселок):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Улица, микрорайон, квартал, переулок, проспект: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дома ________________, квартира, комната: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телефона (факса):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Ф.И.О. руководителя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РНН, (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/>
          <w:color w:val="000000"/>
          <w:sz w:val="28"/>
        </w:rPr>
        <w:t xml:space="preserve"> случае отсутствия указать аналог РНН либо код страны </w:t>
      </w:r>
      <w:r>
        <w:rPr>
          <w:rFonts w:ascii="Times New Roman"/>
          <w:b w:val="false"/>
          <w:i w:val="false"/>
          <w:color w:val="000000"/>
          <w:sz w:val="28"/>
        </w:rPr>
        <w:t xml:space="preserve">) 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Укажите код основного вида экономической деятельности: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Размер уставного капитала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Состав и количество учредителей (укажите в соответствующей ячейке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х, количество в цифровом обозначении):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юридическое лицо _____________ 2) физическое лицо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Укажите гарантированный размер дивиденда по привилегированной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акции: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(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/>
          <w:color w:val="000000"/>
          <w:sz w:val="28"/>
        </w:rPr>
        <w:t xml:space="preserve"> фиксированном выражении или с индексированием относительно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</w:t>
      </w:r>
      <w:r>
        <w:rPr>
          <w:rFonts w:ascii="Times New Roman"/>
          <w:b w:val="false"/>
          <w:i/>
          <w:color w:val="000000"/>
          <w:sz w:val="28"/>
        </w:rPr>
        <w:t>какого</w:t>
      </w:r>
      <w:r>
        <w:rPr>
          <w:rFonts w:ascii="Times New Roman"/>
          <w:b w:val="false"/>
          <w:i/>
          <w:color w:val="000000"/>
          <w:sz w:val="28"/>
        </w:rPr>
        <w:t xml:space="preserve">-либо показателя при условии регулярности и общедоступности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</w:t>
      </w:r>
      <w:r>
        <w:rPr>
          <w:rFonts w:ascii="Times New Roman"/>
          <w:b w:val="false"/>
          <w:i/>
          <w:color w:val="000000"/>
          <w:sz w:val="28"/>
        </w:rPr>
        <w:t>его</w:t>
      </w:r>
      <w:r>
        <w:rPr>
          <w:rFonts w:ascii="Times New Roman"/>
          <w:b w:val="false"/>
          <w:i/>
          <w:color w:val="000000"/>
          <w:sz w:val="28"/>
        </w:rPr>
        <w:t xml:space="preserve"> значений)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Укажите периодичность выплаты дивидендов по привилегированным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акциям: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Укажите средства массовой информации, используемые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публикации информации, подлежащих обязательному опубликованию,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определенные уполномоченным органом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Количество членов совета директоров общества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пункта 37 типового устава применяются к финансовым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Количество членов правления общества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Ожидаемая (примерная) численность занятых человек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Субъект частного предпринимательства (укажите в соответствующей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ячейке х):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субъект среднего предпринимательства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субъект крупного бизнеса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Созданию юридического лица предшествует реорганизация (укажите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соответствующей ячейке х):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преобразование ____________________ 2) слияние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выделение _________________________ 4) разделение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Количество юридических лиц, участвующих в реорганизации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случае преобразования необходимо указать следующие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Прежнее наименование юридического лица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Бизнес-идентификационный номер (БИН)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 ОКПО ____________________________ РНН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случае слияния необходимо указать следующие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Наименования юридических лиц, участвующих в слиянии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Бизнес-идентификационный номер (БИН)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 ОКПО ____________________________ РНН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случае выделения необходимо указать следующие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действующего юридического лица, из которого выделено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новое юридическое лицо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Бизнес-идентификационный номер (БИН)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 ОКПО ____________________________ РНН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случае разделения необходимо указать следующие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юридического лица, на базе которого созданы юридические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Бизнес-идентификационный номер (БИН)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 ОКПО ____________________________ РНН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 __________________ 20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заявлению прилагаются: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и подпись руководителя.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Подлинность подписи должна быть засвидетельствована в нотариальном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порядке.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2008 года №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Инструкции по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юридических лиц и 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филиалов и представительств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для штампа регистрирующего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регистрирующего органа            </w:t>
      </w:r>
    </w:p>
    <w:bookmarkStart w:name="z5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о государственной перерегистрации акционерного общества, </w:t>
      </w:r>
      <w:r>
        <w:br/>
      </w:r>
      <w:r>
        <w:rPr>
          <w:rFonts w:ascii="Times New Roman"/>
          <w:b/>
          <w:i w:val="false"/>
          <w:color w:val="000000"/>
        </w:rPr>
        <w:t>осуществляющего свою деятельность на основании типового устава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акционерного общества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Регистрационный номер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Бизнес-идентификационный номер (БИН)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 ОКПО ____________________________ РНН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Основание перерегистрации акционерного общества (укажите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соответствующей ячейке х):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изменение наименования 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уменьшение размера уставного капитала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Место нахождения акционерного 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Почтовый индекс: _______________________ Область: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Город, район, район в городе: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Населенный пункт (село, поселок):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Улица, микрорайон, квартал, переулок, проспект: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дома _________________, квартира, комната: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телефона (факса):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Ф.И.О. руководителя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РНН, (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/>
          <w:color w:val="000000"/>
          <w:sz w:val="28"/>
        </w:rPr>
        <w:t xml:space="preserve"> случае отсутствия указать аналог РНН либо код страны </w:t>
      </w:r>
      <w:r>
        <w:rPr>
          <w:rFonts w:ascii="Times New Roman"/>
          <w:b w:val="false"/>
          <w:i w:val="false"/>
          <w:color w:val="000000"/>
          <w:sz w:val="28"/>
        </w:rPr>
        <w:t xml:space="preserve">) 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Укажите код основного вида экономической деятельности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Размер уставного капитала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Состав и количество учредителей (укажите в соответствующей ячейке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х, количество в цифровом обозначении):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юридическое лицо _____________ 2) физическое лицо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Укажите гарантированный размер дивиденда по привилегированной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акции: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(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/>
          <w:color w:val="000000"/>
          <w:sz w:val="28"/>
        </w:rPr>
        <w:t xml:space="preserve"> фиксированном выражении или с индексированием относительно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какого</w:t>
      </w:r>
      <w:r>
        <w:rPr>
          <w:rFonts w:ascii="Times New Roman"/>
          <w:b w:val="false"/>
          <w:i/>
          <w:color w:val="000000"/>
          <w:sz w:val="28"/>
        </w:rPr>
        <w:t xml:space="preserve">-либо показателя при условии регулярности и общедоступности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</w:t>
      </w:r>
      <w:r>
        <w:rPr>
          <w:rFonts w:ascii="Times New Roman"/>
          <w:b w:val="false"/>
          <w:i/>
          <w:color w:val="000000"/>
          <w:sz w:val="28"/>
        </w:rPr>
        <w:t>его</w:t>
      </w:r>
      <w:r>
        <w:rPr>
          <w:rFonts w:ascii="Times New Roman"/>
          <w:b w:val="false"/>
          <w:i/>
          <w:color w:val="000000"/>
          <w:sz w:val="28"/>
        </w:rPr>
        <w:t xml:space="preserve"> значений)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Укажите периодичность выплаты дивидендов по привилегированным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акциям: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Укажите средства массовой информации, используемые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публикации информации, подлежащих обязательному опубликованию,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определенные уполномоченным органом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Количество членов совета директоров общества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пункта 37 типового устава применяются к финансовым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Количество членов правления общества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Ожидаемая (примерная) численность занятых человек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Субъект частного предпринимательства (укажите в соответствующей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ячейке х):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субъект среднего предпринимательства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субъект крупного бизнеса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Основание для перерегистрации акционерного общества возникло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результате реорганизации fs24(укажите в соответствующей ячейке х):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 ____________________________ 2) нет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 присоединения необходимо указать следующие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Наименования присоединяемых юридических лиц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Бизнес-идентификационный номер (БИН)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 ОКПО ____________________________ РНН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 __________________ 20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заявлению прилагаются: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и подпись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Подлинность подписи должна быть засвидетельствована в нотариальном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порядке.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2008 года №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Инструкции по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юридических лиц и 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филиалов и представительств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для штампа регистрирующего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регистрирующего органа            </w:t>
      </w:r>
    </w:p>
    <w:bookmarkStart w:name="z6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государственной регистрации с внесенными изменениями</w:t>
      </w:r>
      <w:r>
        <w:br/>
      </w:r>
      <w:r>
        <w:rPr>
          <w:rFonts w:ascii="Times New Roman"/>
          <w:b/>
          <w:i w:val="false"/>
          <w:color w:val="000000"/>
        </w:rPr>
        <w:t>акционерного общества, осуществляющего свою деятельность</w:t>
      </w:r>
      <w:r>
        <w:br/>
      </w:r>
      <w:r>
        <w:rPr>
          <w:rFonts w:ascii="Times New Roman"/>
          <w:b/>
          <w:i w:val="false"/>
          <w:color w:val="000000"/>
        </w:rPr>
        <w:t>на основании типового устава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акционерного общества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Участие в составе иностранных инвесторов (укажите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соответствующей ячейке х):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 _________________ 2) нет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Юридическое лицо является дочерней организацией (укажите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соответствующей ячейке х):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 _________________ 2) нет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 внесения изменений в учредительные документы (укажите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соответствующей ячейке х):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изменение местонахождения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увеличение уставного капитала 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прочие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Место нахождения акционерного 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Почтовый индекс: ________________________ Область: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Город, район, район в городе: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Населенный пункт (село, поселок):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Улица, микрорайон, квартал, переулок, проспект: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дома ________________, квартира, комната: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телефона (факса):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Ф.И.О. руководителя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РНН, (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/>
          <w:color w:val="000000"/>
          <w:sz w:val="28"/>
        </w:rPr>
        <w:t xml:space="preserve"> случае отсутствия указать аналог РНН либо код страны </w:t>
      </w:r>
      <w:r>
        <w:rPr>
          <w:rFonts w:ascii="Times New Roman"/>
          <w:b w:val="false"/>
          <w:i w:val="false"/>
          <w:color w:val="000000"/>
          <w:sz w:val="28"/>
        </w:rPr>
        <w:t xml:space="preserve">) 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Укажите код основного вида экономической деятельности: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Размер уставного капитала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Состав и количество учредителей (укажите в соответствующей ячейке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х, количество в цифровом обозначении):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юридическое лицо _____________ 2) физическое лицо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Укажите гарантированный размер дивиденда по привилегированной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акции: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(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/>
          <w:color w:val="000000"/>
          <w:sz w:val="28"/>
        </w:rPr>
        <w:t xml:space="preserve"> фиксированном выражении или с индексированием относительно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</w:t>
      </w:r>
      <w:r>
        <w:rPr>
          <w:rFonts w:ascii="Times New Roman"/>
          <w:b w:val="false"/>
          <w:i/>
          <w:color w:val="000000"/>
          <w:sz w:val="28"/>
        </w:rPr>
        <w:t>какого</w:t>
      </w:r>
      <w:r>
        <w:rPr>
          <w:rFonts w:ascii="Times New Roman"/>
          <w:b w:val="false"/>
          <w:i/>
          <w:color w:val="000000"/>
          <w:sz w:val="28"/>
        </w:rPr>
        <w:t xml:space="preserve">-либо показателя при условии регулярности и общедоступности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</w:t>
      </w:r>
      <w:r>
        <w:rPr>
          <w:rFonts w:ascii="Times New Roman"/>
          <w:b w:val="false"/>
          <w:i/>
          <w:color w:val="000000"/>
          <w:sz w:val="28"/>
        </w:rPr>
        <w:t>его</w:t>
      </w:r>
      <w:r>
        <w:rPr>
          <w:rFonts w:ascii="Times New Roman"/>
          <w:b w:val="false"/>
          <w:i/>
          <w:color w:val="000000"/>
          <w:sz w:val="28"/>
        </w:rPr>
        <w:t xml:space="preserve"> значений)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Укажите периодичность выплаты дивидендов по привилегированным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акциям: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Укажите средства массовой информации, используемые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публикации информации, подлежащих обязательному опубликованию,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определенные уполномоченным органом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Количество членов совета директоров общества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пункта 37 типового устава применяются к финансовым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Количество членов правления общества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Ожидаемая (примерная) численность занятых человек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Субъект частного предпринимательства (укажите в соответствующей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ячейке х):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субъект среднего предпринимательства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субъект крупного бизнеса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Созданию юридического лица предшествует реорганизация (укажите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соответствующей ячейке х):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преобразование ____________________ 2) слияние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выделение _________________________ 4) разделение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Количество юридических лиц, участвующих в реорганизации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случае преобразования необходимо указать следующие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Прежнее наименование юридического лица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Бизнес-идентификационный номер (БИН)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 ОКПО ____________________________ РНН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случае слияния необходимо указать следующие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Наименования юридических лиц, участвующих в слиянии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Бизнес-идентификационный номер (БИН)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 ОКПО ____________________________ РНН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случае выделения необходимо указать следующие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действующего юридического лица, из которого выделено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новое юридическое лицо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Бизнес-идентификационный номер (БИН)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 ОКПО ____________________________ РНН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случае разделения необходимо указать следующие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юридического лица, на базе которого созданы юридические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Бизнес-идентификационный номер (БИН)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 ОКПО ____________________________ РНН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 __________________ 20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заявлению прилагаются: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и подпись руководителя.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Подлинность подписи должна быть засвидетельствована в нотариальном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порядке.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2008 года №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Инструкции по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юридических лиц и 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филиалов и представительств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для штампа регистрирующего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регистрирующего органа            </w:t>
      </w:r>
    </w:p>
    <w:bookmarkStart w:name="z6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государственной перерегистрации с внесенными изменениями и</w:t>
      </w:r>
      <w:r>
        <w:br/>
      </w:r>
      <w:r>
        <w:rPr>
          <w:rFonts w:ascii="Times New Roman"/>
          <w:b/>
          <w:i w:val="false"/>
          <w:color w:val="000000"/>
        </w:rPr>
        <w:t>дополнениями акционерного общества, осуществляющего свою</w:t>
      </w:r>
      <w:r>
        <w:br/>
      </w:r>
      <w:r>
        <w:rPr>
          <w:rFonts w:ascii="Times New Roman"/>
          <w:b/>
          <w:i w:val="false"/>
          <w:color w:val="000000"/>
        </w:rPr>
        <w:t>деятельность на основании типового устава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акционерного общества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Регистрационный номер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Бизнес-идентификационный номер (БИН)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 ОКПО _______________________ РНН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Основание внесения изменений в учредительные документы (укажите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соответствующей ячейке х): 1) изменение местонахождения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увеличение уставного капитала 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прочие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Место нахождения акционерного 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Почтовый индекс: ________________________ Область: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Город, район, район в городе: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Населенный пункт (село, поселок):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Улица, микрорайон, квартал, переулок, проспект: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дома ________________, квартира, комната: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телефона (факса):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Ф.И.О. руководителя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РНН, (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/>
          <w:color w:val="000000"/>
          <w:sz w:val="28"/>
        </w:rPr>
        <w:t xml:space="preserve"> случае отсутствия указать аналог РНН либо код страны </w:t>
      </w:r>
      <w:r>
        <w:rPr>
          <w:rFonts w:ascii="Times New Roman"/>
          <w:b w:val="false"/>
          <w:i w:val="false"/>
          <w:color w:val="000000"/>
          <w:sz w:val="28"/>
        </w:rPr>
        <w:t xml:space="preserve">) 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Укажите код основного вида экономической деятельности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Размер уставного капитала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Состав и количество учредителей (укажите в соответствующей ячейке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х, количество в цифровом обозначении):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юридическое лицо _____________ 2) физическое лицо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Укажите гарантированный размер дивиденда по привилегированной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акции: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(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/>
          <w:color w:val="000000"/>
          <w:sz w:val="28"/>
        </w:rPr>
        <w:t xml:space="preserve"> фиксированном выражении или с индексированием относительно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</w:t>
      </w:r>
      <w:r>
        <w:rPr>
          <w:rFonts w:ascii="Times New Roman"/>
          <w:b w:val="false"/>
          <w:i/>
          <w:color w:val="000000"/>
          <w:sz w:val="28"/>
        </w:rPr>
        <w:t>какого</w:t>
      </w:r>
      <w:r>
        <w:rPr>
          <w:rFonts w:ascii="Times New Roman"/>
          <w:b w:val="false"/>
          <w:i/>
          <w:color w:val="000000"/>
          <w:sz w:val="28"/>
        </w:rPr>
        <w:t xml:space="preserve">-либо показателя при условии регулярности и общедоступности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</w:t>
      </w:r>
      <w:r>
        <w:rPr>
          <w:rFonts w:ascii="Times New Roman"/>
          <w:b w:val="false"/>
          <w:i/>
          <w:color w:val="000000"/>
          <w:sz w:val="28"/>
        </w:rPr>
        <w:t>его</w:t>
      </w:r>
      <w:r>
        <w:rPr>
          <w:rFonts w:ascii="Times New Roman"/>
          <w:b w:val="false"/>
          <w:i/>
          <w:color w:val="000000"/>
          <w:sz w:val="28"/>
        </w:rPr>
        <w:t xml:space="preserve"> значений)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Укажите периодичность выплаты дивидендов по привилегированным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акциям: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Укажите средства массовой информации, используемые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публикации информации, подлежащих обязательному опубликованию,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определенные уполномоченным органом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Количество членов совета директоров общества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Количество членов правления общества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Ожидаемая (примерная) численность занятых человек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Субъект частного предпринимательства (укажите в соответствующей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ячейке х):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субъект среднего предпринимательства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субъект крупного бизнеса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Основание для перерегистрации акционерного общества возникло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результате реорганизации fs24(укажите в соответствующей ячейке х):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 ____________________________ 2) нет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 присоединения необходимо указать следующие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Наименования присоединяемых юридических лиц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Бизнес-идентификационный номер (БИН)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 ОКПО ____________________________ РНН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 __________________ 20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заявлению прилагаются: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и подпись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Подлинность подписи должна быть засвидетельствована в нотариальном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порядке.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2008 года №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Инструкции по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юридических лиц и 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филиалов и представительств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для штампа регистрирующего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регистрирующего органа            </w:t>
      </w:r>
    </w:p>
    <w:bookmarkStart w:name="z6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государственной регистрации</w:t>
      </w:r>
      <w:r>
        <w:br/>
      </w:r>
      <w:r>
        <w:rPr>
          <w:rFonts w:ascii="Times New Roman"/>
          <w:b/>
          <w:i w:val="false"/>
          <w:color w:val="000000"/>
        </w:rPr>
        <w:t>производственного кооператива, осуществляющего</w:t>
      </w:r>
      <w:r>
        <w:br/>
      </w:r>
      <w:r>
        <w:rPr>
          <w:rFonts w:ascii="Times New Roman"/>
          <w:b/>
          <w:i w:val="false"/>
          <w:color w:val="000000"/>
        </w:rPr>
        <w:t>свою деятельность на основании типового устава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производственного кооператива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Участие в составе иностранных инвесторов (укажите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соответствующей ячейке х):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 _________________ 2) нет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Юридическое лицо является дочерней организацией (укажите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соответствующей ячейке х):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 _________________ 2) нет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Место нахождения производственного кооператива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Почтовый индекс: _____________________ Область: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Город, район, район в городе: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Населенный пункт (село, поселок):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Улица, микрорайон, квартал, переулок, проспект: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дома _________________ квартира, комната: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телефона (факса):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Ф.И.О. руководителя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РНН, (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/>
          <w:color w:val="000000"/>
          <w:sz w:val="28"/>
        </w:rPr>
        <w:t xml:space="preserve"> случае отсутствия указать аналог РНН либо код страны </w:t>
      </w:r>
      <w:r>
        <w:rPr>
          <w:rFonts w:ascii="Times New Roman"/>
          <w:b w:val="false"/>
          <w:i w:val="false"/>
          <w:color w:val="000000"/>
          <w:sz w:val="28"/>
        </w:rPr>
        <w:t xml:space="preserve">) 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Укажите код основного вида экономической деятельности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Размер уставного фонда (при наличии)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Состав и количество учредителей (укажите в соответствующей ячейке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х, количество в цифровом обозначении):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юридическое лицо _____________ 2) физическое лицо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Сведения об учредителях юридического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физического лица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РНН, аналог РНН, либо код страны (для иностранного физического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лица)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пая % ___________ Имущественный взнос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физического лица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РНН, аналог РНН, либо код страны (для иностранного физического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лица)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пая % ___________ Имущественный взнос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В случае если учредителей более одного сведения о них: 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РНН аналог РНН, либо код страны (а также имущественный взнос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сведения</w:t>
      </w:r>
      <w:r>
        <w:rPr>
          <w:rFonts w:ascii="Times New Roman"/>
          <w:b w:val="false"/>
          <w:i/>
          <w:color w:val="000000"/>
          <w:sz w:val="28"/>
        </w:rPr>
        <w:t xml:space="preserve"> о размере пая прикладываются к заявлению на отдельном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листе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Порядок, способы и сроки внесения имущественного взноса членами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кооператива 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Взаимоотношения между кооперативом и его членами, исполнительным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органом и трудовым коллективом: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Состав ревизионной комиссии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Срок избрания ревизионной комиссии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Ожидаемая (примерная) численность занятых человек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Субъект частного предпринимательства (укажите в соответствующей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ячейке х):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субъект малого предпринимательства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субъект среднего предпринимательства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субъект крупного бизнеса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Созданию юридического лица предшествует реорганизация (укажите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соответствующей ячейке х):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преобразование __________________ 2) слияние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выделение _______________________ 4) разделение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Количество юридических лиц, участвующих в реорганизации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случае преобразования необходимо указать следующие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Прежнее наименование юридического лица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Бизнес-идентификационный номер (БИН)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 ОКПО ____________________________ РНН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случае слияния необходимо указать следующие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Наименования юридических лиц, участвующих в слиянии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Бизнес-идентификационный номер (БИН)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 ОКПО ____________________________ РНН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случае выделения необходимо указать следующие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действующего юридического лица, из которого выделено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новое юридическое лицо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Бизнес-идентификационный номер (БИН)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 ОКПО ____________________________ РНН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случае разделения необходимо указать следующие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юридического лица, на базе которого созданы юридические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Бизнес-идентификационный номер (БИН)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 ОКПО ____________________________ РНН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 __________________ 20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заявлению прилагаются: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и подпись председателя правления (председатель) кооператива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Подлинность подписи должна быть засвидетельствована в нотариальном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порядке.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2008 года №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Инструкции по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юридических лиц и 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филиалов и представительств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для штампа регистрирующего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регистрирующего органа            </w:t>
      </w:r>
    </w:p>
    <w:bookmarkStart w:name="z6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государственной перерегистрации</w:t>
      </w:r>
      <w:r>
        <w:br/>
      </w:r>
      <w:r>
        <w:rPr>
          <w:rFonts w:ascii="Times New Roman"/>
          <w:b/>
          <w:i w:val="false"/>
          <w:color w:val="000000"/>
        </w:rPr>
        <w:t>производственного кооператива, осуществляющего</w:t>
      </w:r>
      <w:r>
        <w:br/>
      </w:r>
      <w:r>
        <w:rPr>
          <w:rFonts w:ascii="Times New Roman"/>
          <w:b/>
          <w:i w:val="false"/>
          <w:color w:val="000000"/>
        </w:rPr>
        <w:t>свою деятельность на основании Типового устава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производственного кооператива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Изменение наименования производственного кооператива на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Регистрационный номер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Бизнес-идентификационный номер (БИН)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 ОКПО _______________________ РНН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Место нахождения юридического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Почтовый индекс: ______________________ Область: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Город, район, район в городе: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Населенный пункт (село, поселок):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Улица, микрорайон, квартал, переулок, проспект: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дома ________________ квартира, комната: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телефона (факса):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Ф.И.О. руководителя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РНН, (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/>
          <w:color w:val="000000"/>
          <w:sz w:val="28"/>
        </w:rPr>
        <w:t xml:space="preserve"> случае отсутствия указать аналог РНН либо код страны </w:t>
      </w:r>
      <w:r>
        <w:rPr>
          <w:rFonts w:ascii="Times New Roman"/>
          <w:b w:val="false"/>
          <w:i w:val="false"/>
          <w:color w:val="000000"/>
          <w:sz w:val="28"/>
        </w:rPr>
        <w:t xml:space="preserve">) 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Укажите код основного вида экономической деятельности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Размер уставного фонда (при наличии)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Состав и количество учредителей (укажите в соответствующей ячейке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х, количество в цифровом обозначении):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юридическое лицо _____________ 2) физическое лицо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Сведения об учредителях юридического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физического лица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РНН, аналог РНН, либо код страны (для иностранного физического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лица)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пая % ___________ Имущественный взнос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физического лица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РНН, аналог РНН, либо код страны (для иностранного физического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лица)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пая % ___________ Имущественный взнос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В случае если учредителей более одного сведения о них: 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РНН аналог РНН, либо код страны (а также имущественный взнос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сведения</w:t>
      </w:r>
      <w:r>
        <w:rPr>
          <w:rFonts w:ascii="Times New Roman"/>
          <w:b w:val="false"/>
          <w:i/>
          <w:color w:val="000000"/>
          <w:sz w:val="28"/>
        </w:rPr>
        <w:t xml:space="preserve"> о размере пая прикладываются к заявлению на отдельном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листе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Порядок, способы и сроки внесения имущественного взноса членами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кооператива 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Состав ревизионной комиссии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Срок избрания ревизионной комиссии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Ожидаемая (примерная) численность занятых человек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Взаимоотношения между кооперативом и его членами, исполнительным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органом и трудовым коллективом: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Субъект частного предпринимательства (укажите в соответствующей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ячейке х):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субъект малого предпринимательства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субъект среднего предпринимательства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субъект крупного бизнеса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Основание для перерегистрации производственного кооператива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возникло в результате реорганизации fs24(укажите в соответствующей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ячейке х): 1) да _______ 2) нет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 присоединения необходимо указать следующие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Наименования присоединяемых юридических лиц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Бизнес-идентификационный номер (БИН)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 ОКПО ____________________________ РНН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 __________________ 20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заявлению прилагаются: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и подписи председателя правления (председатель) кооператива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Подлинность подписи должна быть засвидетельствована в нотариальном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порядке.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2008 года №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Инструкции по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юридических лиц и 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филиалов и представительств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для штампа регистрирующего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регистрирующего органа            </w:t>
      </w:r>
    </w:p>
    <w:bookmarkStart w:name="z6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государственной регистрации с внесенными изменениями и</w:t>
      </w:r>
      <w:r>
        <w:br/>
      </w:r>
      <w:r>
        <w:rPr>
          <w:rFonts w:ascii="Times New Roman"/>
          <w:b/>
          <w:i w:val="false"/>
          <w:color w:val="000000"/>
        </w:rPr>
        <w:t>дополнениями производственного кооператива, осуществляющего</w:t>
      </w:r>
      <w:r>
        <w:br/>
      </w:r>
      <w:r>
        <w:rPr>
          <w:rFonts w:ascii="Times New Roman"/>
          <w:b/>
          <w:i w:val="false"/>
          <w:color w:val="000000"/>
        </w:rPr>
        <w:t>свою деятельность на основании типового устава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производственного кооператива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Участие в составе иностранных инвесторов (укажите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соответствующей ячейке х):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 _________________ 2) нет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Юридическое лицо является дочерней организацией (укажите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соответствующей ячейке х):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 _________________ 2) нет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 внесения изменений в учредительные документы (укажите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соответствующей ячейке х):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изменение местонахождения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увеличение уставного капитала 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прочие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Место нахождения производственного кооператива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Почтовый индекс: _____________________ Область: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Город, район, район в городе: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Населенный пункт (село, поселок):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Улица, микрорайон, квартал, переулок, проспект: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дома _________________ квартира, комната: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телефона (факса):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Ф.И.О. руководителя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РНН, (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/>
          <w:color w:val="000000"/>
          <w:sz w:val="28"/>
        </w:rPr>
        <w:t xml:space="preserve"> случае отсутствия указать аналог РНН либо код страны </w:t>
      </w:r>
      <w:r>
        <w:rPr>
          <w:rFonts w:ascii="Times New Roman"/>
          <w:b w:val="false"/>
          <w:i w:val="false"/>
          <w:color w:val="000000"/>
          <w:sz w:val="28"/>
        </w:rPr>
        <w:t xml:space="preserve">) 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Укажите код основного вида экономической деятельности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Размер уставного фонда (при наличии)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Состав и количество учредителей (укажите в соответствующей ячейке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х, количество в цифровом обозначении):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юридическое лицо _____________ 2) физическое лицо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Сведения об учредителях юридического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физического лица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РНН, аналог РНН, либо код страны (для иностранного физического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лица)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пая % ___________ Имущественный взнос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физического лица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РНН, аналог РНН, либо код страны (для иностранного физического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лица)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пая % ___________ Имущественный взнос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В случае если учредителей более одного сведения о них: 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РНН аналог РНН, либо код страны (а также имущественный взнос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сведения</w:t>
      </w:r>
      <w:r>
        <w:rPr>
          <w:rFonts w:ascii="Times New Roman"/>
          <w:b w:val="false"/>
          <w:i/>
          <w:color w:val="000000"/>
          <w:sz w:val="28"/>
        </w:rPr>
        <w:t xml:space="preserve"> о размере пая прикладываются к заявлению на отдельном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листе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Порядок, способы и сроки внесения имущественного взноса членами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кооператива 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Взаимоотношения между кооперативом и его членами, исполнительным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органом и трудовым коллективом: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Состав ревизионной комиссии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Срок избрания ревизионной комиссии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Ожидаемая (примерная) численность занятых человек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Субъект частного предпринимательства (укажите в соответствующей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ячейке х):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субъект малого предпринимательства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субъект среднего предпринимательства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субъект крупного бизнеса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Созданию юридического лица предшествует реорганизация (укажите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соответствующей ячейке х):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преобразование __________________ 2) слияние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выделение _______________________ 4) разделение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Количество юридических лиц, участвующих в реорганизации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случае преобразования необходимо указать следующие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Прежнее наименование юридического лица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Бизнес-идентификационный номер (БИН)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 ОКПО ____________________________ РНН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случае слияния необходимо указать следующие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Наименования юридических лиц, участвующих в слиянии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Бизнес-идентификационный номер (БИН)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 ОКПО ____________________________ РНН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случае выделения необходимо указать следующие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действующего юридического лица, из которого выделено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новое юридическое лицо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Бизнес-идентификационный номер (БИН)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 ОКПО ____________________________ РНН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случае разделения необходимо указать следующие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юридического лица, на базе которого созданы юридические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Бизнес-идентификационный номер (БИН)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 ОКПО ____________________________ РНН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 __________________ 20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заявлению прилагаются: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и подпись председателя правления (председатель) кооператива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Подлинность подписи должна быть засвидетельствована в нотариальном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порядке.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2008 года №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Инструкции по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юридических лиц и 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филиалов и представительств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для штампа регистрирующего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регистрирующего органа            </w:t>
      </w:r>
    </w:p>
    <w:bookmarkStart w:name="z6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государственной перерегистрации с внесенными изменениями и</w:t>
      </w:r>
      <w:r>
        <w:br/>
      </w:r>
      <w:r>
        <w:rPr>
          <w:rFonts w:ascii="Times New Roman"/>
          <w:b/>
          <w:i w:val="false"/>
          <w:color w:val="000000"/>
        </w:rPr>
        <w:t>дополнениями производственного кооператива, осуществляющего</w:t>
      </w:r>
      <w:r>
        <w:br/>
      </w:r>
      <w:r>
        <w:rPr>
          <w:rFonts w:ascii="Times New Roman"/>
          <w:b/>
          <w:i w:val="false"/>
          <w:color w:val="000000"/>
        </w:rPr>
        <w:t>свою деятельность на основании Типового устава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производственного кооператива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Основание внесения изменений в учредительные документы (укажите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соответствующей ячейке х): 1) изменение местонахождения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увеличение уставного капитала 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прочие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Регистрационный номер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Бизнес-идентификационный номер (БИН)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 ОКПО _______________________ РНН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Место нахождения юридического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Почтовый индекс: ______________________ Область: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Город, район, район в городе: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Населенный пункт (село, поселок):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Улица, микрорайон, квартал, переулок, проспект: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дома ________________ квартира, комната: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телефона (факса):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Ф.И.О. руководителя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РНН, (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/>
          <w:color w:val="000000"/>
          <w:sz w:val="28"/>
        </w:rPr>
        <w:t xml:space="preserve"> случае отсутствия указать аналог РНН либо код страны </w:t>
      </w:r>
      <w:r>
        <w:rPr>
          <w:rFonts w:ascii="Times New Roman"/>
          <w:b w:val="false"/>
          <w:i w:val="false"/>
          <w:color w:val="000000"/>
          <w:sz w:val="28"/>
        </w:rPr>
        <w:t xml:space="preserve">) 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Укажите код основного вида экономической деятельности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Размер уставного фонда (при наличии)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Состав и количество учредителей (укажите в соответствующей ячейке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х, количество в цифровом обозначении):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юридическое лицо _____________ 2) физическое лицо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Сведения об учредителях юридического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физического лица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РНН, аналог РНН, либо код страны (для иностранного физического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лица)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пая % ___________ Имущественный взнос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физического лица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РНН, аналог РНН, либо код страны (для иностранного физического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лица)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Доля в уставном капитале % _______ Сумма вклада (тыс. тенге) 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пая % ___________ Имущественный взнос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В случае если учредителей более одного сведения о них: 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РНН аналог РНН, либо код страны (а также имущественный взнос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сведения</w:t>
      </w:r>
      <w:r>
        <w:rPr>
          <w:rFonts w:ascii="Times New Roman"/>
          <w:b w:val="false"/>
          <w:i/>
          <w:color w:val="000000"/>
          <w:sz w:val="28"/>
        </w:rPr>
        <w:t xml:space="preserve"> о размере пая прикладываются к заявлению на отдельном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листе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Порядок, способы и сроки внесения имущественного взноса членами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кооператива 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Состав ревизионной комиссии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Срок избрания ревизионной комиссии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Ожидаемая (примерная) численность занятых человек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Взаимоотношения между кооперативом и его членами, исполнительным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органом и трудовым коллективом: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Субъект частного предпринимательства (укажите в соответствующей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ячейке х):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субъект малого предпринимательства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субъект среднего предпринимательства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субъект крупного бизнеса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Основание для перерегистрации производственного кооператива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возникло в результате реорганизации fs24(укажите в соответствующей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ячейке х): 1) да _______ 2) нет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 присоединения необходимо указать следующие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Наименования присоединяемых юридических лиц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Бизнес-идентификационный номер (БИН)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 ОКПО ____________________________ РНН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 __________________ 20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заявлению прилагаются: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и подписи председателя правления (председатель) кооператива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Подлинность подписи должна быть засвидетельствована в нотариальном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порядке.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2008 года №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Инструкции по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юридических лиц и 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филиалов и представительств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для штампа регистрирующего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регистрирующего органа            </w:t>
      </w:r>
    </w:p>
    <w:bookmarkStart w:name="z6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государственной регистрации</w:t>
      </w:r>
      <w:r>
        <w:br/>
      </w:r>
      <w:r>
        <w:rPr>
          <w:rFonts w:ascii="Times New Roman"/>
          <w:b/>
          <w:i w:val="false"/>
          <w:color w:val="000000"/>
        </w:rPr>
        <w:t>хозяйственных товариществ, осуществляющих</w:t>
      </w:r>
      <w:r>
        <w:br/>
      </w:r>
      <w:r>
        <w:rPr>
          <w:rFonts w:ascii="Times New Roman"/>
          <w:b/>
          <w:i w:val="false"/>
          <w:color w:val="000000"/>
        </w:rPr>
        <w:t>свою деятельность на основании типового устава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юридического лица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Организационно-правовая форма ( укажите в соответствующей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ячейке х 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полное товарищество ___________ 3) товарищество с ограниченной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ответственностью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коммандитное товарищество _____ 4) товарищество с дополнительной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ответственностью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Участие в составе иностранных инвесторов (укажите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соответствующей ячейке х):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 _________________ 2) нет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Юридическое лицо является дочерней организацией (укажите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соответствующей ячейке х):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 _________________ 2) нет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Место нахождения юридического лица: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Почтовый индекс: ____________________________ Область: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Город, район, район в городе: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Населенный пункт (село, поселок):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Улица, микрорайон, квартал, переулок, проспект: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дома ____________, квартира, комната: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телефона (факса):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Ф.И.О. руководителя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Укажите код основного вида экономической деятельности:___________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Размер уставного капитала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Состав и количество учредителей (укажите в соответствующей ячейке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х, количество в цифровом обозначении):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юридическое лицо _____________ 2) физическое лицо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юридического лица 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Доля в уставном капитале % ________ Сумма вклада (тыс. тенге) 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физического лица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Доля в уставном капитале % _________ Сумма вклада (тыс. тенге) 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В случае если учредителей более одного сведения о них: 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для</w:t>
      </w:r>
      <w:r>
        <w:rPr>
          <w:rFonts w:ascii="Times New Roman"/>
          <w:b w:val="false"/>
          <w:i/>
          <w:color w:val="000000"/>
          <w:sz w:val="28"/>
        </w:rPr>
        <w:t xml:space="preserve"> физического лица), наименование (для юридического лица),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 xml:space="preserve"> также их доля в уставном капитале в процентном и денежном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выражении</w:t>
      </w:r>
      <w:r>
        <w:rPr>
          <w:rFonts w:ascii="Times New Roman"/>
          <w:b w:val="false"/>
          <w:i/>
          <w:color w:val="000000"/>
          <w:sz w:val="28"/>
        </w:rPr>
        <w:t xml:space="preserve"> прикладываются к заявлению на отдельном листе.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образования наблюдательного совета указать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исключительную компетенцию: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Укажите срок ревизионной комиссии (единоличного ревизора) 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Ожидаемая (примерная) численность занятых человек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Субъект частного предпринимательства (укажите в соответствующей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ячейке х):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субъект малого предпринимательства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субъект среднего предпринимательства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субъект крупного бизнеса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Созданию юридического лица предшествует реорганизация (укажите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соответствующей ячейке х): 1) преобразование _______ 2) слияние_____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выделение _______________________ 4) разделение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Количество юридических лиц, участвующих в реорганизации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случае преобразования необходимо указать следующие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Прежнее наименование юридического лица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Бизнес-идентификационный номер (БИН)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 слияния необходимо указать следующие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Наименования юридических лиц, участвующих в слиянии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Бизнес-идентификационный номер (БИН)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случае выделения необходимо указать следующие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действующего юридического лица, из которого выделено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новое юридическое лицо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Бизнес-идентификационный номер (БИН)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случае разделения необходимо указать следующие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юридического лица, на базе которого созданы юридические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Бизнес-идентификационный номер (БИН)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 __________________ 20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заявлению прилагаются: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и подписи учредителей </w:t>
      </w:r>
      <w:r>
        <w:rPr>
          <w:rFonts w:ascii="Times New Roman"/>
          <w:b w:val="false"/>
          <w:i/>
          <w:color w:val="000000"/>
          <w:sz w:val="28"/>
        </w:rPr>
        <w:t xml:space="preserve">(в случае, когда ведение реестра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участников осуществляется профессиональным участником рынка ценных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бумаг – подпись лица, уполномоченного протоколом общего собрания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учредителей (решением участника)).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Подлинность подписи (ей) должна быть засвидетельствована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нотариальном порядке.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2008 года №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Инструкции по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юридических лиц и 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филиалов и представительств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для штампа регистрирующего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регистрирующего органа            </w:t>
      </w:r>
    </w:p>
    <w:bookmarkStart w:name="z6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государственной перерегистрации</w:t>
      </w:r>
      <w:r>
        <w:br/>
      </w:r>
      <w:r>
        <w:rPr>
          <w:rFonts w:ascii="Times New Roman"/>
          <w:b/>
          <w:i w:val="false"/>
          <w:color w:val="000000"/>
        </w:rPr>
        <w:t>хозяйственных товариществ, осуществляющих</w:t>
      </w:r>
      <w:r>
        <w:br/>
      </w:r>
      <w:r>
        <w:rPr>
          <w:rFonts w:ascii="Times New Roman"/>
          <w:b/>
          <w:i w:val="false"/>
          <w:color w:val="000000"/>
        </w:rPr>
        <w:t>свою деятельность на основании типового устава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юридического лица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Организационно-правовая форма юридического лица ( укажите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соответствующей ячейке х 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полное товарищество ___________ 3) товарищество с ограниченной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ответственностью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коммандитное товарищество _____ 4) товарищество с дополнительной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ответственностью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Бизнес-идентификационный номер (БИН)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 перерегистрации хозяйственного товарищества (укажите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соответствующей ячейке х): 1) изменение наименования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уменьшение размера уставного капитала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изменение состава участников хозяйственного товарищества (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исключение которых, ведение реестра участников осуществляется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профессиональным участником рынка ценных бумаг )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Место нахождения юридического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Почтовый индекс: _____________________ Область: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Город, район, район в городе: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Населенный пункт (село, поселок):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Улица, микрорайон, квартал, переулок, проспект: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дома ______________, квартира, комната: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телефона (факса):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Ф.И.О. руководителя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Укажите код основного вида экономической деятельности:___________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Размер уставного капитала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Состав и количество учредителей (укажите в соответствующей ячейке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х, количество в цифровом обозначении): 1) юридическое лицо _____ 2) физическое лицо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Укажите сведения об учредителях юридического лица (за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исключением, когда ведение реестра участников осуществляется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профессиональным участником рынка ценных бумаг)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юридического лица 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Доля в уставном капитале % ________ Сумма вклада (тыс. тенге) 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физического лица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Доля в уставном капитале % _________ Сумма вклада (тыс. тенге) 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В случае если учредителей более одного сведения о них: 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для</w:t>
      </w:r>
      <w:r>
        <w:rPr>
          <w:rFonts w:ascii="Times New Roman"/>
          <w:b w:val="false"/>
          <w:i/>
          <w:color w:val="000000"/>
          <w:sz w:val="28"/>
        </w:rPr>
        <w:t xml:space="preserve"> физического лица), наименование (для юридического лица),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 xml:space="preserve"> также их доля в уставном капитале в процентном и денежном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выражении</w:t>
      </w:r>
      <w:r>
        <w:rPr>
          <w:rFonts w:ascii="Times New Roman"/>
          <w:b w:val="false"/>
          <w:i/>
          <w:color w:val="000000"/>
          <w:sz w:val="28"/>
        </w:rPr>
        <w:t xml:space="preserve"> прикладываются к заявлению на отдельном листе.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Ожидаемая (примерная) численность занятых человек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образования наблюдательного совета указать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исключительную компетенцию: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Укажите срок ревизионной комиссии (единоличного ревизора) 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Субъект частного предпринимательства (укажите в соответствующей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ячейке х):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субъект малого предпринимательства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субъект среднего предпринимательства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субъект крупного бизнеса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Основание для перерегистрации возникло в результате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реорганизации fs24(укажите в соответствующей ячейке х):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 __________________________ 2) нет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случае присоединения необходимо указать следующие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Наименования присоединяемых юридических лиц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Бизнес-идентификационный номер (БИН)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 _________________ 20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заявлению прилагаются:____________________________________________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и подписи учредителей </w:t>
      </w:r>
      <w:r>
        <w:rPr>
          <w:rFonts w:ascii="Times New Roman"/>
          <w:b w:val="false"/>
          <w:i/>
          <w:color w:val="000000"/>
          <w:sz w:val="28"/>
        </w:rPr>
        <w:t xml:space="preserve">(в случае, когда ведение реестра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участников осуществляется профессиональным участником рынка ценных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бумаг – подпись лица, уполномоченного протоколом общего собрания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учредителей (решением участника)).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Подлинность подписи (ей) должна быть засвидетельствована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нотариальном порядке.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2008 года №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Инструкции по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юридических лиц и 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филиалов и представительств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для штампа регистрирующего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регистрирующего органа            </w:t>
      </w:r>
    </w:p>
    <w:bookmarkStart w:name="z6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государственной регистрации с внесенными изменениями и</w:t>
      </w:r>
      <w:r>
        <w:br/>
      </w:r>
      <w:r>
        <w:rPr>
          <w:rFonts w:ascii="Times New Roman"/>
          <w:b/>
          <w:i w:val="false"/>
          <w:color w:val="000000"/>
        </w:rPr>
        <w:t>дополнениями хозяйственных товариществ, осуществляющих</w:t>
      </w:r>
      <w:r>
        <w:br/>
      </w:r>
      <w:r>
        <w:rPr>
          <w:rFonts w:ascii="Times New Roman"/>
          <w:b/>
          <w:i w:val="false"/>
          <w:color w:val="000000"/>
        </w:rPr>
        <w:t>свою деятельность на основании Типового устава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юридического лица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Организационно-правовая форма ( укажите в соответствующей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ячейке х 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полное товарищество ___________ 3) товарищество с ограниченной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ответственностью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коммандитное товарищество _____ 4) товарищество с дополнительной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ответственностью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Основание внесения изменений в учредительные документы </w:t>
      </w:r>
      <w:r>
        <w:rPr>
          <w:rFonts w:ascii="Times New Roman"/>
          <w:b w:val="false"/>
          <w:i/>
          <w:color w:val="000000"/>
          <w:sz w:val="28"/>
        </w:rPr>
        <w:t xml:space="preserve">(укажите в соответствующей ячейке х): </w:t>
      </w:r>
      <w:r>
        <w:rPr>
          <w:rFonts w:ascii="Times New Roman"/>
          <w:b w:val="false"/>
          <w:i w:val="false"/>
          <w:color w:val="000000"/>
          <w:sz w:val="28"/>
        </w:rPr>
        <w:t xml:space="preserve">1) изменение местонахождения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увеличение уставного капитала 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изменения паспортных данных учредителя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прочие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Участие в составе иностранных инвесторов ( укажите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соответствующей ячейке х):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 _____________ 2) нет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Юридическое лицо является дочерней организацией (укажите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соответствующей ячейке х):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 _________________ 2) нет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Место нахождения юридического лица: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Почтовый индекс: ____________________________ Область: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Город, район, район в городе: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Населенный пункт (село, поселок):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Улица, микрорайон, квартал, переулок, проспект: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дома ____________, квартира, комната: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телефона (факса):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Ф.И.О. руководителя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Укажите код основного вида экономической деятельности: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Размер уставного капитала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Состав и количество учредителей (укажите в соответствующей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ячейке х, количество в цифровом обозначении):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юридическое лицо _____________ 2) физическое лицо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юридического лица 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Доля в уставном капитале % ________ Сумма вклада (тыс. тенге) 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физического лица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Доля в уставном капитале % _________ Сумма вклада (тыс. тенге) 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В случае если учредителей более одного сведения о них: 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РНН аналог РНН, либо код страны (для физического лица),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наименование</w:t>
      </w:r>
      <w:r>
        <w:rPr>
          <w:rFonts w:ascii="Times New Roman"/>
          <w:b w:val="false"/>
          <w:i/>
          <w:color w:val="000000"/>
          <w:sz w:val="28"/>
        </w:rPr>
        <w:t xml:space="preserve">, РНН аналог РНН, либо код страны (для юридического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лица</w:t>
      </w:r>
      <w:r>
        <w:rPr>
          <w:rFonts w:ascii="Times New Roman"/>
          <w:b w:val="false"/>
          <w:i/>
          <w:color w:val="000000"/>
          <w:sz w:val="28"/>
        </w:rPr>
        <w:t xml:space="preserve">), а также их доля в уставном капитале в процентном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денежном</w:t>
      </w:r>
      <w:r>
        <w:rPr>
          <w:rFonts w:ascii="Times New Roman"/>
          <w:b w:val="false"/>
          <w:i/>
          <w:color w:val="000000"/>
          <w:sz w:val="28"/>
        </w:rPr>
        <w:t xml:space="preserve"> выражении прикладываются к заявлению на отдельном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листе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образования наблюдательного совета указать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исключительную компетенцию: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Укажите срок ревизионной комиссии (единоличного ревизора) 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Ожидаемая (примерная) численность занятых человек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Субъект частного предпринимательства (укажите в соответствующей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ячейке х):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субъект малого предпринимательства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субъект среднего предпринимательства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субъект крупного бизнеса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Созданию юридического лица предшествует реорганизация (укажите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соответствующей ячейке х): 1) преобразование ______ 2) слияние 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выделение _______________________ 4) разделение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Количество юридических лиц, участвующих в реорганизации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 преобразования необходимо указать следующие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Прежнее наименование юридического лица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Бизнес-идентификационный номер (БИН)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случае слияния необходимо указать следующие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Наименования юридических лиц, участвующих в слиянии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Бизнес-идентификационный номер (БИН)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случае выделения необходимо указать следующие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действующего юридического лица, из которого выделено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новое юридическое лицо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Бизнес-идентификационный номер (БИН)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случае разделения необходимо указать следующие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юридического лица, на базе которого созданы юридические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Бизнес-идентификационный номер (БИН)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 __________________ 20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заявлению прилагаются: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и подписи учредителей </w:t>
      </w:r>
      <w:r>
        <w:rPr>
          <w:rFonts w:ascii="Times New Roman"/>
          <w:b w:val="false"/>
          <w:i/>
          <w:color w:val="000000"/>
          <w:sz w:val="28"/>
        </w:rPr>
        <w:t xml:space="preserve">(в случае, когда ведение реестра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участников осуществляется профессиональным участником рынка ценных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бумаг – подпись лица, уполномоченного протоколом общего собрания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учредителей (решением участника)).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Подлинность подписи (ей) должна быть засвидетельствована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нотариальном порядке.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2008 года №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Инструкции по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юридических лиц и 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филиалов и представительств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для штампа регистрирующего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регистрирующего органа            </w:t>
      </w:r>
    </w:p>
    <w:bookmarkStart w:name="z6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государственной перерегистрации</w:t>
      </w:r>
      <w:r>
        <w:br/>
      </w:r>
      <w:r>
        <w:rPr>
          <w:rFonts w:ascii="Times New Roman"/>
          <w:b/>
          <w:i w:val="false"/>
          <w:color w:val="000000"/>
        </w:rPr>
        <w:t>хозяйственных товариществ, осуществляющих</w:t>
      </w:r>
      <w:r>
        <w:br/>
      </w:r>
      <w:r>
        <w:rPr>
          <w:rFonts w:ascii="Times New Roman"/>
          <w:b/>
          <w:i w:val="false"/>
          <w:color w:val="000000"/>
        </w:rPr>
        <w:t>свою деятельность на основании типового устава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юридического лица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Организационно-правовая форма юридического лица ( укажите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соответствующей ячейке х 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полное товарищество ___________ 3) товарищество с ограниченной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ответственностью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коммандитное товарищество _____ 4) товарищество с дополнительной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ответственностью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Бизнес-идентификационный номер (БИН)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 внесения изменений в учредительные документы (укажите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соответствующей ячейке х): 1) изменение местонахождения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увеличение уставного капитала 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изменения паспортных данных учредителя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прочие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Место нахождения юридического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Почтовый индекс: _____________________ Область: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Город, район, район в городе: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Населенный пункт (село, поселок):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Улица, микрорайон, квартал, переулок, проспект: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дома ______________, квартира, комната: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телефона (факса):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Ф.И.О. руководителя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Укажите код основного вида экономической деятельности: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Размер уставного капитала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Состав и количество учредителей (укажите в соответствующей ячейке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х, количество в цифровом обозначении): 1) юридическое лицо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физическое лицо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Укажите сведения об учредителях юридического лица (за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исключением, когда ведение реестра участников осуществляется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профессиональным участником рынка ценных бумаг)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юридического лица 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Доля в уставном капитале % ________ Сумма вклада (тыс. тенге) 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физического лица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Доля в уставном капитале % _________ Сумма вклада (тыс. тенге) 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В случае если учредителей более одного сведения о них: 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РНН аналог РНН, либо код страны (для физического лица),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наименование</w:t>
      </w:r>
      <w:r>
        <w:rPr>
          <w:rFonts w:ascii="Times New Roman"/>
          <w:b w:val="false"/>
          <w:i/>
          <w:color w:val="000000"/>
          <w:sz w:val="28"/>
        </w:rPr>
        <w:t xml:space="preserve">, РНН аналог РНН, либо код страны (для юридического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лица</w:t>
      </w:r>
      <w:r>
        <w:rPr>
          <w:rFonts w:ascii="Times New Roman"/>
          <w:b w:val="false"/>
          <w:i/>
          <w:color w:val="000000"/>
          <w:sz w:val="28"/>
        </w:rPr>
        <w:t xml:space="preserve">), а также их доля в уставном капитале в процентном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денежном</w:t>
      </w:r>
      <w:r>
        <w:rPr>
          <w:rFonts w:ascii="Times New Roman"/>
          <w:b w:val="false"/>
          <w:i/>
          <w:color w:val="000000"/>
          <w:sz w:val="28"/>
        </w:rPr>
        <w:t xml:space="preserve"> выражении прикладываются к заявлению на отдельном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листе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Ожидаемая (примерная) численность занятых человек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образования наблюдательного совета указать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исключительную компетенцию: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Укажите срок ревизионной комиссии (единоличного ревизора) 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Субъект частного предпринимательства (укажите в соответствующей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ячейке х):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субъект малого предпринимательства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субъект среднего предпринимательства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субъект крупного бизнеса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Основание для перерегистрации возникло в результате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реорганизации fs24(укажите в соответствующей ячейке х):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 __________________________ 2) нет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случае присоединения необходимо указать следующие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Наименования присоединяемых юридических лиц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Бизнес-идентификационный номер (БИН)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 _________________ 20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заявлению прилагаются:____________________________________________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и подписи учредителей </w:t>
      </w:r>
      <w:r>
        <w:rPr>
          <w:rFonts w:ascii="Times New Roman"/>
          <w:b w:val="false"/>
          <w:i/>
          <w:color w:val="000000"/>
          <w:sz w:val="28"/>
        </w:rPr>
        <w:t xml:space="preserve">(в случае, когда ведение реестра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участников осуществляется профессиональным участником рынка ценных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бумаг – подпись лица, уполномоченного протоколом общего собрания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учредителей (решением участника)).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Подлинность подписи (ей) должна быть засвидетельствована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нотариальном порядке.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2008 года №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Инструкции по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юридических лиц и 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филиалов и представительств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для штампа регистрирующего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регистрирующего органа            </w:t>
      </w:r>
    </w:p>
    <w:bookmarkStart w:name="z7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о государственной регистрации акционерного общества, </w:t>
      </w:r>
      <w:r>
        <w:br/>
      </w:r>
      <w:r>
        <w:rPr>
          <w:rFonts w:ascii="Times New Roman"/>
          <w:b/>
          <w:i w:val="false"/>
          <w:color w:val="000000"/>
        </w:rPr>
        <w:t>осуществляющего свою деятельность на основании типового устава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регистрируемого акционерного обществ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Участие в составе иностранных инвесторов (укажите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соответствующей ячейке х):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 _________________ 2) нет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Юридическое лицо является дочерней организацией (укажите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соответствующей ячейке х):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 _________________ 2) нет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Место нахождения акционерного 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Почтовый индекс: ________________________ Область: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Город, район, район в городе: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Населенный пункт (село, поселок):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Улица, микрорайон, квартал, переулок, проспект: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дома ________________, квартира, комната: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телефона (факса):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Ф.И.О. руководителя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Укажите код основного вида экономической деятельности: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Размер уставного капитала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Состав и количество учредителей (укажите в соответствующей ячейке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х, количество в цифровом обозначении):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юридическое лицо _____________ 2) физическое лицо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Укажите гарантированный размер дивиденда по привилегированной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акции: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(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/>
          <w:color w:val="000000"/>
          <w:sz w:val="28"/>
        </w:rPr>
        <w:t xml:space="preserve"> фиксированном выражении или с индексированием относительно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</w:t>
      </w:r>
      <w:r>
        <w:rPr>
          <w:rFonts w:ascii="Times New Roman"/>
          <w:b w:val="false"/>
          <w:i/>
          <w:color w:val="000000"/>
          <w:sz w:val="28"/>
        </w:rPr>
        <w:t>какого</w:t>
      </w:r>
      <w:r>
        <w:rPr>
          <w:rFonts w:ascii="Times New Roman"/>
          <w:b w:val="false"/>
          <w:i/>
          <w:color w:val="000000"/>
          <w:sz w:val="28"/>
        </w:rPr>
        <w:t xml:space="preserve">-либо показателя при условии регулярности и общедоступности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</w:t>
      </w:r>
      <w:r>
        <w:rPr>
          <w:rFonts w:ascii="Times New Roman"/>
          <w:b w:val="false"/>
          <w:i/>
          <w:color w:val="000000"/>
          <w:sz w:val="28"/>
        </w:rPr>
        <w:t>его</w:t>
      </w:r>
      <w:r>
        <w:rPr>
          <w:rFonts w:ascii="Times New Roman"/>
          <w:b w:val="false"/>
          <w:i/>
          <w:color w:val="000000"/>
          <w:sz w:val="28"/>
        </w:rPr>
        <w:t xml:space="preserve"> значений)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Укажите периодичность выплаты дивидендов по привилегированным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акциям: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Укажите средства массовой информации, используемые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публикации информации, подлежащих обязательному опубликованию 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Количество членов совета директоров общества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пункта 37 типового устава применяются к финансовым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Количество членов правления общества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Ожидаемая (примерная) численность занятых человек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Субъект частного предпринимательства (укажите в соответствующей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ячейке х):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субъект среднего предпринимательства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субъект крупного бизнеса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Созданию юридического лица предшествует реорганизация (укажите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соответствующей ячейке х):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преобразование ____________________ 2) слияние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выделение _________________________ 4) разделение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Количество юридических лиц, участвующих в реорганизации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случае преобразования необходимо указать следующие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Прежнее наименование юридического лица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Бизнес-идентификационный номер (БИН)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случае слияния необходимо указать следующие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Наименования юридических лиц, участвующих в слиянии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Бизнес-идентификационный номер (БИН)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случае выделения необходимо указать следующие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действующего юридического лица, из которого выделено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новое юридическое лицо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Бизнес-идентификационный номер (БИН)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случае разделения необходимо указать следующие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юридического лица, на базе которого созданы юридические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Бизнес-идентификационный номер (БИН)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 __________________ 20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заявлению прилагаются: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и подпись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Подлинность подписи должна быть засвидетельствована в нотариальном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порядке.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2008 года №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Инструкции по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юридических лиц и 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филиалов и представительств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для штампа регистрирующего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регистрирующего органа            </w:t>
      </w:r>
    </w:p>
    <w:bookmarkStart w:name="z7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государственной перерегистрации</w:t>
      </w:r>
      <w:r>
        <w:br/>
      </w:r>
      <w:r>
        <w:rPr>
          <w:rFonts w:ascii="Times New Roman"/>
          <w:b/>
          <w:i w:val="false"/>
          <w:color w:val="000000"/>
        </w:rPr>
        <w:t>акционерного общества, осуществляющего</w:t>
      </w:r>
      <w:r>
        <w:br/>
      </w:r>
      <w:r>
        <w:rPr>
          <w:rFonts w:ascii="Times New Roman"/>
          <w:b/>
          <w:i w:val="false"/>
          <w:color w:val="000000"/>
        </w:rPr>
        <w:t>свою деятельность на основании типового устава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акционерного общества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Бизнес-идентификационный номер (БИН)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Основание перерегистрации акционерного общества (укажите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соответствующей ячейке х):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изменение наименования 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уменьшение размера уставного капитала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Место нахождения акционерного 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Почтовый индекс: _______________________ Область: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Город, район, район в городе: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Населенный пункт (село, поселок):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Улица, микрорайон, квартал, переулок, проспект: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дома _________________, квартира, комната: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телефона (факса):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Ф.И.О. руководителя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Укажите код основного вида экономической деятельности: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Размер уставного капитала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Состав и количество учредителей (укажите в соответствующей ячейке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х, количество в цифровом обозначении):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юридическое лицо _____________ 2) физическое лицо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Укажите гарантированный размер дивиденда по привилегированной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акции: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(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/>
          <w:color w:val="000000"/>
          <w:sz w:val="28"/>
        </w:rPr>
        <w:t xml:space="preserve"> фиксированном выражении или с индексированием относительно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какого</w:t>
      </w:r>
      <w:r>
        <w:rPr>
          <w:rFonts w:ascii="Times New Roman"/>
          <w:b w:val="false"/>
          <w:i/>
          <w:color w:val="000000"/>
          <w:sz w:val="28"/>
        </w:rPr>
        <w:t xml:space="preserve">-либо показателя при условии регулярности и общедоступности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</w:t>
      </w:r>
      <w:r>
        <w:rPr>
          <w:rFonts w:ascii="Times New Roman"/>
          <w:b w:val="false"/>
          <w:i/>
          <w:color w:val="000000"/>
          <w:sz w:val="28"/>
        </w:rPr>
        <w:t>его</w:t>
      </w:r>
      <w:r>
        <w:rPr>
          <w:rFonts w:ascii="Times New Roman"/>
          <w:b w:val="false"/>
          <w:i/>
          <w:color w:val="000000"/>
          <w:sz w:val="28"/>
        </w:rPr>
        <w:t xml:space="preserve"> значений)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Укажите периодичность выплаты дивидендов по привилегированным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акциям: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Укажите средства массовой информации, используемые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публикации информации, подлежащих обязательному опубликованию 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Количество членов совета директоров общества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пункта 37 типового устава применяются к финансовым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Количество членов правления общества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Ожидаемая (примерная) численность занятых человек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Субъект частного предпринимательства (укажите в соответствующей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ячейке х):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субъект среднего предпринимательства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субъект крупного бизнеса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Основание для перерегистрации акционерного общества возникло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результате реорганизации fs24(укажите в соответствующей ячейке х):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 ____________________________ 2) нет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 присоединения необходимо указать следующие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Наименования присоединяемых юридических лиц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Бизнес-идентификационный номер (БИН)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 ОКПО ____________________________ РНН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 __________________ 20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заявлению прилагаются: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и подпись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Подлинность подписи должна быть засвидетельствована в нотариальном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порядке.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2008 года №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Инструкции по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юридических лиц и 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филиалов и представительств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для штампа регистрирующего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регистрирующего органа            </w:t>
      </w:r>
    </w:p>
    <w:bookmarkStart w:name="z7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государственной регистрации с внесенными изменениями и</w:t>
      </w:r>
      <w:r>
        <w:br/>
      </w:r>
      <w:r>
        <w:rPr>
          <w:rFonts w:ascii="Times New Roman"/>
          <w:b/>
          <w:i w:val="false"/>
          <w:color w:val="000000"/>
        </w:rPr>
        <w:t>дополнениями акционерного общества, осуществляющего свою</w:t>
      </w:r>
      <w:r>
        <w:br/>
      </w:r>
      <w:r>
        <w:rPr>
          <w:rFonts w:ascii="Times New Roman"/>
          <w:b/>
          <w:i w:val="false"/>
          <w:color w:val="000000"/>
        </w:rPr>
        <w:t>деятельность на основании типового устава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регистрируемого акционерного обществ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Участие в составе иностранных инвесторов (укажите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соответствующей ячейке х):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 _________________ 2) нет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Юридическое лицо является дочерней организацией (укажите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соответствующей ячейке х):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 _________________ 2) нет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 внесения изменений в учредительные документы (укажите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соответствующей ячейке х):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изменение местонахождения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увеличение уставного капитала 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прочие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Место нахождения акционерного 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Почтовый индекс: ________________________ Область: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Город, район, район в городе: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Населенный пункт (село, поселок):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Улица, микрорайон, квартал, переулок, проспект: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дома ________________, квартира, комната: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телефона (факса):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Ф.И.О. руководителя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Укажите код основного вида экономической деятельности: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Размер уставного капитала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Состав и количество учредителей (укажите в соответствующей ячейке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х, количество в цифровом обозначении):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юридическое лицо _____________ 2) физическое лицо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Укажите гарантированный размер дивиденда по привилегированной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акции: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(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/>
          <w:color w:val="000000"/>
          <w:sz w:val="28"/>
        </w:rPr>
        <w:t xml:space="preserve"> фиксированном выражении или с индексированием относительно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</w:t>
      </w:r>
      <w:r>
        <w:rPr>
          <w:rFonts w:ascii="Times New Roman"/>
          <w:b w:val="false"/>
          <w:i/>
          <w:color w:val="000000"/>
          <w:sz w:val="28"/>
        </w:rPr>
        <w:t>какого</w:t>
      </w:r>
      <w:r>
        <w:rPr>
          <w:rFonts w:ascii="Times New Roman"/>
          <w:b w:val="false"/>
          <w:i/>
          <w:color w:val="000000"/>
          <w:sz w:val="28"/>
        </w:rPr>
        <w:t xml:space="preserve">-либо показателя при условии регулярности и общедоступности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</w:t>
      </w:r>
      <w:r>
        <w:rPr>
          <w:rFonts w:ascii="Times New Roman"/>
          <w:b w:val="false"/>
          <w:i/>
          <w:color w:val="000000"/>
          <w:sz w:val="28"/>
        </w:rPr>
        <w:t>его</w:t>
      </w:r>
      <w:r>
        <w:rPr>
          <w:rFonts w:ascii="Times New Roman"/>
          <w:b w:val="false"/>
          <w:i/>
          <w:color w:val="000000"/>
          <w:sz w:val="28"/>
        </w:rPr>
        <w:t xml:space="preserve"> значений)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Укажите периодичность выплаты дивидендов по привилегированным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акциям: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Укажите средства массовой информации, используемые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публикации информации, подлежащих обязательному опубликованию,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определенные уполномоченным органом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Количество членов совета директоров общества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пункта 37 типового устава применяются к финансовым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Количество членов правления общества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Ожидаемая (примерная) численность занятых человек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Субъект частного предпринимательства (укажите в соответствующей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ячейке х):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субъект среднего предпринимательства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субъект крупного бизнеса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Созданию юридического лица предшествует реорганизация (укажите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соответствующей ячейке х):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преобразование ____________________ 2) слияние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выделение _________________________ 4) разделение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Количество юридических лиц, участвующих в реорганизации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случае преобразования необходимо указать следующие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Прежнее наименование юридического лица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Бизнес-идентификационный номер (БИН)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случае слияния необходимо указать следующие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Наименования юридических лиц, участвующих в слиянии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Бизнес-идентификационный номер (БИН)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случае выделения необходимо указать следующие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действующего юридического лица, из которого выделено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новое юридическое лицо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Бизнес-идентификационный номер (БИН)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случае разделения необходимо указать следующие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юридического лица, на базе которого созданы юридические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Бизнес-идентификационный номер (БИН)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 __________________ 20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заявлению прилагаются: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и подпись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Подлинность подписи должна быть засвидетельствована в нотариальном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порядке.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2008 года №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Инструкции по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юридических лиц и 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филиалов и представительств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для штампа регистрирующего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регистрирующего органа            </w:t>
      </w:r>
    </w:p>
    <w:bookmarkStart w:name="z7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государственной перерегистрации с внесенными изменениями и</w:t>
      </w:r>
      <w:r>
        <w:br/>
      </w:r>
      <w:r>
        <w:rPr>
          <w:rFonts w:ascii="Times New Roman"/>
          <w:b/>
          <w:i w:val="false"/>
          <w:color w:val="000000"/>
        </w:rPr>
        <w:t>дополнениями акционерного общества, осуществляющего свою</w:t>
      </w:r>
      <w:r>
        <w:br/>
      </w:r>
      <w:r>
        <w:rPr>
          <w:rFonts w:ascii="Times New Roman"/>
          <w:b/>
          <w:i w:val="false"/>
          <w:color w:val="000000"/>
        </w:rPr>
        <w:t>деятельность на основании Типового устава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акционерного общества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Бизнес-идентификационный номер (БИН)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Основание внесения изменений в учредительные документы (укажите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соответствующей ячейке х):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изменение местонахождения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увеличение уставного капитала 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прочие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Место нахождения акционерного 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Почтовый индекс: ________________________ Область: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Город, район, район в городе: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Населенный пункт (село, поселок):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Улица, микрорайон, квартал, переулок, проспект: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дома ________________, квартира, комната: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телефона (факса):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Ф.И.О. руководителя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Укажите код основного вида экономической деятельности: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Размер уставного капитала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Состав и количество учредителей (укажите в соответствующей ячейке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х, количество в цифровом обозначении):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юридическое лицо _____________ 2) физическое лицо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Укажите гарантированный размер дивиденда по привилегированной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акции: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(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/>
          <w:color w:val="000000"/>
          <w:sz w:val="28"/>
        </w:rPr>
        <w:t xml:space="preserve"> фиксированном выражении или с индексированием относительно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</w:t>
      </w:r>
      <w:r>
        <w:rPr>
          <w:rFonts w:ascii="Times New Roman"/>
          <w:b w:val="false"/>
          <w:i/>
          <w:color w:val="000000"/>
          <w:sz w:val="28"/>
        </w:rPr>
        <w:t>какого</w:t>
      </w:r>
      <w:r>
        <w:rPr>
          <w:rFonts w:ascii="Times New Roman"/>
          <w:b w:val="false"/>
          <w:i/>
          <w:color w:val="000000"/>
          <w:sz w:val="28"/>
        </w:rPr>
        <w:t xml:space="preserve">-либо показателя при условии регулярности и общедоступности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</w:t>
      </w:r>
      <w:r>
        <w:rPr>
          <w:rFonts w:ascii="Times New Roman"/>
          <w:b w:val="false"/>
          <w:i/>
          <w:color w:val="000000"/>
          <w:sz w:val="28"/>
        </w:rPr>
        <w:t>его</w:t>
      </w:r>
      <w:r>
        <w:rPr>
          <w:rFonts w:ascii="Times New Roman"/>
          <w:b w:val="false"/>
          <w:i/>
          <w:color w:val="000000"/>
          <w:sz w:val="28"/>
        </w:rPr>
        <w:t xml:space="preserve"> значений)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Укажите периодичность выплаты дивидендов по привилегированным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акциям: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Укажите средства массовой информации, используемые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публикации информации, подлежащих обязательному опубликованию,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определенные уполномоченным органом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Количество членов совета директоров общества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Количество членов правления общества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Ожидаемая (примерная) численность занятых человек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Субъект частного предпринимательства (укажите в соответствующей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ячейке х):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субъект среднего предпринимательства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субъект крупного бизнеса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Основание для перерегистрации акционерного общества возникло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результате реорганизации fs24(укажите в соответствующей ячейке х):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 ____________________________ 2) нет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 присоединения необходимо указать следующие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Наименования присоединяемых юридических лиц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Бизнес-идентификационный номер (БИН)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 ОКПО ____________________________ РНН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 __________________ 20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заявлению прилагаются: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и подпись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Подлинность подписи должна быть засвидетельствована в нотариальном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порядке.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2008 года №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Инструкции по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юридических лиц и 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филиалов и представительств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для штампа регистрирующего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регистрирующего органа            </w:t>
      </w:r>
    </w:p>
    <w:bookmarkStart w:name="z7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государственной регистрации</w:t>
      </w:r>
      <w:r>
        <w:br/>
      </w:r>
      <w:r>
        <w:rPr>
          <w:rFonts w:ascii="Times New Roman"/>
          <w:b/>
          <w:i w:val="false"/>
          <w:color w:val="000000"/>
        </w:rPr>
        <w:t>производственного кооператива, осуществляющего</w:t>
      </w:r>
      <w:r>
        <w:br/>
      </w:r>
      <w:r>
        <w:rPr>
          <w:rFonts w:ascii="Times New Roman"/>
          <w:b/>
          <w:i w:val="false"/>
          <w:color w:val="000000"/>
        </w:rPr>
        <w:t>свою деятельность на основании типового устава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производственного кооператива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Участие в составе иностранных инвесторов (укажите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соответствующей ячейке х):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 _________________ 2) нет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Юридическое лицо является дочерней организацией (укажите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соответствующей ячейке х):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 _________________ 2) нет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Место нахождения производственного кооператива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Почтовый индекс: _____________________ Область: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Город, район, район в городе: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Населенный пункт (село, поселок):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Улица, микрорайон, квартал, переулок, проспект: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дома _________________ квартира, комната: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телефона (факса):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Ф.И.О. руководителя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Укажите код основного вида экономической деятельности: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Размер уставного капитала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Состав и количество учредителей (укажите в соответствующей ячейке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х, количество в цифровом обозначении):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юридическое лицо _____________ 2) физическое лицо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Сведения об учредителях юридического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физического лица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РНН, аналог РНН, либо код страны (для иностранного физического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лица)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пая % ___________ Имущественный взнос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физического лица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РНН, аналог РНН, либо код страны (для иностранного физического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лица)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пая % ___________ Имущественный взнос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В случае если учредителей более одного сведения о них: 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РНН аналог РНН, либо код страны (а также имущественный взнос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сведения</w:t>
      </w:r>
      <w:r>
        <w:rPr>
          <w:rFonts w:ascii="Times New Roman"/>
          <w:b w:val="false"/>
          <w:i/>
          <w:color w:val="000000"/>
          <w:sz w:val="28"/>
        </w:rPr>
        <w:t xml:space="preserve"> о размере пая прикладываются к заявлению на отдельном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листе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Порядок, способы и сроки внесения имущественного взноса членами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кооператива 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Взаимоотношения между кооперативом и его членами, исполнительным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органом и трудовым коллективом: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Состав ревизионной комиссии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Срок избрания ревизионной комиссии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Ожидаемая (примерная) численность занятых человек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Субъект частного предпринимательства (укажите в соответствующей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ячейке х):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субъект малого предпринимательства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субъект среднего предпринимательства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субъект крупного бизнеса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Созданию юридического лица предшествует реорганизация (укажите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соответствующей ячейке х):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преобразование __________________ 2) слияние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выделение _______________________ 4) разделение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Количество юридических лиц, участвующих в реорганизации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случае преобразования необходимо указать следующие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Прежнее наименование юридического лица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Бизнес-идентификационный номер (БИН)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 ОКПО ____________________________ РНН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случае слияния необходимо указать следующие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Наименования юридических лиц, участвующих в слиянии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Бизнес-идентификационный номер (БИН)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 ОКПО ____________________________ РНН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случае выделения необходимо указать следующие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действующего юридического лица, из которого выделено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новое юридическое лицо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Бизнес-идентификационный номер (БИН)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 ОКПО ____________________________ РНН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случае разделения необходимо указать следующие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юридического лица, на базе которого созданы юридические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Бизнес-идентификационный номер (БИН)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 ОКПО ____________________________ РНН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 __________________ 20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заявлению прилагаются: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и подпись председателя правления (председатель) кооператива.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Подлинность подписи должна быть засвидетельствована в нотариальном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порядке.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2008 года №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Инструкции по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юридических лиц и 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филиалов и представительств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для штампа регистрирующего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регистрирующего органа            </w:t>
      </w:r>
    </w:p>
    <w:bookmarkStart w:name="z7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государственной перерегистрации производственного</w:t>
      </w:r>
      <w:r>
        <w:br/>
      </w:r>
      <w:r>
        <w:rPr>
          <w:rFonts w:ascii="Times New Roman"/>
          <w:b/>
          <w:i w:val="false"/>
          <w:color w:val="000000"/>
        </w:rPr>
        <w:t>кооператива, осуществляющего свою деятельность на</w:t>
      </w:r>
      <w:r>
        <w:br/>
      </w:r>
      <w:r>
        <w:rPr>
          <w:rFonts w:ascii="Times New Roman"/>
          <w:b/>
          <w:i w:val="false"/>
          <w:color w:val="000000"/>
        </w:rPr>
        <w:t>основании типового устава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производственного кооператива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Изменение наименования производственного кооператива на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Бизнес-идентификационный номер (БИН)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Место нахождения юридического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Почтовый индекс: ______________________ Область: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Город, район, район в городе: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Населенный пункт (село, поселок):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Улица, микрорайон, квартал, переулок, проспект: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дома ________________ квартира, комната: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телефона (факса):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Ф.И.О. руководителя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Укажите код основного вида экономической деятельности: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Размер уставного капитала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Состав и количество учредителей (укажите в соответствующей ячейке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х, количество в цифровом обозначении):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юридическое лицо _____________ 2) физическое лицо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Сведения об учредителях юридического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физического лица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РНН, аналог РНН, либо код страны (для иностранного физического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лица)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пая % ___________ Имущественный взнос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физического лица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РНН, аналог РНН, либо код страны (для иностранного физического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лица)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пая % ___________ Имущественный взнос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В случае если учредителей более одного сведения о них: 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РНН аналог РНН, либо код страны (а также имущественный взнос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сведения</w:t>
      </w:r>
      <w:r>
        <w:rPr>
          <w:rFonts w:ascii="Times New Roman"/>
          <w:b w:val="false"/>
          <w:i/>
          <w:color w:val="000000"/>
          <w:sz w:val="28"/>
        </w:rPr>
        <w:t xml:space="preserve"> о размере пая прикладываются к заявлению на отдельном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листе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Порядок, способы и сроки внесения имущественного взноса членами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кооператива 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Состав ревизионной комиссии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Срок избрания ревизионной комиссии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Ожидаемая (примерная) численность занятых человек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Взаимоотношения между кооперативом и его членами, исполнительным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органом и трудовым коллективом: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Субъект частного предпринимательства (укажите в соответствующей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ячейке х):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субъект малого предпринимательства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субъект среднего предпринимательства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субъект крупного бизнеса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Основание для перерегистрации производственного кооператива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возникло в результате реорганизации fs24(укажите в соответствующей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ячейке х): 1) да _______ 2) нет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 присоединения необходимо указать следующие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Наименования присоединяемых юридических лиц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Бизнес-идентификационный номер (БИН)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 ОКПО ____________________________ РНН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 __________________ 20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заявлению прилагаются: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и подписи председателя правления (председатель) кооператива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Подлинность подписи должна быть засвидетельствована в нотариальном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порядке.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2008 года №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Инструкции по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юридических лиц и 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филиалов и представительств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для штампа регистрирующего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регистрирующего органа            </w:t>
      </w:r>
    </w:p>
    <w:bookmarkStart w:name="z7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государственной регистрации с внесенными изменениями и</w:t>
      </w:r>
      <w:r>
        <w:br/>
      </w:r>
      <w:r>
        <w:rPr>
          <w:rFonts w:ascii="Times New Roman"/>
          <w:b/>
          <w:i w:val="false"/>
          <w:color w:val="000000"/>
        </w:rPr>
        <w:t>дополнениями производственного кооператива, осуществляющего</w:t>
      </w:r>
      <w:r>
        <w:br/>
      </w:r>
      <w:r>
        <w:rPr>
          <w:rFonts w:ascii="Times New Roman"/>
          <w:b/>
          <w:i w:val="false"/>
          <w:color w:val="000000"/>
        </w:rPr>
        <w:t>свою деятельность на основании типового устава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производственного кооператива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Участие в составе иностранных инвесторов (укажите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соответствующей ячейке х):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 _________________ 2) нет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Юридическое лицо является дочерней организацией (укажите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соответствующей ячейке х):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 _________________ 2) нет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 внесения изменений в учредительные документы (укажите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соответствующей ячейке х): 1) изменение местонахождения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увеличение уставного капитала 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прочие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Место нахождения производственного кооператива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Почтовый индекс: _____________________ Область: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Город, район, район в городе: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Населенный пункт (село, поселок):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Улица, микрорайон, квартал, переулок, проспект: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дома _________________ квартира, комната: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телефона (факса):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Ф.И.О. руководителя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Укажите код основного вида экономической деятельности: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Размер уставного капитала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Состав и количество учредителей (укажите в соответствующей ячейке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х, количество в цифровом обозначении):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юридическое лицо _____________ 2) физическое лицо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Сведения об учредителях юридического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физического лица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РНН, аналог РНН, либо код страны (для иностранного физического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лица)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пая % ___________ Имущественный взнос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физического лица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РНН, аналог РНН, либо код страны (для иностранного физического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лица)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пая % ___________ Имущественный взнос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В случае если учредителей более одного сведения о них: 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РНН аналог РНН, либо код страны (а также имущественный взнос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сведения</w:t>
      </w:r>
      <w:r>
        <w:rPr>
          <w:rFonts w:ascii="Times New Roman"/>
          <w:b w:val="false"/>
          <w:i/>
          <w:color w:val="000000"/>
          <w:sz w:val="28"/>
        </w:rPr>
        <w:t xml:space="preserve"> о размере пая прикладываются к заявлению на отдельном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листе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Порядок, способы и сроки внесения имущественного взноса членами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кооператива 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Взаимоотношения между кооперативом и его членами, исполнительным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органом и трудовым коллективом: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Состав ревизионной комиссии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Срок избрания ревизионной комиссии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Ожидаемая (примерная) численность занятых человек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Субъект частного предпринимательства (укажите в соответствующей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ячейке х):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субъект малого предпринимательства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субъект среднего предпринимательства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субъект крупного бизнеса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Созданию юридического лица предшествует реорганизация (укажите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соответствующей ячейке х):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преобразование __________________ 2) слияние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выделение _______________________ 4) разделение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Количество юридических лиц, участвующих в реорганизации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случае преобразования необходимо указать следующие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Прежнее наименование юридического лица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Бизнес-идентификационный номер (БИН)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 ОКПО ____________________________ РНН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случае слияния необходимо указать следующие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Наименования юридических лиц, участвующих в слиянии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Бизнес-идентификационный номер (БИН)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 ОКПО ____________________________ РНН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случае выделения необходимо указать следующие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действующего юридического лица, из которого выделено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новое юридическое лицо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Бизнес-идентификационный номер (БИН)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 ОКПО ____________________________ РНН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случае разделения необходимо указать следующие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юридического лица, на базе которого созданы юридические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Бизнес-идентификационный номер (БИН)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 ОКПО ____________________________ РНН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 __________________ 20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заявлению прилагаются: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и подпись председателя правления (председатель) кооператива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Подлинность подписи должна быть засвидетельствована в нотариальном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порядке.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2008 года №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Инструкции по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юридических лиц и 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филиалов и представительств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для штампа регистрирующего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регистрирующего органа            </w:t>
      </w:r>
    </w:p>
    <w:bookmarkStart w:name="z7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государственной перерегистрации с внесенными изменениями и</w:t>
      </w:r>
      <w:r>
        <w:br/>
      </w:r>
      <w:r>
        <w:rPr>
          <w:rFonts w:ascii="Times New Roman"/>
          <w:b/>
          <w:i w:val="false"/>
          <w:color w:val="000000"/>
        </w:rPr>
        <w:t>дополнениями производственного кооператива, осуществляющего</w:t>
      </w:r>
      <w:r>
        <w:br/>
      </w:r>
      <w:r>
        <w:rPr>
          <w:rFonts w:ascii="Times New Roman"/>
          <w:b/>
          <w:i w:val="false"/>
          <w:color w:val="000000"/>
        </w:rPr>
        <w:t>свою деятельность на основании типового устава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производственного кооператива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Основание внесения изменений в учредительные документы (укажите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соответствующей ячейке х): 1) изменение местонахождения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увеличение уставного капитала 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прочие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Бизнес-идентификационный номер (БИН)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Место нахождения юридического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Почтовый индекс: ______________________ Область: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Город, район, район в городе: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Населенный пункт (село, поселок):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Улица, микрорайон, квартал, переулок, проспект: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дома ________________ квартира, комната: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телефона (факса):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Ф.И.О. руководителя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Укажите код основного вида экономической деятельности: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Размер уставного капитала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Состав и количество учредителей (укажите в соответствующей ячейке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х, количество в цифровом обозначении):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юридическое лицо _____________ 2) физическое лицо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Сведения об учредителях юридического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физического лица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РНН, аналог РНН, либо код страны (для иностранного физического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лица)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пая % ___________ Имущественный взнос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физического лица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РНН, аналог РНН, либо код страны (для иностранного физического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лица)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пая % ___________ Имущественный взнос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В случае если учредителей более одного сведения о них: 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РНН аналог РНН, либо код страны (а также имущественный взнос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сведения</w:t>
      </w:r>
      <w:r>
        <w:rPr>
          <w:rFonts w:ascii="Times New Roman"/>
          <w:b w:val="false"/>
          <w:i/>
          <w:color w:val="000000"/>
          <w:sz w:val="28"/>
        </w:rPr>
        <w:t xml:space="preserve"> о размере пая прикладываются к заявлению на отдельном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листе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Порядок, способы и сроки внесения имущественного взноса членами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кооператива 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Состав ревизионной комиссии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Срок избрания ревизионной комиссии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Ожидаемая (примерная) численность занятых человек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Взаимоотношения между кооперативом и его членами, исполнительным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органом и трудовым коллективом: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Субъект частного предпринимательства (укажите в соответствующей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ячейке х):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субъект малого предпринимательства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субъект среднего предпринимательства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субъект крупного бизнеса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Основание для перерегистрации производственного кооператива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возникло в результате реорганизации fs24(укажите в соответствующей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ячейке х): 1) да _______ 2) нет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 присоединения необходимо указать следующие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Наименования присоединяемых юридических лиц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Бизнес-идентификационный номер (БИН)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 ОКПО ____________________________ РНН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 __________________ 20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заявлению прилагаются: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и подписи председателя правления (председатель) кооператива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Подлинность подписи должна быть засвидетельствована в нотариальном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порядке.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