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35d8" w14:textId="9be3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126. Зарегистрировано в Министерстве юстиции Республики Казахстан 30 сентября 2008 года N 5329.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Правления Агентства от 27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3348), с изменениями и дополнениями, внесенными постановлениями Правления Агентства от 27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3868),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(зарегистрированным в Реестре государственной регистрации нормативных правовых актов под № 4044), от 23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(зарегистрированным в Реестре государственной регистрации нормативных правовых актов под № 4435, опубликованное в газете "Юридическая газета" от 17 ноября 2006 года, № 201 (1181),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и надзора страховых (перестраховочных) организаций и страховых брокеров" (зарегистрированным в Реестре государственной регистрации нормативных правовых актов под № 4724), от 30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(зарегистрированным в Реестре государственной регистрации нормативных правовых актов под № 5274),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страховыми (перестраховочными) организациями и страховыми брокерами,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333"/>
        <w:gridCol w:w="1513"/>
        <w:gridCol w:w="1993"/>
        <w:gridCol w:w="1993"/>
        <w:gridCol w:w="181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"Прямой" способ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"Автоматический"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333"/>
        <w:gridCol w:w="1533"/>
        <w:gridCol w:w="1953"/>
        <w:gridCol w:w="2013"/>
        <w:gridCol w:w="18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"Автоматическим"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приложения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893"/>
        <w:gridCol w:w="473"/>
        <w:gridCol w:w="513"/>
        <w:gridCol w:w="453"/>
        <w:gridCol w:w="413"/>
        <w:gridCol w:w="413"/>
        <w:gridCol w:w="433"/>
        <w:gridCol w:w="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не являющиеся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2008 года, за исключением абзаца пятого пункта 1 настоящего постановления, который вводится в действие с 1 июля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30 ноября 2008 года обеспечить доработку Автоматизированного рабочего места "Страховой надзор".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