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a8a8" w14:textId="eeba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июня 2007 года № 176 "Об утверждении Правил аккредитации физического или юридического лица, имеющего лицензию на осуществление оценочной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22 августа 2008 года № 114. Зарегистрировано в Министерстве юстиции Республики Казахстан 30 сентября 2008 года № 5327. Утратило силу постановлением Правления Агентства Республики Казахстан по регулированию и надзору финансового рынка и финансовых организаций от 1 марта 2010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01.03.2010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нормативных правовых актов, регулирующих деятельность независимых экспертов,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5-1)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Закона Республики Казахстан "Об обязательном страховании гражданско-правовой ответственности владельцев транспортных средств",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Правления Агентства от 25 июня 2007 года № 176 "Об утверждении Правил аккредитации физического или юридического лица, имеющего лицензию на осуществление оценочной деятельности" (зарегистрированное в Реестре государственной регистрации нормативных правовых актов под № 4861, опубликованное в газете "Юридическая газета" от 29 августа 2007 год № 132 (1335),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аккредитации физического или юридического лица, имеющего лицензию на осуществление деятельности по оценке имущества (за исключением объектов интеллектуальной собственности, стоимости нематериальных активов)";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аккредитации физического или юридического лица, имеющего лицензию на осуществление деятельности по оценке имущества (за исключением объектов интеллектуальной собственности, стоимости нематериальных активов).";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аккредитации физического или юридического лица, имеющего лицензию на осуществление оценочной деятельности,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аккредитации физического или юридического лица, имеющего лицензию на осуществление деятельности по оценке имущества (за исключением объектов интеллектуальной собственности, стоимости нематериальных активов)";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"оценочной деятельности" заменить словами "деятельности по оценке имущества (за исключением объектов интеллектуальной собственности, стоимости нематериальных активов)";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физическое лицо: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копия-(и) лицензии на осуществление деятельности по оценке имущества (за исключением объектов интеллектуальной собственности, стоимости нематериальных активов);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указанный в абзаце втором настоящего подпункта и список физических лиц, имеющих лицензию(-и) на осуществление деятельности по оценке имущества (за исключением объектов интеллектуальной собственности, стоимости нематериальных активов) либо отвечающих(-его) квалификационным требованиям к деятельности по оценке имущества (за исключением объектов интеллектуальной собственности, стоимости нематериальных активов),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мая 2007 года № 419 "Вопросы лицензирования и квалификационных требований к деятельности по оценке имущества (за исключением объектов интеллектуальной собственности, стоимости нематериальных активов) и оценке интеллектуальной собственности, стоимости нематериальных активов", и копии документов, на основании которых они состоят в трудовых отношениях с юридическим лицом - заявителем;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филиалах и их работниках, согласно приложению 2-1 к настоящим Правилам (при наличии филиала у независимого эксперта);";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12 после слова "деятельности" дополнить словами ", обязательного страхования гражданско-правовой ответственности владельцев транспортных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слова "имеющих лицензию на осуществление оценочной деятельности" заменить словами "включенных в список, указанный в подпункте 2) пункта 3 настоящих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слова "обладающих лицензией на осуществление оценочной деятельности" заменить словами "включенных в список, указанный в подпункте 2) пункта 3 настоящих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в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дней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(Каракулова Д.Ш.):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страховых (перестраховочных)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2008 года № 114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2-1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или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имеющего лицензию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оценке имущества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 исключением объектов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интеллектуальной собственности,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нематериальных активов)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филиалах независимого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юридического лица)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2529"/>
        <w:gridCol w:w="1399"/>
        <w:gridCol w:w="2669"/>
        <w:gridCol w:w="3332"/>
        <w:gridCol w:w="1127"/>
        <w:gridCol w:w="1497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наличии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филиала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филиала лицензии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активов)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