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5c7" w14:textId="ace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17 июня 1999 года № 655 "Об утверждении Правил об учете иностранных граждан, желающих усыновить (удочерить) детей, являющихся гражданами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18 сентября 2008 года № 08-1-1-1/300. Зарегистрирован в Министерстве юстиции Республики Казахстан 29 сентября 2008 года № 5320. Утратил силу приказом Министра иностранных дел Республики Казахстан от 24 февраля 2012 года № 08-1-1-1/60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иностранных дел РК от 24.02.2012 </w:t>
      </w:r>
      <w:r>
        <w:rPr>
          <w:rFonts w:ascii="Times New Roman"/>
          <w:b w:val="false"/>
          <w:i w:val="false"/>
          <w:color w:val="ff0000"/>
          <w:sz w:val="28"/>
        </w:rPr>
        <w:t>№ 08-1-1-1/60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иностранных дел Республики Казахстан от 17 июня 1999 года № 655 "Об утверждении Правил об учете иностранных граждан, желающих усыновить (удочерить) детей, являющихся гражданами Республики Казахстан" (зарегистрированный в Реестре государственной регистрации нормативных правовых актов Республики Казахстан за № 893),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30 ноября 2005 года № 08-1/363 "О внесении изменений и дополнения в приказы Министра иностранных дел Республики Казахстан от 17 июня 1999 года № 655 "Об утверждении Правил об учете иностранных граждан, желающих усыновить (удочерить) детей, являющихся гражданами Республики Казахстан" и от 11 апреля 2003 года № 08-1/31 "Об утверждении Инструкции по постановке на учет детей, являющихся гражданами Республики Казахстан, переданных на усыновление (удочерение) иностранцам" (зарегистрированным в Реестре государственной регистрации нормативных правовых актов Республики Казахстан № 4025),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"иностранных граждан" заменить словом "иностранцев";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"иностранных граждан" заменить словом "иностранцев";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учете иностранных граждан, желающих усыновить (удочерить) детей, являющихся гражданами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"иностранных граждан", "иностранные граждане", "иностранных гражданах" заменить соответственно словами "иностранцев", "иностранцы", "иностранцах";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"или в Департаменте консульской службы Министерства иностранных дел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соответствия заявителя указанным условиям консульское должностное лицо ставит заявителя на учет в качестве лица, желающего усыновить (удочерить) детей, являющихся гражданами Республики Казахстан, посредством внесения в отдельный журнал сведений о заявителе, о его материальном и финансовом состоянии, адреса его проживания, даты поступления и отправления загранучреждением материалов по усыновлению (удочерению) в органы опеки и попечительства.";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"в журнале" дополнить словами ", указанном в пункте 3 настоящих Правил,".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  Н. Ермекбаев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