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0ed" w14:textId="1d5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N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18 июля 2008 года № 104. Зарегистрировано в Министерстве юстиции Республики Казахстан от 18 сентября 2008 года № 5307. Утратило силу постановлением Правления Национального Банка Республики Казахстан от 27 мая 2013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N 296 "Об утверждении Правил классификации активов, условных обязательств и создания провизий (резервов) против них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4580)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активов, условных обязательств и создания провизий (резервов) против них,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секьюритизированные активы - выделенные активы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февраля 2006 года "О секьюритизации";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"дебиторской задолженности" дополнить словами ", секьюритизированным активам, по которым у банка имеется письменное подтверждение уполномоченного органа на применение рамочного подхода секьюритизации, секьюритизированным активам, по которым у банка отсутствует письменное подтверждение уполномоченного органа на применение рамочного подхода секьюритизации";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Секьюритизированные активы подлежат классификации в соответствии с настоящими Правилами. Провизии по секьюритизированным активам, по которым у банка имеется письменное подтверждение уполномоченного органа на применение рамочного подхода секьюритизации, не создаются.";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"качества обеспечения" дополнить словами "и целевого использования.";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"Качество обеспечения и доля нецелевого использования кредита оцениваются отдельно по каждому из требований.";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после слов "по данному кредиту," дополнить словами "а также отсутствует формулировка в тексте договора банковского займа, определяющая периодичность оплаты вознаграждения,";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"инструментами хеджирования" дополнить словами "со стороны заемщика";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"Приложением 2" дополнить словами "или Приложением 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7-1 следующего содержания: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"Глава 7-1. Особенности классификации секьюритизированных активов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49-1. При наличии у банка письменного подтверждения уполномоченного органа на применение рамочного подхода секьюритизации банк осуществляет классификацию активов в соответствии с Приложением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49-2. При отсутствии у банка письменного подтверждения уполномоченного органа на применение рамочного подхода секьюритизации банк: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провизии на классифицированные секьюритизированные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классификацию активов в соответствии с Приложением 1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по результатам проверок банков, а также в ходе проверки может требовать повышения уровня провизий (резервов).";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1 и 2, после графы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3"/>
      </w:tblGrid>
      <w:tr>
        <w:trPr>
          <w:trHeight w:val="3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сумма основного долга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 (за исключением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лизинга). </w:t>
            </w:r>
          </w:p>
        </w:tc>
      </w:tr>
      <w:tr>
        <w:trPr>
          <w:trHeight w:val="3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таблицы 3, 4 и 5, после графы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сумма основного долга 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таблицу 6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таблицу 7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3"/>
      </w:tblGrid>
      <w:tr>
        <w:trPr>
          <w:trHeight w:val="30" w:hRule="atLeast"/>
        </w:trPr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сумма основного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депозиту в целях налогообложения </w:t>
            </w:r>
          </w:p>
        </w:tc>
      </w:tr>
      <w:tr>
        <w:trPr>
          <w:trHeight w:val="30" w:hRule="atLeast"/>
        </w:trPr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таблицу 8 после графы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сумма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по документарным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расчетам и гарантиям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таблицу 9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сумма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непокрытым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аккредитивам, выпущенным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подтвержденным гарантиям 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3"/>
      </w:tblGrid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начисленного вознаграждения </w:t>
            </w:r>
          </w:p>
        </w:tc>
      </w:tr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2-1 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таблицами 10, 11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 после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73"/>
        <w:gridCol w:w="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просрочек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 платежей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классифицируемому активу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33"/>
        <w:gridCol w:w="10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которым имелась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просрочка платежей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даты, и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оплаты платежей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наступил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заполнению таблицы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пункта 5 после слова "(должник" дополнить словом ", созаемщик)";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"(должника" дополнить словом ", созаемщика)";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- пятый, десятый, двенадцатый - четырнадцатый после слов "заемщика", "заемщиком" дополнить соответственно словами "(созаемщика)", "(созаемщиком)";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"(должника" дополнить словом ", созаемщика)";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- шестой после слов "заемщика", "заемщик", "заемщиком", "заемщику" дополнить соответственно словами "(созаемщика)", "(созаемщик)", "(созаемщиком)", "(созаемщику)";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3) пункта 9 после слов "балансе заемщика" дополнить словами "и/или залогодателя";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 и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наличии просроченных платежей со сроком 7 (семь) и более рабочих дней в течение периода кредитования, а также не наступления сроков погашения платежей, (за исключением случаев досрочного погашения платежей) по отдельному договору банковского займа, критерии "отсутствие просрочек в погашении платежей по классифицируемому активу - 1 балл" не применяется.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Займам, по которым имелась просрочка погашения платежей со сроком 7 (семь) и более рабочих дней, а также по которым не наступил срок погашения платежей, присваивается 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Доля нецелевого использования актива рассчитывается индивидуально по каждому договору банковского займа, в том числе заключенному в рамках одной кредитной линии.";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заполнению таблицы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 "заемщика", "заемщик", "заемщиком", "заемщику" дополнить соответственно словами "(созаемщика)", "(созаемщик)", "(созаемщиком)", "(созаемщику)";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подпункта 1)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"залога денег на депозите в банке-кредиторе и/или денег, являющихся предметом заклада в банке-кредиторе;".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Жамишев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"25" августа 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Гербовая печать 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2008 года N 104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"Таблица 10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секьюритизированных активов, при наличии у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письменного подтверждения уполномоченного органа на применение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рамочного подхода секьюритизации на "____"___________200__года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1534"/>
        <w:gridCol w:w="1978"/>
        <w:gridCol w:w="1112"/>
        <w:gridCol w:w="2654"/>
      </w:tblGrid>
      <w:tr>
        <w:trPr>
          <w:trHeight w:val="630" w:hRule="atLeast"/>
        </w:trPr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ликвидное 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(1+2+3)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секьюритизированных активов по которым у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отсутствует письменное подтверждение уполномоченного органа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применение рамочного подхода секьюритизации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
"____"___________200__года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1163"/>
        <w:gridCol w:w="1330"/>
        <w:gridCol w:w="1267"/>
        <w:gridCol w:w="1414"/>
        <w:gridCol w:w="473"/>
        <w:gridCol w:w="1667"/>
      </w:tblGrid>
      <w:tr>
        <w:trPr>
          <w:trHeight w:val="6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долга 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дения 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 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ликвидное 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Стандартные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Сомнительные: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категории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платежей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сомнительные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категории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Безнадежные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(1+2+3)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