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b2e8" w14:textId="716b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постановление Правления Агентства Республики Казахстан по регулированию и надзору финансового рынка и финансовых организаций от 30 июля 2005 года N 269 "Об утверждении Правил государственной регистрации выпуска негосударственных облигаций, аннулирования выпуска облигаций и рассмотрения отчетов об итогах размещения и погашения облигаций"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22 августа 2008 года N 125. Зарегистрировано в Министерстве юстиции Республики Казахстан от 15 сентября 2008 года N 5304. Утратило силу постановлением Правления Национального Банка Республики Казахстан от 29 апреля 2016 года №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29.04.2016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организаций, осуществляющих отдельные виды банковских операций,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Республики Казахстан по регулированию и надзору финансового рынка и финансовых организаций от 30 июля 2005 года N 269 "Об утверждении Правил государственной регистрации выпуска негосударственных облигаций и рассмотрения отчетов об итогах размещения и погашения облигаций" (зарегистрированное в Реестре государственной регистрации нормативных правовых актов под N 3822), с изменениями и дополнениями, внесенными постановлениями Правления Агентства от 15 апреля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99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июля 2005 года N 269 "Об утверждении Правил государственной регистрации выпуска негосударственных облигаций и рассмотрения отчетов об итогах размещения и погашения облигаций" (зарегистрированным в Реестре государственной регистрации нормативных правовых актов под N 4238), от 30 апреля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110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30 июля 2005 года N 269 "Об утверждении Правил государственной регистрации выпуска негосударственных облигаций и рассмотрения отчетов об итогах размещения и погашения облигаций" (зарегистрированным в Реестре государственной регистрации нормативных правовых актов N 4723), от 28 мая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155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нормативные правовые акты Республики Казахстан по вопросам идентификационных номеров" (зарегистрированным в Реестре государственной регистрации нормативных правовых актов N 4803), следующие дополнение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регистрации выпуска негосударственных облигаций и рассмотрения отчетов об итогах размещения и погашения облигаций, аннулирования выпуска облигаций,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"2-2. Для целей настоящих Правил, помимо рейтинговых оценок агентства "Standard &amp; Poor's", уполномоченным органом также признаются рейтинговые оценки агентств "Moody's Investors Service" и "Fitch", и их дочерних рейтинговых организаций (далее - другие рейтинговые агентства).";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Для государственной регистрации выпуска облигаций эмитент-нерезидент Республики Казахстан, имеющий минимальный кредитный рейтинг не ниже "А" по международной шкале агентства "Standard &amp; Poor’s", либо рейтинг аналогичного уровня одного из других рейтинговых агентств представляет:";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 слова "(по классификации "Standard &amp; Poor's" и "Fitch") или В2 (по классификации "Moody's Investors Service") заменить словами "по международной шкале агентства "Standard &amp; Poor's" или рейтинговой оценки аналогичного уровня одного из других рейтинговых агентств";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ценными бумагами иностранных государств, имеющих суверенный рейтинг не ниже "ВВВ-" по международной шкале агентства "Standard &amp; Poor's", или рейтинговую оценку аналогичного уровня одного из других рейтинговых агентств;";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акциями юридических лиц Республики Казахстан, имеющих рейтинговую оценку не ниже "ВВ-" по международной шкале агентства "Standard &amp; Poor's" или рейтинговую оценку аналогичного уровня одного из других рейтинговых агентств, или рейтинговую оценку не ниже "kzВВ-" по национальной шкале "Standard &amp; Poor's";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депозитарными расписками, базовым активом которых являются акции юридических лиц Республики Казахстан, имеющих рейтинговую оценку не ниже "ВВ-" по международной шкале агентства "Standard &amp; Poor's" или рейтинговую оценку аналогичного уровня одного из других рейтинговых агентств, или рейтинговую оценку не ниже "kzВВ-" по национальной шкале "Standard &amp; Poor's";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акциями юридических лиц Республики Казахстан, включенными в первую и/или вторую категории сектора "акции" официального списка фондовой биржи;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депозитарными расписками, базовым активом которых являются акции юридических лиц Республики Казахстан, включенные в первую и/или вторую категории сектора "акции" официального списка фондовой биржи;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негосударственными долговыми ценными бумагами юридических лиц Республики Казахстан, выпущенными в соответствии с законодательством Республики Казахстан и других государств, имеющими рейтинговую оценку не ниже "В-" по международной шкале агентства "Standard &amp; Poor's" или рейтинговую оценку аналогичного уровня одного из других рейтинговых агентств, или рейтинговую оценку не ниже "kzВ-" по национальной шкале "Standard &amp; Poor's";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негосударственными долговыми ценными бумагами юридических лиц Республики Казахстан, выпущенными в соответствии с законодательством Республики Казахстан и других государств, включенными в подкатегорию "долговые ценные бумаги без рейтинговой оценки первой подкатегории" официального списка фондовой биржи.";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процессе обращения стоимость ценных бумаг и денег, включаемых в обеспечение ипотечных облигаций, должна составлять не более 20 % от общей стоимости обеспечения.";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3"/>
        <w:gridCol w:w="2293"/>
      </w:tblGrid>
      <w:tr>
        <w:trPr>
          <w:trHeight w:val="30" w:hRule="atLeast"/>
        </w:trPr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о ценных бумагах эмитента, включенных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список фондовой биржи по наивысшей категории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листинга, с указанием 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идентификационных номеров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заменить строкой: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3"/>
        <w:gridCol w:w="2293"/>
      </w:tblGrid>
      <w:tr>
        <w:trPr>
          <w:trHeight w:val="30" w:hRule="atLeast"/>
        </w:trPr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акциях эмитента, включенных в первую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категорию сектора "акции" официального списка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фондовой биржи, с указанием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идентификационного номера и даты включения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октября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(Абдрахманов Н.А.):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принять меры к публикации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Алдамберген А.У.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