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390d" w14:textId="6d53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Директората Национальной комиссии Республики Казахстан по ценным бумагам от 15 мая 2001 года N 828 "Об утверждении Правил присвоения национальных идентификационных номеров государственным ценным бумагам"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139. Зарегистрировано в Министерстве юстиции Республики Казахстан от 4 сентября 2008 года N 5299. Утратило силу постановлением Правления Агентства Республики Казахстан по регулированию и надзору финансового рынка и финансовых организаций от 29 октября 2008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29.10.2008 N 158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Директората Национальной комиссии Республики Казахстан по ценным бумагам от 15 мая 2001 года N 828 "Об утверждении Правил присвоения национальных идентификационных номеров государственным ценным бумагам" ((зарегистрированное в Реестре государственной регистрации нормативных правовых актов под N 1569, опубликованное в августе 2002 года в Сборнике нормативных актов по рынку ценных бумаг Казахстана, том 5), с изменениями,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РК от 16.04.03 г. N 114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Директората Национальной комиссии Республики Казахстан по ценным бумагам от 15 мая 2001 года N 828 "Об утверждении Правил присвоения национальных идентификационных номеров государственным ценным бумагам" (зарегистрированным в Реестре государственной регистрации нормативных правовых актов под N 2312),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октября 2004 года N 301 "О внесении изменений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Директората Национальной комиссии Республики Казахстан по ценным бумагам от 15 мая 2001 года N 828 "Об утверждении Правил присвоения национальных идентификационных номеров государственным ценным бумагам" (зарегистрированным в Реестре государственной регистрации нормативных правовых актов под N 3240),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26 марта 2005 года N 104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Директората Национальной комиссии Республики Казахстан по ценным бумагам от 15 мая 2001 года N 828 "Об утверждении Правил присвоения национальных идентификационных номеров государственным ценным бумагам", (зарегистрированным в Реестре государственной регистрации нормативных правовых актов под N 3593)), следующие дополнения и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присвоения национальных идентификационных номеров государственным ценным бумагам (далее - Правила),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"Национальным Банком Республики Казахстан" дополнить словами "и местными исполнительными органами города республиканского значения, столицы";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 после слов "Национальный Банк Республики Казахстан" дополнить словами "и местный исполнительный орган города республиканского значения, столицы";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для государственных ценных бумаг местных исполнительных органов города республиканского значения, столицы характеристика данных ценных бумаг по следующим видам: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среднесрочные;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долгосрочные;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среднесрочные индексированные;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долгосрочные индексированные;";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</w:t>
      </w:r>
      <w:r>
        <w:rPr>
          <w:rFonts w:ascii="Times New Roman"/>
          <w:b w:val="false"/>
          <w:i w:val="false"/>
          <w:color w:val="000000"/>
          <w:sz w:val="28"/>
        </w:rPr>
        <w:t>
 цифру "6" заменить цифрой "6-1";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18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 отношении местных исполнительных органов не допускается использование сокращенного наименования;";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Правилам: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подпунктами 2-1) и 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"А" - местный исполнительный орган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"Z" - местный исполнительный орган города Астаны.";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знак препинания "." заменить на знак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14)-17)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символ "Е" - среднесрочные ценные бумаги местных исполнительных органов города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символ "F" - долгосрочные ценные бумаги местных исполнительных органов города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символ "G" - среднесрочные индексированные ценные бумаги местных исполнительных органов города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символ "Н" - долгосрочные индексированные ценные бумаги местных исполнительных органов города республиканского значения, столицы.".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лицензирования (Каскаманова Н.К.):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Казахстана", местных исполнительных органов города республиканского значения и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Байсынова М.Б.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