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54f22" w14:textId="3f54f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согласования применения реабилитационной процедуры в отношении несостоятельного должника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августа 2008 года № 401. Зарегистрирован в Министерстве юстиции Республики Казахстан 29 августа 2008 года № 5291. Утратил силу приказом Министра финансов Республики Казахстан от 30 марта 2012 года № 178</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финансов РК от 30.03.2012 </w:t>
      </w:r>
      <w:r>
        <w:rPr>
          <w:rFonts w:ascii="Times New Roman"/>
          <w:b w:val="false"/>
          <w:i w:val="false"/>
          <w:color w:val="ff0000"/>
          <w:sz w:val="28"/>
        </w:rPr>
        <w:t>№ 178</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подпунктом 7) статьи 10-2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банкротстве", </w:t>
      </w:r>
      <w:r>
        <w:rPr>
          <w:rFonts w:ascii="Times New Roman"/>
          <w:b/>
          <w:i w:val="false"/>
          <w:color w:val="000000"/>
          <w:sz w:val="28"/>
        </w:rPr>
        <w:t xml:space="preserve">ПРИКАЗЫВАЮ: </w:t>
      </w:r>
    </w:p>
    <w:bookmarkStart w:name="z2" w:id="1"/>
    <w:p>
      <w:pPr>
        <w:spacing w:after="0"/>
        <w:ind w:left="0"/>
        <w:jc w:val="both"/>
      </w:pPr>
      <w:r>
        <w:rPr>
          <w:rFonts w:ascii="Times New Roman"/>
          <w:b w:val="false"/>
          <w:i w:val="false"/>
          <w:color w:val="000000"/>
          <w:sz w:val="28"/>
        </w:rPr>
        <w:t xml:space="preserve">
      1. Утвердить прилагаемые Правила согласования применения реабилитационной процедуры в отношении несостоятельного должника. </w:t>
      </w:r>
    </w:p>
    <w:bookmarkEnd w:id="1"/>
    <w:bookmarkStart w:name="z3" w:id="2"/>
    <w:p>
      <w:pPr>
        <w:spacing w:after="0"/>
        <w:ind w:left="0"/>
        <w:jc w:val="both"/>
      </w:pP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работе с несостоятельными должниками Министерства финансов Республики Казахстан от 9 июня 2004 года № 30 "Об утверждении Инструкции по согласованию применения процедуры реабилитации в отношении несостоятельных должников", (зарегистрированный в Реестре государственной регистрации нормативных правовых актов от 12 июля 2004 года N 2943). </w:t>
      </w:r>
    </w:p>
    <w:bookmarkEnd w:id="2"/>
    <w:bookmarkStart w:name="z4" w:id="3"/>
    <w:p>
      <w:pPr>
        <w:spacing w:after="0"/>
        <w:ind w:left="0"/>
        <w:jc w:val="both"/>
      </w:pPr>
      <w:r>
        <w:rPr>
          <w:rFonts w:ascii="Times New Roman"/>
          <w:b w:val="false"/>
          <w:i w:val="false"/>
          <w:color w:val="000000"/>
          <w:sz w:val="28"/>
        </w:rPr>
        <w:t xml:space="preserve">
      3. Комитету по работе с несостоятельными должниками Министерства финансов Республики Казахстан (Бекбосунов С.М.)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средствах массовой информации. </w:t>
      </w:r>
    </w:p>
    <w:bookmarkEnd w:id="3"/>
    <w:bookmarkStart w:name="z5" w:id="4"/>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
    <w:p>
      <w:pPr>
        <w:spacing w:after="0"/>
        <w:ind w:left="0"/>
        <w:jc w:val="both"/>
      </w:pPr>
      <w:r>
        <w:rPr>
          <w:rFonts w:ascii="Times New Roman"/>
          <w:b w:val="false"/>
          <w:i/>
          <w:color w:val="000000"/>
          <w:sz w:val="28"/>
        </w:rPr>
        <w:t xml:space="preserve">      Министр                                    Б. Жамишев </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И.о. Председателя Агентства </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000000"/>
          <w:sz w:val="28"/>
        </w:rPr>
        <w:t xml:space="preserve">по регулированию </w:t>
      </w:r>
      <w:r>
        <w:br/>
      </w:r>
      <w:r>
        <w:rPr>
          <w:rFonts w:ascii="Times New Roman"/>
          <w:b w:val="false"/>
          <w:i w:val="false"/>
          <w:color w:val="000000"/>
          <w:sz w:val="28"/>
        </w:rPr>
        <w:t>
      </w:t>
      </w:r>
      <w:r>
        <w:rPr>
          <w:rFonts w:ascii="Times New Roman"/>
          <w:b w:val="false"/>
          <w:i/>
          <w:color w:val="000000"/>
          <w:sz w:val="28"/>
        </w:rPr>
        <w:t xml:space="preserve">естественных монополий </w:t>
      </w:r>
      <w:r>
        <w:br/>
      </w:r>
      <w:r>
        <w:rPr>
          <w:rFonts w:ascii="Times New Roman"/>
          <w:b w:val="false"/>
          <w:i w:val="false"/>
          <w:color w:val="000000"/>
          <w:sz w:val="28"/>
        </w:rPr>
        <w:t>
      </w:t>
      </w:r>
      <w:r>
        <w:rPr>
          <w:rFonts w:ascii="Times New Roman"/>
          <w:b w:val="false"/>
          <w:i/>
          <w:color w:val="000000"/>
          <w:sz w:val="28"/>
        </w:rPr>
        <w:t xml:space="preserve">_________________ К. Смагулов </w:t>
      </w:r>
      <w:r>
        <w:br/>
      </w:r>
      <w:r>
        <w:rPr>
          <w:rFonts w:ascii="Times New Roman"/>
          <w:b w:val="false"/>
          <w:i w:val="false"/>
          <w:color w:val="000000"/>
          <w:sz w:val="28"/>
        </w:rPr>
        <w:t>
      </w:t>
      </w:r>
      <w:r>
        <w:rPr>
          <w:rFonts w:ascii="Times New Roman"/>
          <w:b w:val="false"/>
          <w:i/>
          <w:color w:val="000000"/>
          <w:sz w:val="28"/>
        </w:rPr>
        <w:t xml:space="preserve">14 августа 2008 г. </w:t>
      </w:r>
    </w:p>
    <w:p>
      <w:pPr>
        <w:spacing w:after="0"/>
        <w:ind w:left="0"/>
        <w:jc w:val="both"/>
      </w:pPr>
      <w:r>
        <w:rPr>
          <w:rFonts w:ascii="Times New Roman"/>
          <w:b w:val="false"/>
          <w:i/>
          <w:color w:val="000000"/>
          <w:sz w:val="28"/>
        </w:rPr>
        <w:t xml:space="preserve">      "СОГЛАСОВАН" </w:t>
      </w:r>
      <w:r>
        <w:br/>
      </w:r>
      <w:r>
        <w:rPr>
          <w:rFonts w:ascii="Times New Roman"/>
          <w:b w:val="false"/>
          <w:i w:val="false"/>
          <w:color w:val="000000"/>
          <w:sz w:val="28"/>
        </w:rPr>
        <w:t>
      </w:t>
      </w:r>
      <w:r>
        <w:rPr>
          <w:rFonts w:ascii="Times New Roman"/>
          <w:b w:val="false"/>
          <w:i/>
          <w:color w:val="000000"/>
          <w:sz w:val="28"/>
        </w:rPr>
        <w:t xml:space="preserve">Председатель </w:t>
      </w:r>
      <w:r>
        <w:br/>
      </w:r>
      <w:r>
        <w:rPr>
          <w:rFonts w:ascii="Times New Roman"/>
          <w:b w:val="false"/>
          <w:i w:val="false"/>
          <w:color w:val="000000"/>
          <w:sz w:val="28"/>
        </w:rPr>
        <w:t>
      </w:t>
      </w:r>
      <w:r>
        <w:rPr>
          <w:rFonts w:ascii="Times New Roman"/>
          <w:b w:val="false"/>
          <w:i/>
          <w:color w:val="000000"/>
          <w:sz w:val="28"/>
        </w:rPr>
        <w:t xml:space="preserve">Комитета Национальной безопасности </w:t>
      </w:r>
      <w:r>
        <w:br/>
      </w:r>
      <w:r>
        <w:rPr>
          <w:rFonts w:ascii="Times New Roman"/>
          <w:b w:val="false"/>
          <w:i w:val="false"/>
          <w:color w:val="000000"/>
          <w:sz w:val="28"/>
        </w:rPr>
        <w:t>
      </w:t>
      </w:r>
      <w:r>
        <w:rPr>
          <w:rFonts w:ascii="Times New Roman"/>
          <w:b w:val="false"/>
          <w:i/>
          <w:color w:val="000000"/>
          <w:sz w:val="28"/>
        </w:rPr>
        <w:t xml:space="preserve">Республики Казахстан </w:t>
      </w:r>
      <w:r>
        <w:br/>
      </w:r>
      <w:r>
        <w:rPr>
          <w:rFonts w:ascii="Times New Roman"/>
          <w:b w:val="false"/>
          <w:i w:val="false"/>
          <w:color w:val="000000"/>
          <w:sz w:val="28"/>
        </w:rPr>
        <w:t>
      </w:t>
      </w:r>
      <w:r>
        <w:rPr>
          <w:rFonts w:ascii="Times New Roman"/>
          <w:b w:val="false"/>
          <w:i/>
          <w:color w:val="000000"/>
          <w:sz w:val="28"/>
        </w:rPr>
        <w:t xml:space="preserve">________________ А. Шабдарбаев </w:t>
      </w:r>
      <w:r>
        <w:br/>
      </w:r>
      <w:r>
        <w:rPr>
          <w:rFonts w:ascii="Times New Roman"/>
          <w:b w:val="false"/>
          <w:i w:val="false"/>
          <w:color w:val="000000"/>
          <w:sz w:val="28"/>
        </w:rPr>
        <w:t>
      </w:t>
      </w:r>
      <w:r>
        <w:rPr>
          <w:rFonts w:ascii="Times New Roman"/>
          <w:b w:val="false"/>
          <w:i/>
          <w:color w:val="000000"/>
          <w:sz w:val="28"/>
        </w:rPr>
        <w:t xml:space="preserve">14 августа 2008 г.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августа 2008 года N 401 </w:t>
      </w:r>
    </w:p>
    <w:bookmarkStart w:name="z6" w:id="5"/>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согласования применения реабилитационной процедуры </w:t>
      </w:r>
      <w:r>
        <w:br/>
      </w:r>
      <w:r>
        <w:rPr>
          <w:rFonts w:ascii="Times New Roman"/>
          <w:b/>
          <w:i w:val="false"/>
          <w:color w:val="000000"/>
        </w:rPr>
        <w:t>
в отношении несостоятельного должника</w:t>
      </w:r>
    </w:p>
    <w:bookmarkEnd w:id="5"/>
    <w:p>
      <w:pPr>
        <w:spacing w:after="0"/>
        <w:ind w:left="0"/>
        <w:jc w:val="both"/>
      </w:pPr>
      <w:r>
        <w:rPr>
          <w:rFonts w:ascii="Times New Roman"/>
          <w:b w:val="false"/>
          <w:i w:val="false"/>
          <w:color w:val="ff0000"/>
          <w:sz w:val="28"/>
        </w:rPr>
        <w:t xml:space="preserve">      Сноска. По всему тексту слова "Комитета, его территориального подразделения", "Комитет, его территориальное подразделение" и "Комитетом, его территориальным подразделением" заменены словами "территориального подразделения Комитета", "территориальное подразделение Комитета", и "территориальным подразделением Комитета" приказом Министра финансов РК от 17.06.2010 </w:t>
      </w:r>
      <w:r>
        <w:rPr>
          <w:rFonts w:ascii="Times New Roman"/>
          <w:b w:val="false"/>
          <w:i w:val="false"/>
          <w:color w:val="ff0000"/>
          <w:sz w:val="28"/>
        </w:rPr>
        <w:t>№ 292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7"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1. Настоящие Правила согласования применения реабилитационной процедуры в отношении несостоятельного должника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Республики Казахстан от 21 января 1997 года "О банкротстве" (далее - Закон) и регулируют порядок согласования применения реабилитационной процедуры в отношении несостоятельного должника.</w:t>
      </w:r>
    </w:p>
    <w:bookmarkStart w:name="z8" w:id="7"/>
    <w:p>
      <w:pPr>
        <w:spacing w:after="0"/>
        <w:ind w:left="0"/>
        <w:jc w:val="left"/>
      </w:pPr>
      <w:r>
        <w:rPr>
          <w:rFonts w:ascii="Times New Roman"/>
          <w:b/>
          <w:i w:val="false"/>
          <w:color w:val="000000"/>
        </w:rPr>
        <w:t xml:space="preserve"> 
2. Представление ходатайства о применении </w:t>
      </w:r>
      <w:r>
        <w:br/>
      </w:r>
      <w:r>
        <w:rPr>
          <w:rFonts w:ascii="Times New Roman"/>
          <w:b/>
          <w:i w:val="false"/>
          <w:color w:val="000000"/>
        </w:rPr>
        <w:t xml:space="preserve">
реабилитационной процедуры </w:t>
      </w:r>
    </w:p>
    <w:bookmarkEnd w:id="7"/>
    <w:bookmarkStart w:name="z9" w:id="8"/>
    <w:p>
      <w:pPr>
        <w:spacing w:after="0"/>
        <w:ind w:left="0"/>
        <w:jc w:val="both"/>
      </w:pPr>
      <w:r>
        <w:rPr>
          <w:rFonts w:ascii="Times New Roman"/>
          <w:b w:val="false"/>
          <w:i w:val="false"/>
          <w:color w:val="000000"/>
          <w:sz w:val="28"/>
        </w:rPr>
        <w:t>
      2. Несостоятельный должник вправе до обращения в суд с заявлением о признании его банкротом заявить в территориальное подразделение Комитета по работе с несостоятельными должниками Министерства финансов Республики Казахстан (далее - территориальное подразделение Комитета) или его филиал по месту своего нахождения, ходатайство о применении к нему реабилитационной процедуры (далее - Ходатайство) по форме согласно </w:t>
      </w:r>
      <w:r>
        <w:rPr>
          <w:rFonts w:ascii="Times New Roman"/>
          <w:b w:val="false"/>
          <w:i w:val="false"/>
          <w:color w:val="000000"/>
          <w:sz w:val="28"/>
        </w:rPr>
        <w:t>Приложению 1</w:t>
      </w:r>
      <w:r>
        <w:rPr>
          <w:rFonts w:ascii="Times New Roman"/>
          <w:b w:val="false"/>
          <w:i w:val="false"/>
          <w:color w:val="000000"/>
          <w:sz w:val="28"/>
        </w:rPr>
        <w:t> к настоящим Правилам. С подобным Ходатайством могут обратиться также кредиторы или третьи лица до возбуждения дела о банкротстве.</w:t>
      </w:r>
      <w:r>
        <w:br/>
      </w:r>
      <w:r>
        <w:rPr>
          <w:rFonts w:ascii="Times New Roman"/>
          <w:b w:val="false"/>
          <w:i w:val="false"/>
          <w:color w:val="000000"/>
          <w:sz w:val="28"/>
        </w:rPr>
        <w:t>
      </w:t>
      </w:r>
      <w:r>
        <w:rPr>
          <w:rFonts w:ascii="Times New Roman"/>
          <w:b w:val="false"/>
          <w:i w:val="false"/>
          <w:color w:val="ff0000"/>
          <w:sz w:val="28"/>
        </w:rPr>
        <w:t xml:space="preserve">Сноска. Пункт 2 с изменениями, внесенными приказом Министра финансов РК от 17.06.2010 </w:t>
      </w:r>
      <w:r>
        <w:rPr>
          <w:rFonts w:ascii="Times New Roman"/>
          <w:b w:val="false"/>
          <w:i w:val="false"/>
          <w:color w:val="000000"/>
          <w:sz w:val="28"/>
        </w:rPr>
        <w:t>№ 292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8"/>
    <w:bookmarkStart w:name="z10" w:id="9"/>
    <w:p>
      <w:pPr>
        <w:spacing w:after="0"/>
        <w:ind w:left="0"/>
        <w:jc w:val="both"/>
      </w:pPr>
      <w:r>
        <w:rPr>
          <w:rFonts w:ascii="Times New Roman"/>
          <w:b w:val="false"/>
          <w:i w:val="false"/>
          <w:color w:val="000000"/>
          <w:sz w:val="28"/>
        </w:rPr>
        <w:t>
      3. В Ходатайстве отражается обоснование о целесообразности применения в отношении несостоятельного должника реабилитационной процедуры и предложение по составу комитета кредиторов, к которому прилагаются в соответствии со статьей 43 </w:t>
      </w:r>
      <w:r>
        <w:rPr>
          <w:rFonts w:ascii="Times New Roman"/>
          <w:b w:val="false"/>
          <w:i w:val="false"/>
          <w:color w:val="000000"/>
          <w:sz w:val="28"/>
        </w:rPr>
        <w:t>Закона</w:t>
      </w:r>
      <w:r>
        <w:rPr>
          <w:rFonts w:ascii="Times New Roman"/>
          <w:b w:val="false"/>
          <w:i w:val="false"/>
          <w:color w:val="000000"/>
          <w:sz w:val="28"/>
        </w:rPr>
        <w:t xml:space="preserve"> следующие документы: </w:t>
      </w:r>
      <w:r>
        <w:br/>
      </w:r>
      <w:r>
        <w:rPr>
          <w:rFonts w:ascii="Times New Roman"/>
          <w:b w:val="false"/>
          <w:i w:val="false"/>
          <w:color w:val="000000"/>
          <w:sz w:val="28"/>
        </w:rPr>
        <w:t xml:space="preserve">
      1) финансовая отчетность за три последних года и сведения о финансовом состоянии должника на момент составления плана реабилитации; </w:t>
      </w:r>
      <w:r>
        <w:br/>
      </w:r>
      <w:r>
        <w:rPr>
          <w:rFonts w:ascii="Times New Roman"/>
          <w:b w:val="false"/>
          <w:i w:val="false"/>
          <w:color w:val="000000"/>
          <w:sz w:val="28"/>
        </w:rPr>
        <w:t xml:space="preserve">
      2) план реабилитации несостоятельного должника (далее - План); </w:t>
      </w:r>
      <w:r>
        <w:br/>
      </w:r>
      <w:r>
        <w:rPr>
          <w:rFonts w:ascii="Times New Roman"/>
          <w:b w:val="false"/>
          <w:i w:val="false"/>
          <w:color w:val="000000"/>
          <w:sz w:val="28"/>
        </w:rPr>
        <w:t xml:space="preserve">
      3) письменное согласие на проведение реабилитационной процедуры залоговых кредиторов, представляющих более 50 процентов от общей суммы обеспеченных залогом требований, а также конкурсных кредиторов, на долю которых приходится более 50 процентов от общей суммы требований этих кредиторов; </w:t>
      </w:r>
      <w:r>
        <w:br/>
      </w:r>
      <w:r>
        <w:rPr>
          <w:rFonts w:ascii="Times New Roman"/>
          <w:b w:val="false"/>
          <w:i w:val="false"/>
          <w:color w:val="000000"/>
          <w:sz w:val="28"/>
        </w:rPr>
        <w:t xml:space="preserve">
      4) заключение администратора внешнего наблюдения о возможности восстановления платежеспособности в случае, если в отношении несостоятельного должника вводилась процедура внешнего наблюдения. </w:t>
      </w:r>
    </w:p>
    <w:bookmarkEnd w:id="9"/>
    <w:bookmarkStart w:name="z11" w:id="10"/>
    <w:p>
      <w:pPr>
        <w:spacing w:after="0"/>
        <w:ind w:left="0"/>
        <w:jc w:val="both"/>
      </w:pPr>
      <w:r>
        <w:rPr>
          <w:rFonts w:ascii="Times New Roman"/>
          <w:b w:val="false"/>
          <w:i w:val="false"/>
          <w:color w:val="000000"/>
          <w:sz w:val="28"/>
        </w:rPr>
        <w:t>
      4. План, приложенный к Ходатайству, содержит конкретные мероприятия по восстановлению платежеспособности несостоятельного должника (реабилитационные меры) и сроки погашения задолженности перед кредиторами, в соответствии с пунктом 2 статьи 47 </w:t>
      </w:r>
      <w:r>
        <w:rPr>
          <w:rFonts w:ascii="Times New Roman"/>
          <w:b w:val="false"/>
          <w:i w:val="false"/>
          <w:color w:val="000000"/>
          <w:sz w:val="28"/>
        </w:rPr>
        <w:t>Закона</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5. Если План в качестве реабилитационной меры содержит его санацию, к Плану прилагается письменное обязательство участника санации перечислить деньги несостоятельному должнику и (или) кредиторам в соответствии с Планом, с указанием суммы и сроков перечисления, а также документы, подтверждающие возможность исполнения им данных обязательств (справка банка, договоры, расчеты и другие). </w:t>
      </w:r>
      <w:r>
        <w:br/>
      </w:r>
      <w:r>
        <w:rPr>
          <w:rFonts w:ascii="Times New Roman"/>
          <w:b w:val="false"/>
          <w:i w:val="false"/>
          <w:color w:val="000000"/>
          <w:sz w:val="28"/>
        </w:rPr>
        <w:t xml:space="preserve">
      Если в санации принимают участие два и более лиц, принявших на себя обязательство обеспечить удовлетворение требований всех кредиторов в согласованные с ними сроки, прилагается соглашение участников санации, предусматривающее распределение перед кредиторами ответственности одного или нескольких участников санации в случае их отказа от участия в санации после ее начала, порядок участия в управлении имуществом должника. Также представляется решение общего собрания участников хозяйственного товарищества, акционеров акционерного общества в соответствии с которым участник санации приобретает права участника хозяйственного товарищества, акционера акционерного общества в сумме инвестированных им средств, в случае успешного завершения реабилитационной процедуры. </w:t>
      </w:r>
    </w:p>
    <w:bookmarkEnd w:id="11"/>
    <w:bookmarkStart w:name="z13" w:id="12"/>
    <w:p>
      <w:pPr>
        <w:spacing w:after="0"/>
        <w:ind w:left="0"/>
        <w:jc w:val="both"/>
      </w:pPr>
      <w:r>
        <w:rPr>
          <w:rFonts w:ascii="Times New Roman"/>
          <w:b w:val="false"/>
          <w:i w:val="false"/>
          <w:color w:val="000000"/>
          <w:sz w:val="28"/>
        </w:rPr>
        <w:t xml:space="preserve">
      6. Изменения в План допускаются с согласия комитета кредиторов и территориального подразделения Комитета или его филиала, и утверждаются судом. </w:t>
      </w:r>
    </w:p>
    <w:bookmarkEnd w:id="12"/>
    <w:bookmarkStart w:name="z14" w:id="13"/>
    <w:p>
      <w:pPr>
        <w:spacing w:after="0"/>
        <w:ind w:left="0"/>
        <w:jc w:val="both"/>
      </w:pPr>
      <w:r>
        <w:rPr>
          <w:rFonts w:ascii="Times New Roman"/>
          <w:b w:val="false"/>
          <w:i w:val="false"/>
          <w:color w:val="000000"/>
          <w:sz w:val="28"/>
        </w:rPr>
        <w:t xml:space="preserve">
      7. План реабилитации и изменения к нему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направляется в территориальное подразделение Комитета или его филиал после согласования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предприятиям - с соответствующим акимом области (города республиканского значения, столицы). </w:t>
      </w:r>
    </w:p>
    <w:bookmarkEnd w:id="13"/>
    <w:bookmarkStart w:name="z15" w:id="14"/>
    <w:p>
      <w:pPr>
        <w:spacing w:after="0"/>
        <w:ind w:left="0"/>
        <w:jc w:val="left"/>
      </w:pPr>
      <w:r>
        <w:rPr>
          <w:rFonts w:ascii="Times New Roman"/>
          <w:b/>
          <w:i w:val="false"/>
          <w:color w:val="000000"/>
        </w:rPr>
        <w:t xml:space="preserve"> 
3. Рассмотрение ходатайства о применении реабилитационной </w:t>
      </w:r>
      <w:r>
        <w:br/>
      </w:r>
      <w:r>
        <w:rPr>
          <w:rFonts w:ascii="Times New Roman"/>
          <w:b/>
          <w:i w:val="false"/>
          <w:color w:val="000000"/>
        </w:rPr>
        <w:t xml:space="preserve">
процедуры и приложенных к нему документов </w:t>
      </w:r>
    </w:p>
    <w:bookmarkEnd w:id="14"/>
    <w:bookmarkStart w:name="z16" w:id="15"/>
    <w:p>
      <w:pPr>
        <w:spacing w:after="0"/>
        <w:ind w:left="0"/>
        <w:jc w:val="both"/>
      </w:pPr>
      <w:r>
        <w:rPr>
          <w:rFonts w:ascii="Times New Roman"/>
          <w:b w:val="false"/>
          <w:i w:val="false"/>
          <w:color w:val="000000"/>
          <w:sz w:val="28"/>
        </w:rPr>
        <w:t>
      8. Ходатайство и документы, представленные в соответствии с </w:t>
      </w:r>
      <w:r>
        <w:rPr>
          <w:rFonts w:ascii="Times New Roman"/>
          <w:b w:val="false"/>
          <w:i w:val="false"/>
          <w:color w:val="000000"/>
          <w:sz w:val="28"/>
        </w:rPr>
        <w:t>пунктом 3</w:t>
      </w:r>
      <w:r>
        <w:rPr>
          <w:rFonts w:ascii="Times New Roman"/>
          <w:b w:val="false"/>
          <w:i w:val="false"/>
          <w:color w:val="000000"/>
          <w:sz w:val="28"/>
        </w:rPr>
        <w:t> настоящих Правил, рассматриваются территориальным подразделением Комитета или его филиалом в течение десяти рабочих дней со дня их регистрации.</w:t>
      </w:r>
      <w:r>
        <w:br/>
      </w:r>
      <w:r>
        <w:rPr>
          <w:rFonts w:ascii="Times New Roman"/>
          <w:b w:val="false"/>
          <w:i w:val="false"/>
          <w:color w:val="000000"/>
          <w:sz w:val="28"/>
        </w:rPr>
        <w:t>
      </w:t>
      </w:r>
      <w:r>
        <w:rPr>
          <w:rFonts w:ascii="Times New Roman"/>
          <w:b w:val="false"/>
          <w:i w:val="false"/>
          <w:color w:val="ff0000"/>
          <w:sz w:val="28"/>
        </w:rPr>
        <w:t xml:space="preserve">Сноска. Пункт 8 с изменениями, внесенными приказом Министра финансов РК от 17.06.2010 </w:t>
      </w:r>
      <w:r>
        <w:rPr>
          <w:rFonts w:ascii="Times New Roman"/>
          <w:b w:val="false"/>
          <w:i w:val="false"/>
          <w:color w:val="000000"/>
          <w:sz w:val="28"/>
        </w:rPr>
        <w:t>№ 292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5"/>
    <w:bookmarkStart w:name="z17" w:id="16"/>
    <w:p>
      <w:pPr>
        <w:spacing w:after="0"/>
        <w:ind w:left="0"/>
        <w:jc w:val="both"/>
      </w:pPr>
      <w:r>
        <w:rPr>
          <w:rFonts w:ascii="Times New Roman"/>
          <w:b w:val="false"/>
          <w:i w:val="false"/>
          <w:color w:val="000000"/>
          <w:sz w:val="28"/>
        </w:rPr>
        <w:t xml:space="preserve">
      9. Документы возвращаются без рассмотрения в течение трех рабочих дней, в случаях: </w:t>
      </w:r>
      <w:r>
        <w:br/>
      </w:r>
      <w:r>
        <w:rPr>
          <w:rFonts w:ascii="Times New Roman"/>
          <w:b w:val="false"/>
          <w:i w:val="false"/>
          <w:color w:val="000000"/>
          <w:sz w:val="28"/>
        </w:rPr>
        <w:t xml:space="preserve">
      представление неполного пакета документов, указанных в пункте 3 настоящих Правил; </w:t>
      </w:r>
      <w:r>
        <w:br/>
      </w:r>
      <w:r>
        <w:rPr>
          <w:rFonts w:ascii="Times New Roman"/>
          <w:b w:val="false"/>
          <w:i w:val="false"/>
          <w:color w:val="000000"/>
          <w:sz w:val="28"/>
        </w:rPr>
        <w:t>
      если план реабилитации организаций, являющихся субъектами естественной монополии или субъектами рынка, занимающих доминирующее (монопольное) положение на товарном рынке либо имеющих важное стратегическое значение для экономики республики, способных оказать влияние на жизнь, здоровье граждан, национальную безопасность или окружающую среду не согласован с заинтересованными органами, определенными </w:t>
      </w:r>
      <w:r>
        <w:rPr>
          <w:rFonts w:ascii="Times New Roman"/>
          <w:b w:val="false"/>
          <w:i w:val="false"/>
          <w:color w:val="000000"/>
          <w:sz w:val="28"/>
        </w:rPr>
        <w:t>Законом</w:t>
      </w:r>
      <w:r>
        <w:rPr>
          <w:rFonts w:ascii="Times New Roman"/>
          <w:b w:val="false"/>
          <w:i w:val="false"/>
          <w:color w:val="000000"/>
          <w:sz w:val="28"/>
        </w:rPr>
        <w:t xml:space="preserve"> и пунктом 7 настоящих Правил. </w:t>
      </w:r>
      <w:r>
        <w:br/>
      </w:r>
      <w:r>
        <w:rPr>
          <w:rFonts w:ascii="Times New Roman"/>
          <w:b w:val="false"/>
          <w:i w:val="false"/>
          <w:color w:val="000000"/>
          <w:sz w:val="28"/>
        </w:rPr>
        <w:t xml:space="preserve">
      В случае возврата территориальным подразделением Комитета или его филиалом документов, лицо, подавшее Ходатайство о применении реабилитации, после устранения недостатков, может повторно представить надлежаще оформленные документы для согласования. </w:t>
      </w:r>
    </w:p>
    <w:bookmarkEnd w:id="16"/>
    <w:bookmarkStart w:name="z18" w:id="17"/>
    <w:p>
      <w:pPr>
        <w:spacing w:after="0"/>
        <w:ind w:left="0"/>
        <w:jc w:val="left"/>
      </w:pPr>
      <w:r>
        <w:rPr>
          <w:rFonts w:ascii="Times New Roman"/>
          <w:b/>
          <w:i w:val="false"/>
          <w:color w:val="000000"/>
        </w:rPr>
        <w:t xml:space="preserve"> 
4. Согласование применения реабилитационной процедуры </w:t>
      </w:r>
    </w:p>
    <w:bookmarkEnd w:id="17"/>
    <w:bookmarkStart w:name="z19" w:id="18"/>
    <w:p>
      <w:pPr>
        <w:spacing w:after="0"/>
        <w:ind w:left="0"/>
        <w:jc w:val="both"/>
      </w:pPr>
      <w:r>
        <w:rPr>
          <w:rFonts w:ascii="Times New Roman"/>
          <w:b w:val="false"/>
          <w:i w:val="false"/>
          <w:color w:val="000000"/>
          <w:sz w:val="28"/>
        </w:rPr>
        <w:t>
      10. По итогам рассмотрения ходатайства и приложенных к нему документов, территориальное подразделение Комитета или его филиал дает согласие на применение к несостоятельному должнику реабилитационной процедуры либо отказывают в даче данного согласия.</w:t>
      </w:r>
      <w:r>
        <w:br/>
      </w:r>
      <w:r>
        <w:rPr>
          <w:rFonts w:ascii="Times New Roman"/>
          <w:b w:val="false"/>
          <w:i w:val="false"/>
          <w:color w:val="000000"/>
          <w:sz w:val="28"/>
        </w:rPr>
        <w:t>
      В случае согласия на применение к несостоятельному должнику реабилитационной процедуры территориальным подразделением Комитета или его филиалом составляется заключение, в котором отражаются основные выводы о целесообразности применения реабилитационной процедуры.</w:t>
      </w:r>
      <w:r>
        <w:br/>
      </w:r>
      <w:r>
        <w:rPr>
          <w:rFonts w:ascii="Times New Roman"/>
          <w:b w:val="false"/>
          <w:i w:val="false"/>
          <w:color w:val="000000"/>
          <w:sz w:val="28"/>
        </w:rPr>
        <w:t>
      В случае отказа в даче согласия на применение к несостоятельному должнику реабилитационной процедуры, территориальным подразделением Комитета или его филиалом направляется заявителю мотивированный ответ с указанием причин отказа, предусмотренных пунктом 11 настоящих Правил.</w:t>
      </w:r>
      <w:r>
        <w:br/>
      </w:r>
      <w:r>
        <w:rPr>
          <w:rFonts w:ascii="Times New Roman"/>
          <w:b w:val="false"/>
          <w:i w:val="false"/>
          <w:color w:val="000000"/>
          <w:sz w:val="28"/>
        </w:rPr>
        <w:t>
      </w:t>
      </w:r>
      <w:r>
        <w:rPr>
          <w:rFonts w:ascii="Times New Roman"/>
          <w:b w:val="false"/>
          <w:i w:val="false"/>
          <w:color w:val="ff0000"/>
          <w:sz w:val="28"/>
        </w:rPr>
        <w:t xml:space="preserve">Сноска. Пункт 10 в редакции приказа Министра финансов РК от 17.06.2010 </w:t>
      </w:r>
      <w:r>
        <w:rPr>
          <w:rFonts w:ascii="Times New Roman"/>
          <w:b w:val="false"/>
          <w:i w:val="false"/>
          <w:color w:val="000000"/>
          <w:sz w:val="28"/>
        </w:rPr>
        <w:t>№ 292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18"/>
    <w:bookmarkStart w:name="z20" w:id="19"/>
    <w:p>
      <w:pPr>
        <w:spacing w:after="0"/>
        <w:ind w:left="0"/>
        <w:jc w:val="both"/>
      </w:pPr>
      <w:r>
        <w:rPr>
          <w:rFonts w:ascii="Times New Roman"/>
          <w:b w:val="false"/>
          <w:i w:val="false"/>
          <w:color w:val="000000"/>
          <w:sz w:val="28"/>
        </w:rPr>
        <w:t xml:space="preserve">
      11. Территориальное подразделение Комитета или его филиал отказывает в даче согласия на применение к несостоятельному должнику реабилитационной процедуры в случаях: </w:t>
      </w:r>
      <w:r>
        <w:br/>
      </w:r>
      <w:r>
        <w:rPr>
          <w:rFonts w:ascii="Times New Roman"/>
          <w:b w:val="false"/>
          <w:i w:val="false"/>
          <w:color w:val="000000"/>
          <w:sz w:val="28"/>
        </w:rPr>
        <w:t xml:space="preserve">
      1) нецелесообразности применения реабилитационных процедур, ввиду отсутствия перспектив восстановления платежеспособности; </w:t>
      </w:r>
      <w:r>
        <w:br/>
      </w:r>
      <w:r>
        <w:rPr>
          <w:rFonts w:ascii="Times New Roman"/>
          <w:b w:val="false"/>
          <w:i w:val="false"/>
          <w:color w:val="000000"/>
          <w:sz w:val="28"/>
        </w:rPr>
        <w:t xml:space="preserve">
      2) наличия возможности удовлетворить требования кредиторов в полном объеме без применения реабилитационной процедуры; </w:t>
      </w:r>
      <w:r>
        <w:br/>
      </w:r>
      <w:r>
        <w:rPr>
          <w:rFonts w:ascii="Times New Roman"/>
          <w:b w:val="false"/>
          <w:i w:val="false"/>
          <w:color w:val="000000"/>
          <w:sz w:val="28"/>
        </w:rPr>
        <w:t xml:space="preserve">
      3) выявления при рассмотрении представленных документов недостоверности сведений об имуществе несостоятельного должника, его размере, местонахождении либо иной информации об имуществе, передачи имущества в иное владение, отчуждении или уничтожении имущества, а также сокрытии, уничтожении, фальсификации бухгалтерских и иных учетных документов, отражающих экономическую деятельность; </w:t>
      </w:r>
      <w:r>
        <w:br/>
      </w:r>
      <w:r>
        <w:rPr>
          <w:rFonts w:ascii="Times New Roman"/>
          <w:b w:val="false"/>
          <w:i w:val="false"/>
          <w:color w:val="000000"/>
          <w:sz w:val="28"/>
        </w:rPr>
        <w:t xml:space="preserve">
      4) наличия не отмененного решения суда о признании несостоятельного должника банкротом. </w:t>
      </w:r>
    </w:p>
    <w:bookmarkEnd w:id="19"/>
    <w:bookmarkStart w:name="z21" w:id="20"/>
    <w:p>
      <w:pPr>
        <w:spacing w:after="0"/>
        <w:ind w:left="0"/>
        <w:jc w:val="both"/>
      </w:pPr>
      <w:r>
        <w:rPr>
          <w:rFonts w:ascii="Times New Roman"/>
          <w:b w:val="false"/>
          <w:i w:val="false"/>
          <w:color w:val="000000"/>
          <w:sz w:val="28"/>
        </w:rPr>
        <w:t>
      12. Территориальное подразделение Комитета или его филиал, в случае своего согласия на применение к несостоятельному должнику реабилитационной процедуры, формирует и утверждает комитет кредиторов и созывает его первое заседание в соответствии с требованиями </w:t>
      </w:r>
      <w:r>
        <w:rPr>
          <w:rFonts w:ascii="Times New Roman"/>
          <w:b w:val="false"/>
          <w:i w:val="false"/>
          <w:color w:val="000000"/>
          <w:sz w:val="28"/>
        </w:rPr>
        <w:t>статей 11</w:t>
      </w:r>
      <w:r>
        <w:rPr>
          <w:rFonts w:ascii="Times New Roman"/>
          <w:b w:val="false"/>
          <w:i w:val="false"/>
          <w:color w:val="000000"/>
          <w:sz w:val="28"/>
        </w:rPr>
        <w:t> и </w:t>
      </w:r>
      <w:r>
        <w:rPr>
          <w:rFonts w:ascii="Times New Roman"/>
          <w:b w:val="false"/>
          <w:i w:val="false"/>
          <w:color w:val="000000"/>
          <w:sz w:val="28"/>
        </w:rPr>
        <w:t xml:space="preserve">12 </w:t>
      </w:r>
      <w:r>
        <w:rPr>
          <w:rFonts w:ascii="Times New Roman"/>
          <w:b w:val="false"/>
          <w:i w:val="false"/>
          <w:color w:val="000000"/>
          <w:sz w:val="28"/>
        </w:rPr>
        <w:t xml:space="preserve">Закона, на котором рассматривается План. </w:t>
      </w:r>
    </w:p>
    <w:bookmarkEnd w:id="20"/>
    <w:bookmarkStart w:name="z22" w:id="21"/>
    <w:p>
      <w:pPr>
        <w:spacing w:after="0"/>
        <w:ind w:left="0"/>
        <w:jc w:val="both"/>
      </w:pPr>
      <w:r>
        <w:rPr>
          <w:rFonts w:ascii="Times New Roman"/>
          <w:b w:val="false"/>
          <w:i w:val="false"/>
          <w:color w:val="000000"/>
          <w:sz w:val="28"/>
        </w:rPr>
        <w:t xml:space="preserve">
      13. План, одобренный комитетом кредиторов с соблюдением порядка принятия решений, установленного Законом, направляется в суд лицом, подавшим Ходатайство, с приложением документов, подтверждающих согласие комитета кредиторов и заключения территориального подразделения Комитета или его филиала. </w:t>
      </w:r>
    </w:p>
    <w:bookmarkEnd w:id="21"/>
    <w:bookmarkStart w:name="z23" w:id="22"/>
    <w:p>
      <w:pPr>
        <w:spacing w:after="0"/>
        <w:ind w:left="0"/>
        <w:jc w:val="both"/>
      </w:pPr>
      <w:r>
        <w:rPr>
          <w:rFonts w:ascii="Times New Roman"/>
          <w:b w:val="false"/>
          <w:i w:val="false"/>
          <w:color w:val="000000"/>
          <w:sz w:val="28"/>
        </w:rPr>
        <w:t xml:space="preserve">
      14. При вынесении судом определения об утверждении Плана и применении в отношении несостоятельного должника реабилитационной процедуры, территориальным подразделением Комитета или его филиалом в установленные Законом сроки назначается реабилитационный управляющий. </w:t>
      </w:r>
    </w:p>
    <w:bookmarkEnd w:id="22"/>
    <w:bookmarkStart w:name="z24" w:id="23"/>
    <w:p>
      <w:pPr>
        <w:spacing w:after="0"/>
        <w:ind w:left="0"/>
        <w:jc w:val="both"/>
      </w:pPr>
      <w:r>
        <w:rPr>
          <w:rFonts w:ascii="Times New Roman"/>
          <w:b w:val="false"/>
          <w:i w:val="false"/>
          <w:color w:val="000000"/>
          <w:sz w:val="28"/>
        </w:rPr>
        <w:t>
      15. Заявление о внесении изменений в План, составленное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направляется реабилитационным управляющим на согласование в территориальное подразделение Комитета или его филиал, после согласования с комитетом кредиторов, с приложением следующих документов: </w:t>
      </w:r>
      <w:r>
        <w:br/>
      </w:r>
      <w:r>
        <w:rPr>
          <w:rFonts w:ascii="Times New Roman"/>
          <w:b w:val="false"/>
          <w:i w:val="false"/>
          <w:color w:val="000000"/>
          <w:sz w:val="28"/>
        </w:rPr>
        <w:t xml:space="preserve">
      протокола заседания комитета кредиторов, на котором были согласованы предложения по внесению изменений в План; </w:t>
      </w:r>
      <w:r>
        <w:br/>
      </w:r>
      <w:r>
        <w:rPr>
          <w:rFonts w:ascii="Times New Roman"/>
          <w:b w:val="false"/>
          <w:i w:val="false"/>
          <w:color w:val="000000"/>
          <w:sz w:val="28"/>
        </w:rPr>
        <w:t>
      документы, подтверждающие целесообразность внесения изменений в План.</w:t>
      </w:r>
      <w:r>
        <w:br/>
      </w:r>
      <w:r>
        <w:rPr>
          <w:rFonts w:ascii="Times New Roman"/>
          <w:b w:val="false"/>
          <w:i w:val="false"/>
          <w:color w:val="000000"/>
          <w:sz w:val="28"/>
        </w:rPr>
        <w:t>
      Заявление о внесении изменений в План рассматривается территориальным подразделением Комитета или его филиалом в течение десяти рабочих дней с момента его поступления.</w:t>
      </w:r>
      <w:r>
        <w:br/>
      </w:r>
      <w:r>
        <w:rPr>
          <w:rFonts w:ascii="Times New Roman"/>
          <w:b w:val="false"/>
          <w:i w:val="false"/>
          <w:color w:val="000000"/>
          <w:sz w:val="28"/>
        </w:rPr>
        <w:t>
      </w:t>
      </w:r>
      <w:r>
        <w:rPr>
          <w:rFonts w:ascii="Times New Roman"/>
          <w:b w:val="false"/>
          <w:i w:val="false"/>
          <w:color w:val="ff0000"/>
          <w:sz w:val="28"/>
        </w:rPr>
        <w:t xml:space="preserve">Сноска. Пункт 15 с изменениями, внесенными приказом Министра финансов РК от 17.06.2010 </w:t>
      </w:r>
      <w:r>
        <w:rPr>
          <w:rFonts w:ascii="Times New Roman"/>
          <w:b w:val="false"/>
          <w:i w:val="false"/>
          <w:color w:val="000000"/>
          <w:sz w:val="28"/>
        </w:rPr>
        <w:t>№ 292</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p>
    <w:bookmarkEnd w:id="23"/>
    <w:bookmarkStart w:name="z25" w:id="24"/>
    <w:p>
      <w:pPr>
        <w:spacing w:after="0"/>
        <w:ind w:left="0"/>
        <w:jc w:val="both"/>
      </w:pPr>
      <w:r>
        <w:rPr>
          <w:rFonts w:ascii="Times New Roman"/>
          <w:b w:val="false"/>
          <w:i w:val="false"/>
          <w:color w:val="000000"/>
          <w:sz w:val="28"/>
        </w:rPr>
        <w:t xml:space="preserve">
      16. Согласованное комитетом кредиторов и территориальным подразделением Комитета или его филиалом, заявление по внесению изменений в План направляется реабилитационным управляющим для утверждения в суд не позднее двух рабочих дней со дня согласования. </w:t>
      </w:r>
    </w:p>
    <w:bookmarkEnd w:id="24"/>
    <w:bookmarkStart w:name="z26" w:id="25"/>
    <w:p>
      <w:pPr>
        <w:spacing w:after="0"/>
        <w:ind w:left="0"/>
        <w:jc w:val="both"/>
      </w:pPr>
      <w:r>
        <w:rPr>
          <w:rFonts w:ascii="Times New Roman"/>
          <w:b w:val="false"/>
          <w:i w:val="false"/>
          <w:color w:val="000000"/>
          <w:sz w:val="28"/>
        </w:rPr>
        <w:t xml:space="preserve">
      17. Копия определения суда об утверждении изменений в План представляется реабилитационным управляющим в территориальное подразделение Комитета или его филиал не позднее пяти рабочих дней со дня вступления в законную силу, с приложением утвержденных изменений. </w:t>
      </w:r>
    </w:p>
    <w:bookmarkEnd w:id="25"/>
    <w:bookmarkStart w:name="z27" w:id="2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согласования          </w:t>
      </w:r>
      <w:r>
        <w:br/>
      </w:r>
      <w:r>
        <w:rPr>
          <w:rFonts w:ascii="Times New Roman"/>
          <w:b w:val="false"/>
          <w:i w:val="false"/>
          <w:color w:val="000000"/>
          <w:sz w:val="28"/>
        </w:rPr>
        <w:t xml:space="preserve">
применения реабилитационной        </w:t>
      </w:r>
      <w:r>
        <w:br/>
      </w:r>
      <w:r>
        <w:rPr>
          <w:rFonts w:ascii="Times New Roman"/>
          <w:b w:val="false"/>
          <w:i w:val="false"/>
          <w:color w:val="000000"/>
          <w:sz w:val="28"/>
        </w:rPr>
        <w:t xml:space="preserve">
процедуры в отношении           </w:t>
      </w:r>
      <w:r>
        <w:br/>
      </w:r>
      <w:r>
        <w:rPr>
          <w:rFonts w:ascii="Times New Roman"/>
          <w:b w:val="false"/>
          <w:i w:val="false"/>
          <w:color w:val="000000"/>
          <w:sz w:val="28"/>
        </w:rPr>
        <w:t xml:space="preserve">
несостоятельного должника,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августа 2008 года N 401       </w:t>
      </w:r>
    </w:p>
    <w:bookmarkEnd w:id="26"/>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(наименование уполномоченного органа)   </w:t>
      </w:r>
    </w:p>
    <w:p>
      <w:pPr>
        <w:spacing w:after="0"/>
        <w:ind w:left="0"/>
        <w:jc w:val="both"/>
      </w:pPr>
      <w:r>
        <w:rPr>
          <w:rFonts w:ascii="Times New Roman"/>
          <w:b w:val="false"/>
          <w:i w:val="false"/>
          <w:color w:val="000000"/>
          <w:sz w:val="28"/>
        </w:rPr>
        <w:t xml:space="preserve">от _________________________________________ </w:t>
      </w:r>
      <w:r>
        <w:br/>
      </w:r>
      <w:r>
        <w:rPr>
          <w:rFonts w:ascii="Times New Roman"/>
          <w:b w:val="false"/>
          <w:i w:val="false"/>
          <w:color w:val="000000"/>
          <w:sz w:val="28"/>
        </w:rPr>
        <w:t xml:space="preserve">
   (наименование лица подавшего ходатайство) </w:t>
      </w:r>
    </w:p>
    <w:p>
      <w:pPr>
        <w:spacing w:after="0"/>
        <w:ind w:left="0"/>
        <w:jc w:val="left"/>
      </w:pPr>
      <w:r>
        <w:rPr>
          <w:rFonts w:ascii="Times New Roman"/>
          <w:b/>
          <w:i w:val="false"/>
          <w:color w:val="000000"/>
        </w:rPr>
        <w:t xml:space="preserve"> Ходатайство </w:t>
      </w:r>
      <w:r>
        <w:br/>
      </w:r>
      <w:r>
        <w:rPr>
          <w:rFonts w:ascii="Times New Roman"/>
          <w:b/>
          <w:i w:val="false"/>
          <w:color w:val="000000"/>
        </w:rPr>
        <w:t xml:space="preserve">
о применении реабилитационной процедуры </w:t>
      </w:r>
      <w:r>
        <w:br/>
      </w:r>
      <w:r>
        <w:rPr>
          <w:rFonts w:ascii="Times New Roman"/>
          <w:b/>
          <w:i w:val="false"/>
          <w:color w:val="000000"/>
        </w:rPr>
        <w:t xml:space="preserve">
в отношении __________________________ </w:t>
      </w:r>
      <w:r>
        <w:br/>
      </w:r>
      <w:r>
        <w:rPr>
          <w:rFonts w:ascii="Times New Roman"/>
          <w:b/>
          <w:i w:val="false"/>
          <w:color w:val="000000"/>
        </w:rPr>
        <w:t xml:space="preserve">
            (наименование организации) </w:t>
      </w:r>
    </w:p>
    <w:p>
      <w:pPr>
        <w:spacing w:after="0"/>
        <w:ind w:left="0"/>
        <w:jc w:val="both"/>
      </w:pPr>
      <w:r>
        <w:rPr>
          <w:rFonts w:ascii="Times New Roman"/>
          <w:b w:val="false"/>
          <w:i w:val="false"/>
          <w:color w:val="000000"/>
          <w:sz w:val="28"/>
        </w:rPr>
        <w:t xml:space="preserve">_______________ зарегистрировано в Департаменте юстиции по _______________ </w:t>
      </w:r>
      <w:r>
        <w:br/>
      </w:r>
      <w:r>
        <w:rPr>
          <w:rFonts w:ascii="Times New Roman"/>
          <w:b w:val="false"/>
          <w:i w:val="false"/>
          <w:color w:val="000000"/>
          <w:sz w:val="28"/>
        </w:rPr>
        <w:t xml:space="preserve">
(наименование организации)                 (область, г. Алматы, г. Астана) </w:t>
      </w:r>
      <w:r>
        <w:br/>
      </w:r>
      <w:r>
        <w:rPr>
          <w:rFonts w:ascii="Times New Roman"/>
          <w:b w:val="false"/>
          <w:i w:val="false"/>
          <w:color w:val="000000"/>
          <w:sz w:val="28"/>
        </w:rPr>
        <w:t xml:space="preserve">
__________________, регистрационный номер N _____. </w:t>
      </w:r>
      <w:r>
        <w:br/>
      </w:r>
      <w:r>
        <w:rPr>
          <w:rFonts w:ascii="Times New Roman"/>
          <w:b w:val="false"/>
          <w:i w:val="false"/>
          <w:color w:val="000000"/>
          <w:sz w:val="28"/>
        </w:rPr>
        <w:t xml:space="preserve">
(дата регистрации)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(краткая история организации, виды деятельности, осуществляемые организацией) </w:t>
      </w:r>
    </w:p>
    <w:p>
      <w:pPr>
        <w:spacing w:after="0"/>
        <w:ind w:left="0"/>
        <w:jc w:val="both"/>
      </w:pPr>
      <w:r>
        <w:rPr>
          <w:rFonts w:ascii="Times New Roman"/>
          <w:b w:val="false"/>
          <w:i w:val="false"/>
          <w:color w:val="000000"/>
          <w:sz w:val="28"/>
        </w:rPr>
        <w:t xml:space="preserve">      По состоянию на ____________________________ финансово-экономическое </w:t>
      </w:r>
      <w:r>
        <w:br/>
      </w:r>
      <w:r>
        <w:rPr>
          <w:rFonts w:ascii="Times New Roman"/>
          <w:b w:val="false"/>
          <w:i w:val="false"/>
          <w:color w:val="000000"/>
          <w:sz w:val="28"/>
        </w:rPr>
        <w:t xml:space="preserve">
                   (дата составления плана реабилитации) </w:t>
      </w:r>
    </w:p>
    <w:p>
      <w:pPr>
        <w:spacing w:after="0"/>
        <w:ind w:left="0"/>
        <w:jc w:val="both"/>
      </w:pPr>
      <w:r>
        <w:rPr>
          <w:rFonts w:ascii="Times New Roman"/>
          <w:b w:val="false"/>
          <w:i w:val="false"/>
          <w:color w:val="000000"/>
          <w:sz w:val="28"/>
        </w:rPr>
        <w:t xml:space="preserve">состояние неудовлетворительное. Сумма дебиторской задолженности составляет </w:t>
      </w:r>
      <w:r>
        <w:br/>
      </w:r>
      <w:r>
        <w:rPr>
          <w:rFonts w:ascii="Times New Roman"/>
          <w:b w:val="false"/>
          <w:i w:val="false"/>
          <w:color w:val="000000"/>
          <w:sz w:val="28"/>
        </w:rPr>
        <w:t xml:space="preserve">
_____ тыс. тенге. Остаточная стоимость основных средств составляет _____ </w:t>
      </w:r>
      <w:r>
        <w:br/>
      </w:r>
      <w:r>
        <w:rPr>
          <w:rFonts w:ascii="Times New Roman"/>
          <w:b w:val="false"/>
          <w:i w:val="false"/>
          <w:color w:val="000000"/>
          <w:sz w:val="28"/>
        </w:rPr>
        <w:t xml:space="preserve">
тыс. тенге. Общая сумма кредиторской задолженности составляет _____ тыс. </w:t>
      </w:r>
      <w:r>
        <w:br/>
      </w:r>
      <w:r>
        <w:rPr>
          <w:rFonts w:ascii="Times New Roman"/>
          <w:b w:val="false"/>
          <w:i w:val="false"/>
          <w:color w:val="000000"/>
          <w:sz w:val="28"/>
        </w:rPr>
        <w:t xml:space="preserve">
тенге, в том числе: </w:t>
      </w:r>
      <w:r>
        <w:br/>
      </w:r>
      <w:r>
        <w:rPr>
          <w:rFonts w:ascii="Times New Roman"/>
          <w:b w:val="false"/>
          <w:i w:val="false"/>
          <w:color w:val="000000"/>
          <w:sz w:val="28"/>
        </w:rPr>
        <w:t xml:space="preserve">
      1 очередь - _____ тыс. тенге; </w:t>
      </w:r>
      <w:r>
        <w:br/>
      </w:r>
      <w:r>
        <w:rPr>
          <w:rFonts w:ascii="Times New Roman"/>
          <w:b w:val="false"/>
          <w:i w:val="false"/>
          <w:color w:val="000000"/>
          <w:sz w:val="28"/>
        </w:rPr>
        <w:t xml:space="preserve">
      2 очередь - _____ тыс. тенге; </w:t>
      </w:r>
      <w:r>
        <w:br/>
      </w:r>
      <w:r>
        <w:rPr>
          <w:rFonts w:ascii="Times New Roman"/>
          <w:b w:val="false"/>
          <w:i w:val="false"/>
          <w:color w:val="000000"/>
          <w:sz w:val="28"/>
        </w:rPr>
        <w:t xml:space="preserve">
      3 очередь - _____ тыс. тенге; </w:t>
      </w:r>
      <w:r>
        <w:br/>
      </w:r>
      <w:r>
        <w:rPr>
          <w:rFonts w:ascii="Times New Roman"/>
          <w:b w:val="false"/>
          <w:i w:val="false"/>
          <w:color w:val="000000"/>
          <w:sz w:val="28"/>
        </w:rPr>
        <w:t xml:space="preserve">
      4 очередь - _____ тыс. тенге; </w:t>
      </w:r>
      <w:r>
        <w:br/>
      </w:r>
      <w:r>
        <w:rPr>
          <w:rFonts w:ascii="Times New Roman"/>
          <w:b w:val="false"/>
          <w:i w:val="false"/>
          <w:color w:val="000000"/>
          <w:sz w:val="28"/>
        </w:rPr>
        <w:t xml:space="preserve">
      5 очередь - _____ тыс. тенге. </w:t>
      </w:r>
      <w:r>
        <w:br/>
      </w:r>
      <w:r>
        <w:rPr>
          <w:rFonts w:ascii="Times New Roman"/>
          <w:b w:val="false"/>
          <w:i w:val="false"/>
          <w:color w:val="000000"/>
          <w:sz w:val="28"/>
        </w:rPr>
        <w:t xml:space="preserve">
      Основными причинами сложившегося неудовлетворительного финансово- </w:t>
      </w:r>
      <w:r>
        <w:br/>
      </w:r>
      <w:r>
        <w:rPr>
          <w:rFonts w:ascii="Times New Roman"/>
          <w:b w:val="false"/>
          <w:i w:val="false"/>
          <w:color w:val="000000"/>
          <w:sz w:val="28"/>
        </w:rPr>
        <w:t xml:space="preserve">
экономического состояния организации являются ____________________________. </w:t>
      </w:r>
      <w:r>
        <w:br/>
      </w:r>
      <w:r>
        <w:rPr>
          <w:rFonts w:ascii="Times New Roman"/>
          <w:b w:val="false"/>
          <w:i w:val="false"/>
          <w:color w:val="000000"/>
          <w:sz w:val="28"/>
        </w:rPr>
        <w:t xml:space="preserve">
                                             (причины неплатежеспособности) </w:t>
      </w:r>
      <w:r>
        <w:br/>
      </w:r>
      <w:r>
        <w:rPr>
          <w:rFonts w:ascii="Times New Roman"/>
          <w:b w:val="false"/>
          <w:i w:val="false"/>
          <w:color w:val="000000"/>
          <w:sz w:val="28"/>
        </w:rPr>
        <w:t xml:space="preserve">
      В целях улучшения финансово-экономического состояния разработан план </w:t>
      </w:r>
      <w:r>
        <w:br/>
      </w:r>
      <w:r>
        <w:rPr>
          <w:rFonts w:ascii="Times New Roman"/>
          <w:b w:val="false"/>
          <w:i w:val="false"/>
          <w:color w:val="000000"/>
          <w:sz w:val="28"/>
        </w:rPr>
        <w:t xml:space="preserve">
реабилитации __________________________. Целью процедуры реабилитации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организации является восстановление ее платежеспособности. </w:t>
      </w:r>
      <w:r>
        <w:br/>
      </w:r>
      <w:r>
        <w:rPr>
          <w:rFonts w:ascii="Times New Roman"/>
          <w:b w:val="false"/>
          <w:i w:val="false"/>
          <w:color w:val="000000"/>
          <w:sz w:val="28"/>
        </w:rPr>
        <w:t xml:space="preserve">
      Целесообразность применения реабилитации и возможность восстановления платежеспособности подтверждается прилагаемыми договорами, экономическими расчетами и другими документами. </w:t>
      </w:r>
      <w:r>
        <w:br/>
      </w:r>
      <w:r>
        <w:rPr>
          <w:rFonts w:ascii="Times New Roman"/>
          <w:b w:val="false"/>
          <w:i w:val="false"/>
          <w:color w:val="000000"/>
          <w:sz w:val="28"/>
        </w:rPr>
        <w:t xml:space="preserve">
      На основании вышеизложенного, просим рассмотреть возможность применения </w:t>
      </w:r>
      <w:r>
        <w:br/>
      </w:r>
      <w:r>
        <w:rPr>
          <w:rFonts w:ascii="Times New Roman"/>
          <w:b w:val="false"/>
          <w:i w:val="false"/>
          <w:color w:val="000000"/>
          <w:sz w:val="28"/>
        </w:rPr>
        <w:t xml:space="preserve">
в отношении __________________________ реабилитационной процедуры.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В соответствии с пунктом 2 статьи 43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банкротстве" в состав комитета кредиторов предлагаем следующих лиц: </w:t>
      </w:r>
      <w:r>
        <w:br/>
      </w:r>
      <w:r>
        <w:rPr>
          <w:rFonts w:ascii="Times New Roman"/>
          <w:b w:val="false"/>
          <w:i w:val="false"/>
          <w:color w:val="000000"/>
          <w:sz w:val="28"/>
        </w:rPr>
        <w:t xml:space="preserve">
      1. Представитель по оплате труда - 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2. Представитель Налогового комитета - _________________. </w:t>
      </w:r>
      <w:r>
        <w:br/>
      </w:r>
      <w:r>
        <w:rPr>
          <w:rFonts w:ascii="Times New Roman"/>
          <w:b w:val="false"/>
          <w:i w:val="false"/>
          <w:color w:val="000000"/>
          <w:sz w:val="28"/>
        </w:rPr>
        <w:t xml:space="preserve">
                                            (должность, Ф.И.О.) </w:t>
      </w:r>
      <w:r>
        <w:br/>
      </w:r>
      <w:r>
        <w:rPr>
          <w:rFonts w:ascii="Times New Roman"/>
          <w:b w:val="false"/>
          <w:i w:val="false"/>
          <w:color w:val="000000"/>
          <w:sz w:val="28"/>
        </w:rPr>
        <w:t xml:space="preserve">
      3. Представители залоговых и конкурсных кредиторов: </w:t>
      </w:r>
      <w:r>
        <w:br/>
      </w:r>
      <w:r>
        <w:rPr>
          <w:rFonts w:ascii="Times New Roman"/>
          <w:b w:val="false"/>
          <w:i w:val="false"/>
          <w:color w:val="000000"/>
          <w:sz w:val="28"/>
        </w:rPr>
        <w:t xml:space="preserve">
      ________ - ___________, __________________________. </w:t>
      </w:r>
      <w:r>
        <w:br/>
      </w:r>
      <w:r>
        <w:rPr>
          <w:rFonts w:ascii="Times New Roman"/>
          <w:b w:val="false"/>
          <w:i w:val="false"/>
          <w:color w:val="000000"/>
          <w:sz w:val="28"/>
        </w:rPr>
        <w:t xml:space="preserve">
       Ф.И.О.    (должность)  (наименование организации) </w:t>
      </w:r>
    </w:p>
    <w:p>
      <w:pPr>
        <w:spacing w:after="0"/>
        <w:ind w:left="0"/>
        <w:jc w:val="both"/>
      </w:pPr>
      <w:r>
        <w:rPr>
          <w:rFonts w:ascii="Times New Roman"/>
          <w:b w:val="false"/>
          <w:i w:val="false"/>
          <w:color w:val="000000"/>
          <w:sz w:val="28"/>
        </w:rPr>
        <w:t>      В соответствии с пунктом 3 статьи 43 </w:t>
      </w:r>
      <w:r>
        <w:rPr>
          <w:rFonts w:ascii="Times New Roman"/>
          <w:b w:val="false"/>
          <w:i w:val="false"/>
          <w:color w:val="000000"/>
          <w:sz w:val="28"/>
        </w:rPr>
        <w:t>Закона</w:t>
      </w:r>
      <w:r>
        <w:rPr>
          <w:rFonts w:ascii="Times New Roman"/>
          <w:b w:val="false"/>
          <w:i w:val="false"/>
          <w:color w:val="000000"/>
          <w:sz w:val="28"/>
        </w:rPr>
        <w:t> и пунктом 3 </w:t>
      </w:r>
      <w:r>
        <w:rPr>
          <w:rFonts w:ascii="Times New Roman"/>
          <w:b w:val="false"/>
          <w:i w:val="false"/>
          <w:color w:val="000000"/>
          <w:sz w:val="28"/>
        </w:rPr>
        <w:t xml:space="preserve">Правил </w:t>
      </w:r>
      <w:r>
        <w:rPr>
          <w:rFonts w:ascii="Times New Roman"/>
          <w:b w:val="false"/>
          <w:i w:val="false"/>
          <w:color w:val="000000"/>
          <w:sz w:val="28"/>
        </w:rPr>
        <w:t xml:space="preserve">согласования применения реабилитационной процедуры в отношении несостоятельного должника, утвержденных приказом Министра финансов Республики Казахстан от "__"__________200__года N___, прилагаем следующие документы: </w:t>
      </w:r>
      <w:r>
        <w:br/>
      </w:r>
      <w:r>
        <w:rPr>
          <w:rFonts w:ascii="Times New Roman"/>
          <w:b w:val="false"/>
          <w:i w:val="false"/>
          <w:color w:val="000000"/>
          <w:sz w:val="28"/>
        </w:rPr>
        <w:t xml:space="preserve">
      1) финансовая отчетность за три последних года; </w:t>
      </w:r>
      <w:r>
        <w:br/>
      </w:r>
      <w:r>
        <w:rPr>
          <w:rFonts w:ascii="Times New Roman"/>
          <w:b w:val="false"/>
          <w:i w:val="false"/>
          <w:color w:val="000000"/>
          <w:sz w:val="28"/>
        </w:rPr>
        <w:t xml:space="preserve">
      2) план реабилитации несостоятельного должника; </w:t>
      </w:r>
      <w:r>
        <w:br/>
      </w:r>
      <w:r>
        <w:rPr>
          <w:rFonts w:ascii="Times New Roman"/>
          <w:b w:val="false"/>
          <w:i w:val="false"/>
          <w:color w:val="000000"/>
          <w:sz w:val="28"/>
        </w:rPr>
        <w:t xml:space="preserve">
      3) письменное согласие на проведение реабилитационной процедуры залоговых кредиторов, представляющих более 50 процентов от общей суммы обеспеченных залогом требований, а также конкурсных кредиторов, на долю которых приходится более 50 процентов от общей суммы требований этих кредиторов; </w:t>
      </w:r>
      <w:r>
        <w:br/>
      </w:r>
      <w:r>
        <w:rPr>
          <w:rFonts w:ascii="Times New Roman"/>
          <w:b w:val="false"/>
          <w:i w:val="false"/>
          <w:color w:val="000000"/>
          <w:sz w:val="28"/>
        </w:rPr>
        <w:t xml:space="preserve">
      4) заключение администратора внешнего наблюдения о возможности восстановления платежеспособности в случае, если в отношении должника вводилась процедура внешнего наблюдения. </w:t>
      </w:r>
    </w:p>
    <w:p>
      <w:pPr>
        <w:spacing w:after="0"/>
        <w:ind w:left="0"/>
        <w:jc w:val="both"/>
      </w:pPr>
      <w:r>
        <w:rPr>
          <w:rFonts w:ascii="Times New Roman"/>
          <w:b w:val="false"/>
          <w:i w:val="false"/>
          <w:color w:val="000000"/>
          <w:sz w:val="28"/>
        </w:rPr>
        <w:t xml:space="preserve">______________________________________     подпись       ________________ </w:t>
      </w:r>
      <w:r>
        <w:br/>
      </w:r>
      <w:r>
        <w:rPr>
          <w:rFonts w:ascii="Times New Roman"/>
          <w:b w:val="false"/>
          <w:i w:val="false"/>
          <w:color w:val="000000"/>
          <w:sz w:val="28"/>
        </w:rPr>
        <w:t xml:space="preserve">
(должность лица подавшего ходатайство)                       (Ф.И.О.) </w:t>
      </w:r>
    </w:p>
    <w:bookmarkStart w:name="z28"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согласования          </w:t>
      </w:r>
      <w:r>
        <w:br/>
      </w:r>
      <w:r>
        <w:rPr>
          <w:rFonts w:ascii="Times New Roman"/>
          <w:b w:val="false"/>
          <w:i w:val="false"/>
          <w:color w:val="000000"/>
          <w:sz w:val="28"/>
        </w:rPr>
        <w:t xml:space="preserve">
применения реабилитационной        </w:t>
      </w:r>
      <w:r>
        <w:br/>
      </w:r>
      <w:r>
        <w:rPr>
          <w:rFonts w:ascii="Times New Roman"/>
          <w:b w:val="false"/>
          <w:i w:val="false"/>
          <w:color w:val="000000"/>
          <w:sz w:val="28"/>
        </w:rPr>
        <w:t xml:space="preserve">
процедуры в отношении           </w:t>
      </w:r>
      <w:r>
        <w:br/>
      </w:r>
      <w:r>
        <w:rPr>
          <w:rFonts w:ascii="Times New Roman"/>
          <w:b w:val="false"/>
          <w:i w:val="false"/>
          <w:color w:val="000000"/>
          <w:sz w:val="28"/>
        </w:rPr>
        <w:t xml:space="preserve">
несостоятельного должника,        </w:t>
      </w:r>
      <w:r>
        <w:br/>
      </w:r>
      <w:r>
        <w:rPr>
          <w:rFonts w:ascii="Times New Roman"/>
          <w:b w:val="false"/>
          <w:i w:val="false"/>
          <w:color w:val="000000"/>
          <w:sz w:val="28"/>
        </w:rPr>
        <w:t xml:space="preserve">
утвержденным приказом           </w:t>
      </w:r>
      <w:r>
        <w:br/>
      </w:r>
      <w:r>
        <w:rPr>
          <w:rFonts w:ascii="Times New Roman"/>
          <w:b w:val="false"/>
          <w:i w:val="false"/>
          <w:color w:val="000000"/>
          <w:sz w:val="28"/>
        </w:rPr>
        <w:t xml:space="preserve">
Министра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августа 2008 года N 401       </w:t>
      </w:r>
    </w:p>
    <w:bookmarkEnd w:id="27"/>
    <w:p>
      <w:pPr>
        <w:spacing w:after="0"/>
        <w:ind w:left="0"/>
        <w:jc w:val="both"/>
      </w:pPr>
      <w:r>
        <w:rPr>
          <w:rFonts w:ascii="Times New Roman"/>
          <w:b w:val="false"/>
          <w:i w:val="false"/>
          <w:color w:val="000000"/>
          <w:sz w:val="28"/>
        </w:rPr>
        <w:t xml:space="preserve">____________________________________________ </w:t>
      </w:r>
    </w:p>
    <w:p>
      <w:pPr>
        <w:spacing w:after="0"/>
        <w:ind w:left="0"/>
        <w:jc w:val="both"/>
      </w:pPr>
      <w:r>
        <w:rPr>
          <w:rFonts w:ascii="Times New Roman"/>
          <w:b w:val="false"/>
          <w:i w:val="false"/>
          <w:color w:val="000000"/>
          <w:sz w:val="28"/>
        </w:rPr>
        <w:t xml:space="preserve">____________________________________________ </w:t>
      </w:r>
      <w:r>
        <w:br/>
      </w:r>
      <w:r>
        <w:rPr>
          <w:rFonts w:ascii="Times New Roman"/>
          <w:b w:val="false"/>
          <w:i w:val="false"/>
          <w:color w:val="000000"/>
          <w:sz w:val="28"/>
        </w:rPr>
        <w:t xml:space="preserve">
(наименование уполномоченного органа)   </w:t>
      </w:r>
    </w:p>
    <w:p>
      <w:pPr>
        <w:spacing w:after="0"/>
        <w:ind w:left="0"/>
        <w:jc w:val="both"/>
      </w:pPr>
      <w:r>
        <w:rPr>
          <w:rFonts w:ascii="Times New Roman"/>
          <w:b w:val="false"/>
          <w:i w:val="false"/>
          <w:color w:val="000000"/>
          <w:sz w:val="28"/>
        </w:rPr>
        <w:t xml:space="preserve">От реабилитационного управляющего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(наименование организации)        </w:t>
      </w:r>
    </w:p>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о внесении изменений в план реабилитации </w:t>
      </w:r>
    </w:p>
    <w:p>
      <w:pPr>
        <w:spacing w:after="0"/>
        <w:ind w:left="0"/>
        <w:jc w:val="both"/>
      </w:pPr>
      <w:r>
        <w:rPr>
          <w:rFonts w:ascii="Times New Roman"/>
          <w:b w:val="false"/>
          <w:i w:val="false"/>
          <w:color w:val="000000"/>
          <w:sz w:val="28"/>
        </w:rPr>
        <w:t xml:space="preserve">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val="false"/>
          <w:i w:val="false"/>
          <w:color w:val="000000"/>
          <w:sz w:val="28"/>
        </w:rPr>
        <w:t xml:space="preserve">      Представляю для согласования предложения по внесению изменений в план </w:t>
      </w:r>
      <w:r>
        <w:br/>
      </w:r>
      <w:r>
        <w:rPr>
          <w:rFonts w:ascii="Times New Roman"/>
          <w:b w:val="false"/>
          <w:i w:val="false"/>
          <w:color w:val="000000"/>
          <w:sz w:val="28"/>
        </w:rPr>
        <w:t xml:space="preserve">
реабилитации _____________________________, согласованные с комитетом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кредиторов. </w:t>
      </w:r>
      <w:r>
        <w:br/>
      </w:r>
      <w:r>
        <w:rPr>
          <w:rFonts w:ascii="Times New Roman"/>
          <w:b w:val="false"/>
          <w:i w:val="false"/>
          <w:color w:val="000000"/>
          <w:sz w:val="28"/>
        </w:rPr>
        <w:t xml:space="preserve">
      1. ________________________________________________. </w:t>
      </w:r>
      <w:r>
        <w:br/>
      </w:r>
      <w:r>
        <w:rPr>
          <w:rFonts w:ascii="Times New Roman"/>
          <w:b w:val="false"/>
          <w:i w:val="false"/>
          <w:color w:val="000000"/>
          <w:sz w:val="28"/>
        </w:rPr>
        <w:t xml:space="preserve">
                  (причины внесения изменений) </w:t>
      </w:r>
      <w:r>
        <w:br/>
      </w:r>
      <w:r>
        <w:rPr>
          <w:rFonts w:ascii="Times New Roman"/>
          <w:b w:val="false"/>
          <w:i w:val="false"/>
          <w:color w:val="000000"/>
          <w:sz w:val="28"/>
        </w:rPr>
        <w:t xml:space="preserve">
      2. ________________________________________________. </w:t>
      </w:r>
      <w:r>
        <w:br/>
      </w:r>
      <w:r>
        <w:rPr>
          <w:rFonts w:ascii="Times New Roman"/>
          <w:b w:val="false"/>
          <w:i w:val="false"/>
          <w:color w:val="000000"/>
          <w:sz w:val="28"/>
        </w:rPr>
        <w:t xml:space="preserve">
           (часть плана, в который вносится изменения) </w:t>
      </w:r>
      <w:r>
        <w:br/>
      </w:r>
      <w:r>
        <w:rPr>
          <w:rFonts w:ascii="Times New Roman"/>
          <w:b w:val="false"/>
          <w:i w:val="false"/>
          <w:color w:val="000000"/>
          <w:sz w:val="28"/>
        </w:rPr>
        <w:t xml:space="preserve">
      3. ________________________________________________. </w:t>
      </w:r>
      <w:r>
        <w:br/>
      </w:r>
      <w:r>
        <w:rPr>
          <w:rFonts w:ascii="Times New Roman"/>
          <w:b w:val="false"/>
          <w:i w:val="false"/>
          <w:color w:val="000000"/>
          <w:sz w:val="28"/>
        </w:rPr>
        <w:t xml:space="preserve">
        (итоговый результат с учетом вносимых изменений) </w:t>
      </w:r>
    </w:p>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1) протокол заседания комитета кредиторов от "__"________200_ года N__; </w:t>
      </w:r>
      <w:r>
        <w:br/>
      </w:r>
      <w:r>
        <w:rPr>
          <w:rFonts w:ascii="Times New Roman"/>
          <w:b w:val="false"/>
          <w:i w:val="false"/>
          <w:color w:val="000000"/>
          <w:sz w:val="28"/>
        </w:rPr>
        <w:t xml:space="preserve">
      2) прочие документы. </w:t>
      </w:r>
    </w:p>
    <w:p>
      <w:pPr>
        <w:spacing w:after="0"/>
        <w:ind w:left="0"/>
        <w:jc w:val="both"/>
      </w:pPr>
      <w:r>
        <w:rPr>
          <w:rFonts w:ascii="Times New Roman"/>
          <w:b w:val="false"/>
          <w:i w:val="false"/>
          <w:color w:val="000000"/>
          <w:sz w:val="28"/>
        </w:rPr>
        <w:t xml:space="preserve">Реабилитационный управляющий </w:t>
      </w:r>
    </w:p>
    <w:p>
      <w:pPr>
        <w:spacing w:after="0"/>
        <w:ind w:left="0"/>
        <w:jc w:val="both"/>
      </w:pPr>
      <w:r>
        <w:rPr>
          <w:rFonts w:ascii="Times New Roman"/>
          <w:b w:val="false"/>
          <w:i w:val="false"/>
          <w:color w:val="000000"/>
          <w:sz w:val="28"/>
        </w:rPr>
        <w:t xml:space="preserve">_______________________________         подпись       ________________ </w:t>
      </w:r>
      <w:r>
        <w:br/>
      </w:r>
      <w:r>
        <w:rPr>
          <w:rFonts w:ascii="Times New Roman"/>
          <w:b w:val="false"/>
          <w:i w:val="false"/>
          <w:color w:val="000000"/>
          <w:sz w:val="28"/>
        </w:rPr>
        <w:t xml:space="preserve">
   (наименование организации)                             (Ф.И.О.)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