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8b82" w14:textId="8248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заключительного отчета администратора внешнего наблюдения и Правил его согласования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августа 2008 года № 400. Зарегистрирован в Министерстве юстиции Республики Казахстан 26 августа 2008 года № 5290. Утратил силу приказом Заместителя Премьер-Министра Республики Казахстан - Министра финансов Республики Казахстан от 27 мая 2014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27.05.2014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12) статьи 10-2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банкротстве",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заключительного отчета администратора внешнего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согласования заключительного отчета администратора внешнего наблюдения.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работе с несостоятельными должниками Министерства финансов Республики Казахстан (Бекбосунов С.М.)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Министра финансов РК от 28.12.2010 </w:t>
      </w:r>
      <w:r>
        <w:rPr>
          <w:rFonts w:ascii="Times New Roman"/>
          <w:b w:val="false"/>
          <w:i w:val="false"/>
          <w:color w:val="000000"/>
          <w:sz w:val="28"/>
        </w:rPr>
        <w:t>№ 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2008 года № 400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Заключительный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администратора внешнего наблюдения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заключительного отчета администратора внешнего наблюдения в редакции Заместителя Премьер-Министра РК - Министра финансов РК от 13.01.2014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        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(дата)                                      (место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администратора внешнего наблюдения)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1. Общие сведения о должнике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 или Ф.И.О. должника,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указанием организационно-правовой формы (на государственном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русском языках, согласно учредительным документам*),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 государственной регистрации в качестве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предпринимателя, индивидуальный 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бизнес-идентификационный номер (ИИН/БИН)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нахождения или место жительства (юридический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должника, контактные номера телефонов)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(вид экономической деятельности с указанием кода** (с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сведений об осуществлении должником производственной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деятельности либо отсутствии таковой))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Ф.И.О. руководителя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(ИИН/БИН), контактная информация (место жительства (юридический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Ответственный работник по работе с бюджетом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(главный бухгалтер),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(ИИН), контактная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жительства (юридический адрес),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Наименование/Ф.И.О. учредителя (-ей),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номер/бизнес-идентификационный номер (ИИН/БИН),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размеры доли (-ей), контактная информация (место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(юридический адрес),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Размер уставного капитала (тысяч тенге)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Сведения об участии государства, %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Среднесписочная численность работников за период 3 года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введения процедуры внешнего наблюдения (человек)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Сведения о регистрации в качестве налогоплательщика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Сведения о государственной регистрации: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регистрации (перерегистрации), регистрационный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нахождения, основание регистрации (вновь созданное,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преобразование, слияние и другое)/перерегистрации (уменьшение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уставного капитала, изменение наименования и другое)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1.9. Сведения о налоговой регистрации (по месту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налогооблагаемого объекта)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1.10. Причины неплатежеспособности должника (основные причины,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возникновения) ______________________________________________.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2. Организационно-правовые мероприятия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Сведения о лицах, обратившихся в суд с заявлением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введении внешнего наблюдения: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(место нахождения или место жительства (юридический адрес),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контактные номера телефонов)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Определение суда о введении внешнего наблюдения * (дат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 и наименование суда): от «___» 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______________, вступило в законную силу «___» _____ 20 __ года 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Сведения об обжаловании определения суда о введении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внешнего наблюдения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Сведения о результатах обжалования.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Срок введения процедуры внешнего наблюдения (месяц)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Сведения о продлении процедуры внешнего наблюдения*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(основания, длительность)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Сведения о публикации информационного сообщения о введении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внешнего наблюдения в периодических печатных изданиях,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всей территории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административно-территориальной единице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 должника, получивших в установленном порядке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официального опубликования нормативных правовых актов,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и русском языках* (далее – периодические печатные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издания):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периодического печатного издания, номер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дата публикации)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Сведения об администраторе (-ах) внешнего наблюдения: 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Ф.И.О., индивидуальный идентификационный номер (ИИН),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государственной регистрации в качестве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предпринимателя, место жительства, дата и номер приказа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(отстранении) администратора внешнего наблюдения*: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Состав комитета кредиторов, утвержденный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(с приложением соглашения о порядке и условиях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внешнего наблюдения) и изменения в него (если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вносились):_________________________________________________________;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2.10. Заседания комитета кредиторов и принятые на нем решения*: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4092"/>
        <w:gridCol w:w="2800"/>
        <w:gridCol w:w="2800"/>
        <w:gridCol w:w="2801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протокола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заседания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Принятое решение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2.11. Сумма административных расходов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соглашением*, заключенным между кредиторами и администратором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внешнего наблюдения с нарастающим итогом на отчетную дату (тысяч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тенге)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2.12. Фактически выплаченные административные расходы внешнего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наблюдения* (тысяч тенге) __________________________________________.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3. Финансово-экономическое состояние должника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Стоимость активов по балансу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549"/>
        <w:gridCol w:w="1110"/>
        <w:gridCol w:w="1669"/>
        <w:gridCol w:w="1482"/>
        <w:gridCol w:w="1366"/>
        <w:gridCol w:w="1366"/>
        <w:gridCol w:w="1157"/>
        <w:gridCol w:w="1436"/>
        <w:gridCol w:w="1205"/>
      </w:tblGrid>
      <w:tr>
        <w:trPr>
          <w:trHeight w:val="60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активов по балансу (остаточная стоимость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 задолженности)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 строительство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готовой продукции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активы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 года, предшествующих процедуре внешнего наблюдения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 года, предшествующих процедуре внешнего наблюдения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год, предшествующий процедуре внешнего наблюдения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процедуры внешнего наблюдения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 завершения процедуры внешнего наблюдения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3.2. Процент износа основных фондов: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Расчет коэффициента текущей ликвидности по балансу 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Расчет коэффициента обеспеченности собственными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балансу 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Расчет коэффициент восстановления платежеспособности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балансу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Основные показатели финансово-экономического состояния: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 введения процедуры внешнего наблюдения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 завершения процедуры внешнего наблюдения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текущей ликвидности по балансу: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обеспеченности собственными средствами по балансу: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восстановления платежеспособности по балансу: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задолженность, всего, тысяч тенге.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т.ч. по налогам и другим обязательным платежам в бюджет, тысяч тенге.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задолженность, тысяч тенге.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(в случае отсутствия бухгалтерских документов, указать причину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(например, изъятие правоохранительными органами)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 Принятые меры по обеспечению сохранности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 и его защите (отмена таких мер)*: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3.8. Результаты сверки имущества должника по актам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инвентаризации, с указанием мер, принятых в случае обнаружения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несоответствия фактического и отраженного в актах инвентаризации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3.9. Принятые меры по установлению и анализу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совершенных должником за три года до введения процедуры внешнего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наблюдения (ухудшивших финансовое состояние должника) *: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финансовой диагностики неправомерных действий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отношении должника за период в течение трех лет до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внешнего наблюдения с указанием соответствующих выводов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(анализ финансово-хозяйственной деятельности должника,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изучение динамики изменения показателей финансовой отчетности за три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последних года, анализ условий совершения сделок должника за этот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(занижение либо завышение цены на поставляемые (приобретаемые)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товары (работы, услуги) по сравнению со сложившейся рыночной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конъюнктурой, заведомо невыгодные для должника сроки и (или) способы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оплаты по реализованному или приобретенному имуществу, а также любые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 отчуждения или обременения обязательствами имущества должника,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они не сопровождаются эквивалентным сокращением задолженности).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2904"/>
        <w:gridCol w:w="2479"/>
        <w:gridCol w:w="2569"/>
        <w:gridCol w:w="2793"/>
        <w:gridCol w:w="1942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Сделка, совершенная должником за три года до введения процедуры внешнего наблюдения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факт совершения сделки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получения документа, подтверждающего факт сделки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сделке оснований для признания ее недействительной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3.10. Информация о заключенных должником договорах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закупках и их исполнении по всей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период в течение трех лет до введения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внешнего наблюдения: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1183"/>
        <w:gridCol w:w="1824"/>
        <w:gridCol w:w="930"/>
        <w:gridCol w:w="2006"/>
        <w:gridCol w:w="612"/>
        <w:gridCol w:w="1164"/>
        <w:gridCol w:w="933"/>
        <w:gridCol w:w="1208"/>
        <w:gridCol w:w="522"/>
        <w:gridCol w:w="960"/>
        <w:gridCol w:w="1191"/>
        <w:gridCol w:w="951"/>
      </w:tblGrid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должника (поставщика)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заключенных с поставщиком договорах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фактически перечисленных денежных средствах поставщику по заключенным договорам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должника (поставщика)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 бизнес-идентификационный номер (ИИН/БИН)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 бизнес-идентификационный номер (ИИН/БИН)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к оплате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3.11. Информация о внешнеэкономической и иной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 в сфере таможенного дела, включая обязательства по уплате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таможенных пошлин, налогов, таможенных сборов и пени, в том числе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условно-выпущенным товарам, находившимся под таможенным контролем,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до трех лет до введения внешнего наблюдения: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1160"/>
        <w:gridCol w:w="1160"/>
        <w:gridCol w:w="945"/>
        <w:gridCol w:w="1604"/>
        <w:gridCol w:w="946"/>
        <w:gridCol w:w="946"/>
        <w:gridCol w:w="1173"/>
        <w:gridCol w:w="1173"/>
        <w:gridCol w:w="1173"/>
        <w:gridCol w:w="946"/>
        <w:gridCol w:w="1531"/>
        <w:gridCol w:w="937"/>
      </w:tblGrid>
      <w:tr>
        <w:trPr>
          <w:trHeight w:val="30" w:hRule="atLeast"/>
        </w:trPr>
        <w:tc>
          <w:tcPr>
            <w:tcW w:w="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Отправитель товара/получатель товара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 товара/ страна назначения товара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таможенным пошли нам, налогам и таможенным сборам и пени (с учетом данных лицевых счетов, открытых в таможенных органах), в том числе по условно выпущенным товарам, находившимся под таможенным контролем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Классификационный код по номенклатуре внешне экономической деятельности на уровне не менее первых четырех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 измерения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дополнительных единиц измерения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(килограмм)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в долларах США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доллара на день регистрации таможенных деклараций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3.12. Запросы в государственные органы по установлению фактов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совершения должником сделок с имуществом, за период в течение трех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 до процедуры внешнего наблюдения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488"/>
        <w:gridCol w:w="2485"/>
        <w:gridCol w:w="2485"/>
        <w:gridCol w:w="2741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в который направлен запрос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запроса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 ответа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ответа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3.13. Анализ полученной информации (сверка данных с трех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годичными бухгалтерскими документами, дата и основания вывода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активов, а также стоимости выведенных активов (тысяч тенге) и так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далее (в случае их наличия))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3.14. Меры по признанию недействительными сделок должника*.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972"/>
        <w:gridCol w:w="972"/>
        <w:gridCol w:w="972"/>
        <w:gridCol w:w="2110"/>
        <w:gridCol w:w="1663"/>
        <w:gridCol w:w="1428"/>
        <w:gridCol w:w="1734"/>
        <w:gridCol w:w="1230"/>
        <w:gridCol w:w="1487"/>
        <w:gridCol w:w="950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возврату имущества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фактического возврата имущества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имущества, на которое обращено взыскание, тысяч тенге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Договор, дата, номер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договора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администратором внешнего наблюдения требования должнику об отмене сделки (дата, № исх. доку мента)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направлении претензий/подаче должником исков в суд дата, № исх., кем направлен)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искового заявления должником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обжаловании (опротестовании)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3.15. Направление материалов в органы финансовой полиции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правоохранительные органы: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2862"/>
        <w:gridCol w:w="2229"/>
        <w:gridCol w:w="2003"/>
        <w:gridCol w:w="2003"/>
        <w:gridCol w:w="2659"/>
        <w:gridCol w:w="1349"/>
      </w:tblGrid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направления заявления в правоохранительные органы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принятые правоохранительными органами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обжаловании решений правоохранительных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в суд материалов по преднамеренному (ложному банкротству)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по факту преднамеренного (ложного) банкротства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Основания отказа в возбуждении уголовного дела либо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прекращении:________________________________________________________;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3.16. Причины и основания вывода активов (решения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или уполномоченных органов и так далее)*:_________________;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3.17. Проведенные мероприятия по взысканию дебиторской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864"/>
        <w:gridCol w:w="1489"/>
        <w:gridCol w:w="1209"/>
        <w:gridCol w:w="1209"/>
        <w:gridCol w:w="1255"/>
        <w:gridCol w:w="1256"/>
        <w:gridCol w:w="1232"/>
        <w:gridCol w:w="1420"/>
        <w:gridCol w:w="1420"/>
        <w:gridCol w:w="929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дебитора, индивидуальный идентификационный номер/ бизнес-идентификационный номер (ИИН/БИН)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адрес/ место нахождения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образования дебиторской задолженности, природа образования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задолженности, тысяч тенге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требования к должнику администратором внешнего наблюдения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претензии дебитору должником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иска в судебные органы должником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искового заявления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 взысканной дебиторской задолженности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3.18. Списанная дебиторская задолженность, образовавшаяся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момент введения процедуры внешнего наблюдения: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2105"/>
        <w:gridCol w:w="1002"/>
        <w:gridCol w:w="1474"/>
        <w:gridCol w:w="1159"/>
        <w:gridCol w:w="1317"/>
        <w:gridCol w:w="1002"/>
        <w:gridCol w:w="1475"/>
        <w:gridCol w:w="2106"/>
        <w:gridCol w:w="1832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дебитора, индивидуальный идентификационный номер/ бизнес-идентификационный номер (ИИН/БИН)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адрес/местонахождения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образования дебиторской задолженности, природа образования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задолженности, тысяч тенге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претензии дебитору должником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иска в судебные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должником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искового заявления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(приказ, протокол и так далее) и причины списания дебиторской задолженности (в связи с ликвидацией дебитора по решению суда, истечения срока исковой давности, отсутствие дебитора и так далее)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3.19. Текущая дебиторская задолженность, возникшая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введения процедуры внешнего наблюдения (тысяч тенге)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3.20. Проводимые мероприятия по взысканию текущей дебиторской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(в случае наличия):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2311"/>
        <w:gridCol w:w="1267"/>
        <w:gridCol w:w="1383"/>
        <w:gridCol w:w="1268"/>
        <w:gridCol w:w="1221"/>
        <w:gridCol w:w="1314"/>
        <w:gridCol w:w="1848"/>
        <w:gridCol w:w="1849"/>
        <w:gridCol w:w="921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дебитора, индивидуальный идентификационный номер/ бизнес-идентификационный номер (ИИН/БИН)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адрес/ место нахождения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образования дебиторской задолженности, природа образования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задолженности, тысяч тенге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претензии дебитору должником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иска в судебные органы должником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искового заявления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 взысканной дебиторской задолженности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3.21. Списанная текущая дебиторская задолженность: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2051"/>
        <w:gridCol w:w="1403"/>
        <w:gridCol w:w="1403"/>
        <w:gridCol w:w="1403"/>
        <w:gridCol w:w="1195"/>
        <w:gridCol w:w="1403"/>
        <w:gridCol w:w="1404"/>
        <w:gridCol w:w="2342"/>
        <w:gridCol w:w="919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дебитора, индивидуальный идентификационный номер/ бизнес-идентификационный номер (ИИН/БИН)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адрес/ место нахождения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образования дебиторской задолженности, природа образования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задолженности, тысяч тенге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претензии дебитору должником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иска в судебные органы должником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искового заявления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(приказ, протокол и так далее) и причины списания дебиторской задолженности (в связи с ликвидацией дебитора по решению суда, истечения срока исковой давности, отсутствие дебитора и так далее)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3.22. Заключение о возможности восстановления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платежеспособности должника и применении в отношении 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реабилитационной процедуры либо о признании должника банкротом: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Приложение: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Администратор внешнего наблюдения ________________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(подпись)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– Государственный классификатор РК 03-2007 «Общий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классификатор видов экономической деятельности» (ОКЭД),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Комитета по техническому регулированию и метрологии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индустрии и торговли Республики Казахстан от 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года № 683-од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– с приложением копий подтверждающих документов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2008 года N 400 </w:t>
      </w:r>
    </w:p>
    <w:bookmarkEnd w:id="9"/>
    <w:bookmarkStart w:name="z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согласования заключительного отчета 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 внешнего наблюдения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приказа Заместителя Премьер-Министра РК - Министра финансов РК от 13.01.2014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согласования заключительного отчета администратора внешнего наблюдения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«О банкротстве» (далее – Закон) и определяют порядок согласования территориальным подразделением Налогового комитета Министерства финансов Республики Казахстан по области, городу Астана и Алматы (далее – территориальное подразделение Комитета) заключительного отчета администратора внешнего наблюдения о его деятельности при ведении процедуры внешнего наблюдения (далее – Отчет).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завершении процедуры внешнего наблюдения администратором внешнего наблюдения составляется Отчет по утвержденной форме, который согласовывается с комитетом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 внешнего наблюдения в срок не позднее пятнадцати календарных дней до даты завершения срока внешнего наблюдения, определенного судом, направляет согласованный с комитетом кредиторов Отчет на согласование в территориальное подразделение Комитета, в зависимости от того, кем назначен администратор внешнего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Территориальное подразделение Комитета рассматривает Отчет и при отсутствии замечаний согласовывает его не позднее трех рабочих дней с момента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случае, если представленный Отчет не соответствует утвержденной форме либо содержит неполную информацию администратору внешнего наблюдения не позднее трех рабочих дней с момента представления, направляются письменные мотивированные замечания, которые ему необходимо устранить в течение двух рабочих дней и повторно представить Отчет на согласование.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Отчет, согласованный с комитетом кредиторов и территориальным подразделением Комитета, представляется администратором внешнего наблюдения на утверждение в суд не позднее двух рабочих дней со дня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Отчете необходимо отразить заключение о возможности восстановления платежеспособности должника и применении в отношении него реабилитационной процедуры либо о признании должника банкротом.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Копия определения суда о завершении процедуры внешнего наблюдения направляется администратором внешнего наблюдения в территориальное подразделение Комитета и должнику, в срок не позднее семи рабочих дней со дня вынесения определения.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