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82ba5" w14:textId="7382b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Номенклатуры медицинских и фармацевтических специальностей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4 июля 2008 года N 392. Зарегистрирован в Министерстве юстиции Республики Казахстан 4 августа 2008 года N 5276. Утратил силу приказом Министра здравоохранения Республики Казахстан от 24 ноября 2009 года № 774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приказом Министра здравоохранения РК от 24.11.2009 </w:t>
      </w:r>
      <w:r>
        <w:rPr>
          <w:rFonts w:ascii="Times New Roman"/>
          <w:b w:val="false"/>
          <w:i w:val="false"/>
          <w:color w:val="000000"/>
          <w:sz w:val="28"/>
        </w:rPr>
        <w:t>№ 774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6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системе здравоохранения" и в целях упорядочения учета, подготовки, регламентации специальностей работников системы здравоохранения,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Номенклатуру медицинских и фармацевтических специальностей.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от 12 февраля 2007 года N 97 "Об утверждении Номенклатуры медицинских и фармацевтических специальностей" (зарегистрированный в Реестре государственной регистрации нормативных правовых актов N 4556, опубликованный в Бюллетене нормативных правовых актов центральных исполнительных и иных государственных органов Республики Казахстан, 2007 год, N 4, ст. 242).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развития науки и человеческих ресурсов Министерства здравоохранения Республики Казахстан (Хамзиной Н.К.) направить настоящий приказ на государственную регистрацию в Министерство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правовой работы и государственных закупок Министерства здравоохранения Республики Казахстан (Малгаждарова Б.Т.) обеспечить официальное опубликование настоящего приказа после его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вице-министра здравоохранения Республики Казахстан Омарова К.Т.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со дня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А. Дерновой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июля 2008 года N 392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Номенклатура медицинских и фармацевтических специальностей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1. Специальности работников с высшим медицинским образованием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Терапия (терапия подростковая, скорая и неотложная медицинская помощь, диетология)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Общая врачебная практика (семейная медицина)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Кардиология (взрослая, детская), в том числе интервенционная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Ревматология (взрослая, детская)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Аллергология и иммунология (взрослая, детская)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Гастроэнтерология (взрослая, детская)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Гематология (взрослая, детская)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Пульмонология (взрослая, детская)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Эндокринология (взрослая, детская)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Нефрология (взрослая, детская)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Фтизиатрия (взрослая, детская)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Профессиональная патология (медицина труда)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Инфекционные болезни (взрослая, детская)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Дерматовенерология (венерология, дерматология, дерматокосметология) взрослая, детская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Невропатология (взрослая, детская)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Психиатрия (наркология, психотерапия, сексопатология, медицинская психология, судебно-психолого-психиатрическая экспертиза, судебно-наркологическая экспертиза)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Медицинская реабилитология, восстановительное лечение (физиотерапия, лечебная физкультура, курортология) (взрослая, детская)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Лучевая терапия (радиология)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Лучевая диагностика (рентгенология, компьютерная и магнитно-резонансная томография, ультразвуковая диагностика, радиоизотопная диагностика)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Функциональная диагностика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Клиническая лабораторная диагностика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Спортивная медицина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Гериатрия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Клиническая фармакология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Нетрадиционная терапия (рефлексотерапия, мануальная терапия, су-джок-терапия, гомеопатия, гирудотерапия, фитотерапия)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Авиационная и космическая медицина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Медицина чрезвычайных ситуаций и катастроф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Анестезиология и реаниматология (взрослая, детская)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Общая хирургия (торакальная, абдоминальная, трансплантология)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Кардиохирургия (взрослая, детская)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Ангиохирургия (рентгенохирургия, интервенционная хирургия) (взрослая, детская)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Нейрохирургия (взрослая, детская)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Челюстно-лицевая хирургия (взрослая, детская)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Пластическая хирургия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Онкология (химиотерапия, маммология) (взрослая, детская)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Травматология-ортопедия (камбустиология) (взрослая, детская)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Урология и андрология (взрослая, детская)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Офтальмология (взрослая, детская)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Оториноларингология (сурдология) (взрослая, детская)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Патологическая анатомия (взрослая, детская)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Судебно-медицинская экспертиза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Трансфузиология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Перфузиология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Токсикология (взрослая, детская)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Педиатрия (скорая и неотложная медицинская помощь)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Неонатология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Детская психиатрия (наркология, психотерапия, медицинская психология, судебно-психиатрическая экспертиза, судебно-наркологическая экспертиза)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Детская хирургия (неонатальная)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Акушерство и гинекология (детская гинекология)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Медицинская генетика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Стоматология (взрослая, детская)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Гигиена и эпидемиология (общая гигиена, гигиена труда, гигиена детей и подростков, гигиена питания, коммунальная гигиена, радиационная гигиена, токсикология, эпидемиология, паразитология, бактериология, вирусология, микробиология)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Менеджмент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Общественное здравоохранение/Социальная гигиена и организация здравоохранения (валеология, эпидемиология, статистика, методология)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Сестринское дело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Специальности 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 высшим фармацевтическим образованием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56. Фармация (общая фармацевтическая практика); управление и экономика фармации (фармацевт (провизор), фармацевт-организатор (провизор-организатор), менеджер, инспектор, информатор, маркетолог/товаровед); технология лекарств (фармацевт (провизор), фармацевт-технолог (провизор-технолог); контроль качества и сертификация лекарственных средств (фармацевт (провизор), фармацевт-аналитик (провизор-аналитик); аналитическая диагностика и судебно-химическая экспертиза (химик-токсиколог)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Специальности работников со средним медицинским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 фармацевтическим образованием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57. Лабораторная диагностика (лаборант, помощник врача-лаборанта)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Лечебное дело (фельдшер, фельдшер общей практики)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Акушерское дело (акушер, акушер общей практики)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Гигиена и эпидемиология (санитарный фельдшер, помощник санитарного врача, лаборант, помощник врача эпидемиолога, энтомолог)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Стоматология (зубной врач, дантист, ассистент стоматолога)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Стоматологическая ортопедическая (зубной техник)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Сестринское дело (медицинская сестра, специализированная медицинская сестра, медицинская сестра общей практики, медицинская сестра по формированию здорового образа жизни, медицинский статистик)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Фармация (ассистент фармацевта, фармацевт)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Специальности 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 начальным профессиональным образованием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65. Сестринское дело (медицинская сестра по уходу, помощник медицинской сестры, массажист*)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для инвалидов по зрению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