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cee0" w14:textId="128c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30 апреля 2007 года N 121 "Об утверждении Правил выдачи разрешения на открытие банка, а также лицензирования банковских и иных операций, и деятельности на рынке ценных бумаг, осуществляемых банками"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июня 2008 года N 99. Зарегистрировано в Министерстве юстиции Республики Казахстан 25 июля 2008 года N 5273. Утратило силу постановлением Правления Агентства Республики Казахстан по регулированию и развитию финансового рынка от 30 марта 2020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апреля 2007 года N 121 "Об утверждении Правил выдачи разрешения на открытие банка, а также лицензирования банковских и иных операций, и деятельности на рынке ценных бумаг, осуществляемых банками" (зарегистрированное в Реестре государственной регистрации нормативных правовых актов под N 4718, опубликованное в газете "Юридическая газета" от 13 июля 2007 года N 106 (1309)), следующие изменение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выдачи разрешения на открытие банка, а также лицензирования банковских и иных операций, деятельности на рынке ценных бумаг, осуществляемых банками, утвержденных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18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Вновь созданный банк при выполнении требований пункта 2 статьи 26 Закона о банках обращается в уполномоченный орган с заявлением о выдаче лицензии на осуществление банковских операций за исключением операции по приему депозитов, открытию и ведению банковских счетов физических лиц (данное исключение не распространяется на вновь созданный дочерний банк), по форме согласно приложению 7 к настоящим Правилам, приложив к нему документы, указанные в подпунктах 2), 5), 6) пункта 2 статьи 42 Закона о лицензировании, а также следующие документы:";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18-1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"18-1. Условием получения лицензии на осуществление операции по приему депозитов, открытию и ведению банковских счетов физических лиц является функционирование банка в течение одного календарного года с даты получения вновь созданным банком лицензии на проведение банковских операций в соответствии с пунктом 18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настоящего пункта не распространяется на вновь созданные дочерние банки.".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тридцати дней со дня его государственной регистрации в Министерстве юстиции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лицензирования (Каскаманова Н.К.):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