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d186b" w14:textId="38d18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дополнений в приказ исполняющего обязанностей Председателя Комитета гражданской авиации Министерства транспорта и коммуникаций Республики Казахстан от 26 августа 2004 года № 157 "Об утверждении Правил ношения форменной одежды, норм обеспечения и перечня должностей (профессий) работников гражданской авиации Республики Казахстан, имеющих право ее ношения"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24 июня 2008 года № 302. Зарегистрирован в Министерстве юстиции Республики Казахстан 25 июля 2008 года № 5268. Утратил силу приказом и.о. Министра транспорта и коммуникаций Республики Казахстан от 13 августа 2010 года № 364</w:t>
      </w:r>
    </w:p>
    <w:p>
      <w:pPr>
        <w:spacing w:after="0"/>
        <w:ind w:left="0"/>
        <w:jc w:val="both"/>
      </w:pPr>
      <w:bookmarkStart w:name="z1" w:id="0"/>
      <w:r>
        <w:rPr>
          <w:rFonts w:ascii="Times New Roman"/>
          <w:b w:val="false"/>
          <w:i w:val="false"/>
          <w:color w:val="ff0000"/>
          <w:sz w:val="28"/>
        </w:rPr>
        <w:t xml:space="preserve">
      Сноска. Утратил силу приказом и.о. Министра транспорта и коммуникаций РК от 13.08.2010 </w:t>
      </w:r>
      <w:r>
        <w:rPr>
          <w:rFonts w:ascii="Times New Roman"/>
          <w:b w:val="false"/>
          <w:i w:val="false"/>
          <w:color w:val="ff0000"/>
          <w:sz w:val="28"/>
        </w:rPr>
        <w:t>№ 364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подпунктом 28) статьи 5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государственном регулировании гражданской авиации", </w:t>
      </w:r>
      <w:r>
        <w:rPr>
          <w:rFonts w:ascii="Times New Roman"/>
          <w:b/>
          <w:i w:val="false"/>
          <w:color w:val="000000"/>
          <w:sz w:val="28"/>
        </w:rPr>
        <w:t xml:space="preserve">ПРИКАЗЫВАЮ: </w:t>
      </w:r>
    </w:p>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 xml:space="preserve">приказ </w:t>
      </w:r>
      <w:r>
        <w:rPr>
          <w:rFonts w:ascii="Times New Roman"/>
          <w:b w:val="false"/>
          <w:i w:val="false"/>
          <w:color w:val="000000"/>
          <w:sz w:val="28"/>
        </w:rPr>
        <w:t xml:space="preserve">исполняющего обязанности Председателя Комитета гражданской авиации Министерства транспорта и коммуникаций Республики Казахстан от 26 августа 2004 года N 157 "Об утверждении Правил ношения форменной одежды, норм обеспечения и перечня должностей (профессий) работников гражданской авиации Республики Казахстан, имеющих право ее ношения" (зарегистрированный в Реестре государственной регистрации нормативных правовых актов за N 3109) следующие изменение и дополнения: </w:t>
      </w:r>
    </w:p>
    <w:bookmarkEnd w:id="1"/>
    <w:bookmarkStart w:name="z3" w:id="2"/>
    <w:p>
      <w:pPr>
        <w:spacing w:after="0"/>
        <w:ind w:left="0"/>
        <w:jc w:val="both"/>
      </w:pPr>
      <w:r>
        <w:rPr>
          <w:rFonts w:ascii="Times New Roman"/>
          <w:b w:val="false"/>
          <w:i w:val="false"/>
          <w:color w:val="000000"/>
          <w:sz w:val="28"/>
        </w:rPr>
        <w:t xml:space="preserve">
      в Правилах ношения форменной одежды, норм обеспечения и перечня должностей (профессий) работников гражданской авиации Республики Казахстан, имеющих право ее ношения, утвержденных указанным приказом: </w:t>
      </w:r>
    </w:p>
    <w:bookmarkEnd w:id="2"/>
    <w:bookmarkStart w:name="z4" w:id="3"/>
    <w:p>
      <w:pPr>
        <w:spacing w:after="0"/>
        <w:ind w:left="0"/>
        <w:jc w:val="both"/>
      </w:pPr>
      <w:r>
        <w:rPr>
          <w:rFonts w:ascii="Times New Roman"/>
          <w:b w:val="false"/>
          <w:i w:val="false"/>
          <w:color w:val="000000"/>
          <w:sz w:val="28"/>
        </w:rPr>
        <w:t xml:space="preserve">
      приложение 2 к указанным Правилам изложить в редакции согласно приложению 1 к настоящему приказу; </w:t>
      </w:r>
    </w:p>
    <w:bookmarkEnd w:id="3"/>
    <w:bookmarkStart w:name="z5" w:id="4"/>
    <w:p>
      <w:pPr>
        <w:spacing w:after="0"/>
        <w:ind w:left="0"/>
        <w:jc w:val="both"/>
      </w:pPr>
      <w:r>
        <w:rPr>
          <w:rFonts w:ascii="Times New Roman"/>
          <w:b w:val="false"/>
          <w:i w:val="false"/>
          <w:color w:val="000000"/>
          <w:sz w:val="28"/>
        </w:rPr>
        <w:t xml:space="preserve">
      дополнить приложениями 7, 8 согласно приложениям 2, 3 к настоящему приказу. </w:t>
      </w:r>
    </w:p>
    <w:bookmarkEnd w:id="4"/>
    <w:bookmarkStart w:name="z6" w:id="5"/>
    <w:p>
      <w:pPr>
        <w:spacing w:after="0"/>
        <w:ind w:left="0"/>
        <w:jc w:val="both"/>
      </w:pPr>
      <w:r>
        <w:rPr>
          <w:rFonts w:ascii="Times New Roman"/>
          <w:b w:val="false"/>
          <w:i w:val="false"/>
          <w:color w:val="000000"/>
          <w:sz w:val="28"/>
        </w:rPr>
        <w:t xml:space="preserve">
      2. Комитету гражданской авиации Министерства транспорта и коммуникаций Республики Казахстан (Кубаев М.М.) обеспечить государственную регистрацию настоящего приказа в Министерстве юстиции Республики Казахстан. </w:t>
      </w:r>
    </w:p>
    <w:bookmarkEnd w:id="5"/>
    <w:bookmarkStart w:name="z7" w:id="6"/>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вице-министра транспорта и коммуникаций Республики Казахстан Бектурова А.Г. </w:t>
      </w:r>
    </w:p>
    <w:bookmarkEnd w:id="6"/>
    <w:bookmarkStart w:name="z8" w:id="7"/>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его официального опубликования. </w:t>
      </w:r>
    </w:p>
    <w:bookmarkEnd w:id="7"/>
    <w:p>
      <w:pPr>
        <w:spacing w:after="0"/>
        <w:ind w:left="0"/>
        <w:jc w:val="both"/>
      </w:pPr>
      <w:r>
        <w:rPr>
          <w:rFonts w:ascii="Times New Roman"/>
          <w:b w:val="false"/>
          <w:i/>
          <w:color w:val="000000"/>
          <w:sz w:val="28"/>
        </w:rPr>
        <w:t xml:space="preserve">     Министр                                     С. Ахметов </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июня 2008 года N 302    </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Правилам ношения форменной одежды, </w:t>
      </w:r>
      <w:r>
        <w:br/>
      </w:r>
      <w:r>
        <w:rPr>
          <w:rFonts w:ascii="Times New Roman"/>
          <w:b w:val="false"/>
          <w:i w:val="false"/>
          <w:color w:val="000000"/>
          <w:sz w:val="28"/>
        </w:rPr>
        <w:t xml:space="preserve">
норм обеспечения и перечня должностей </w:t>
      </w:r>
      <w:r>
        <w:br/>
      </w:r>
      <w:r>
        <w:rPr>
          <w:rFonts w:ascii="Times New Roman"/>
          <w:b w:val="false"/>
          <w:i w:val="false"/>
          <w:color w:val="000000"/>
          <w:sz w:val="28"/>
        </w:rPr>
        <w:t xml:space="preserve">
(профессий) работников гражданской </w:t>
      </w:r>
      <w:r>
        <w:br/>
      </w:r>
      <w:r>
        <w:rPr>
          <w:rFonts w:ascii="Times New Roman"/>
          <w:b w:val="false"/>
          <w:i w:val="false"/>
          <w:color w:val="000000"/>
          <w:sz w:val="28"/>
        </w:rPr>
        <w:t xml:space="preserve">
авиации Республики Казахстан,  </w:t>
      </w:r>
      <w:r>
        <w:br/>
      </w:r>
      <w:r>
        <w:rPr>
          <w:rFonts w:ascii="Times New Roman"/>
          <w:b w:val="false"/>
          <w:i w:val="false"/>
          <w:color w:val="000000"/>
          <w:sz w:val="28"/>
        </w:rPr>
        <w:t xml:space="preserve">
имеющих право ее ношения     </w:t>
      </w:r>
    </w:p>
    <w:bookmarkStart w:name="z9" w:id="8"/>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
должностей (профессий) работников гражданской авиации </w:t>
      </w:r>
      <w:r>
        <w:br/>
      </w:r>
      <w:r>
        <w:rPr>
          <w:rFonts w:ascii="Times New Roman"/>
          <w:b/>
          <w:i w:val="false"/>
          <w:color w:val="000000"/>
        </w:rPr>
        <w:t xml:space="preserve">
Республики Казахстан, имеющих право ношения форменной одежды </w:t>
      </w:r>
    </w:p>
    <w:bookmarkEnd w:id="8"/>
    <w:bookmarkStart w:name="z10" w:id="9"/>
    <w:p>
      <w:pPr>
        <w:spacing w:after="0"/>
        <w:ind w:left="0"/>
        <w:jc w:val="both"/>
      </w:pPr>
      <w:r>
        <w:rPr>
          <w:rFonts w:ascii="Times New Roman"/>
          <w:b w:val="false"/>
          <w:i w:val="false"/>
          <w:color w:val="000000"/>
          <w:sz w:val="28"/>
        </w:rPr>
        <w:t xml:space="preserve">
      1. Начальник Управления государственного авиационного надзора. </w:t>
      </w:r>
      <w:r>
        <w:br/>
      </w:r>
      <w:r>
        <w:rPr>
          <w:rFonts w:ascii="Times New Roman"/>
          <w:b w:val="false"/>
          <w:i w:val="false"/>
          <w:color w:val="000000"/>
          <w:sz w:val="28"/>
        </w:rPr>
        <w:t xml:space="preserve">
      2. Главный эксперт Управления государственного авиационного надзора. </w:t>
      </w:r>
      <w:r>
        <w:br/>
      </w:r>
      <w:r>
        <w:rPr>
          <w:rFonts w:ascii="Times New Roman"/>
          <w:b w:val="false"/>
          <w:i w:val="false"/>
          <w:color w:val="000000"/>
          <w:sz w:val="28"/>
        </w:rPr>
        <w:t xml:space="preserve">
      3. Эксперт Управления государственного авиационного надзора. </w:t>
      </w:r>
      <w:r>
        <w:br/>
      </w:r>
      <w:r>
        <w:rPr>
          <w:rFonts w:ascii="Times New Roman"/>
          <w:b w:val="false"/>
          <w:i w:val="false"/>
          <w:color w:val="000000"/>
          <w:sz w:val="28"/>
        </w:rPr>
        <w:t xml:space="preserve">
      4. Первый руководитель авиакомпании, имеющий допуск к полетам. </w:t>
      </w:r>
      <w:r>
        <w:br/>
      </w:r>
      <w:r>
        <w:rPr>
          <w:rFonts w:ascii="Times New Roman"/>
          <w:b w:val="false"/>
          <w:i w:val="false"/>
          <w:color w:val="000000"/>
          <w:sz w:val="28"/>
        </w:rPr>
        <w:t xml:space="preserve">
      5. Заместители первых руководителей авиакомпаний, имеющие допуск к полетам. </w:t>
      </w:r>
      <w:r>
        <w:br/>
      </w:r>
      <w:r>
        <w:rPr>
          <w:rFonts w:ascii="Times New Roman"/>
          <w:b w:val="false"/>
          <w:i w:val="false"/>
          <w:color w:val="000000"/>
          <w:sz w:val="28"/>
        </w:rPr>
        <w:t xml:space="preserve">
      6. Начальник инспекции авиакомпании по безопасности полетов. </w:t>
      </w:r>
      <w:r>
        <w:br/>
      </w:r>
      <w:r>
        <w:rPr>
          <w:rFonts w:ascii="Times New Roman"/>
          <w:b w:val="false"/>
          <w:i w:val="false"/>
          <w:color w:val="000000"/>
          <w:sz w:val="28"/>
        </w:rPr>
        <w:t xml:space="preserve">
      7. Инспекторский состав инспекции авиакомпаний по безопасности полетов. </w:t>
      </w:r>
      <w:r>
        <w:br/>
      </w:r>
      <w:r>
        <w:rPr>
          <w:rFonts w:ascii="Times New Roman"/>
          <w:b w:val="false"/>
          <w:i w:val="false"/>
          <w:color w:val="000000"/>
          <w:sz w:val="28"/>
        </w:rPr>
        <w:t xml:space="preserve">
      8. Директор летной службы. </w:t>
      </w:r>
      <w:r>
        <w:br/>
      </w:r>
      <w:r>
        <w:rPr>
          <w:rFonts w:ascii="Times New Roman"/>
          <w:b w:val="false"/>
          <w:i w:val="false"/>
          <w:color w:val="000000"/>
          <w:sz w:val="28"/>
        </w:rPr>
        <w:t xml:space="preserve">
      9. Заместитель директора летной службы. </w:t>
      </w:r>
      <w:r>
        <w:br/>
      </w:r>
      <w:r>
        <w:rPr>
          <w:rFonts w:ascii="Times New Roman"/>
          <w:b w:val="false"/>
          <w:i w:val="false"/>
          <w:color w:val="000000"/>
          <w:sz w:val="28"/>
        </w:rPr>
        <w:t xml:space="preserve">
      10. Командир летного отряда (эскадрильи). </w:t>
      </w:r>
      <w:r>
        <w:br/>
      </w:r>
      <w:r>
        <w:rPr>
          <w:rFonts w:ascii="Times New Roman"/>
          <w:b w:val="false"/>
          <w:i w:val="false"/>
          <w:color w:val="000000"/>
          <w:sz w:val="28"/>
        </w:rPr>
        <w:t xml:space="preserve">
      11. Заместитель командира летного отряда (эскадрильи). </w:t>
      </w:r>
      <w:r>
        <w:br/>
      </w:r>
      <w:r>
        <w:rPr>
          <w:rFonts w:ascii="Times New Roman"/>
          <w:b w:val="false"/>
          <w:i w:val="false"/>
          <w:color w:val="000000"/>
          <w:sz w:val="28"/>
        </w:rPr>
        <w:t xml:space="preserve">
      12. Старший штурман. </w:t>
      </w:r>
      <w:r>
        <w:br/>
      </w:r>
      <w:r>
        <w:rPr>
          <w:rFonts w:ascii="Times New Roman"/>
          <w:b w:val="false"/>
          <w:i w:val="false"/>
          <w:color w:val="000000"/>
          <w:sz w:val="28"/>
        </w:rPr>
        <w:t xml:space="preserve">
      13. Старший бортинженер. </w:t>
      </w:r>
      <w:r>
        <w:br/>
      </w:r>
      <w:r>
        <w:rPr>
          <w:rFonts w:ascii="Times New Roman"/>
          <w:b w:val="false"/>
          <w:i w:val="false"/>
          <w:color w:val="000000"/>
          <w:sz w:val="28"/>
        </w:rPr>
        <w:t xml:space="preserve">
      14. Пилот-инструктор. </w:t>
      </w:r>
      <w:r>
        <w:br/>
      </w:r>
      <w:r>
        <w:rPr>
          <w:rFonts w:ascii="Times New Roman"/>
          <w:b w:val="false"/>
          <w:i w:val="false"/>
          <w:color w:val="000000"/>
          <w:sz w:val="28"/>
        </w:rPr>
        <w:t xml:space="preserve">
      15. Командир воздушного судна. </w:t>
      </w:r>
      <w:r>
        <w:br/>
      </w:r>
      <w:r>
        <w:rPr>
          <w:rFonts w:ascii="Times New Roman"/>
          <w:b w:val="false"/>
          <w:i w:val="false"/>
          <w:color w:val="000000"/>
          <w:sz w:val="28"/>
        </w:rPr>
        <w:t xml:space="preserve">
      16. Штурман-инструктор. </w:t>
      </w:r>
      <w:r>
        <w:br/>
      </w:r>
      <w:r>
        <w:rPr>
          <w:rFonts w:ascii="Times New Roman"/>
          <w:b w:val="false"/>
          <w:i w:val="false"/>
          <w:color w:val="000000"/>
          <w:sz w:val="28"/>
        </w:rPr>
        <w:t xml:space="preserve">
      17. Бортинженер-инструктор. </w:t>
      </w:r>
      <w:r>
        <w:br/>
      </w:r>
      <w:r>
        <w:rPr>
          <w:rFonts w:ascii="Times New Roman"/>
          <w:b w:val="false"/>
          <w:i w:val="false"/>
          <w:color w:val="000000"/>
          <w:sz w:val="28"/>
        </w:rPr>
        <w:t xml:space="preserve">
      18. Бортмеханик-инструктор. </w:t>
      </w:r>
      <w:r>
        <w:br/>
      </w:r>
      <w:r>
        <w:rPr>
          <w:rFonts w:ascii="Times New Roman"/>
          <w:b w:val="false"/>
          <w:i w:val="false"/>
          <w:color w:val="000000"/>
          <w:sz w:val="28"/>
        </w:rPr>
        <w:t xml:space="preserve">
      19. Второй пилот. </w:t>
      </w:r>
      <w:r>
        <w:br/>
      </w:r>
      <w:r>
        <w:rPr>
          <w:rFonts w:ascii="Times New Roman"/>
          <w:b w:val="false"/>
          <w:i w:val="false"/>
          <w:color w:val="000000"/>
          <w:sz w:val="28"/>
        </w:rPr>
        <w:t xml:space="preserve">
      20. Штурман. </w:t>
      </w:r>
      <w:r>
        <w:br/>
      </w:r>
      <w:r>
        <w:rPr>
          <w:rFonts w:ascii="Times New Roman"/>
          <w:b w:val="false"/>
          <w:i w:val="false"/>
          <w:color w:val="000000"/>
          <w:sz w:val="28"/>
        </w:rPr>
        <w:t xml:space="preserve">
      21. Бортинженер. </w:t>
      </w:r>
      <w:r>
        <w:br/>
      </w:r>
      <w:r>
        <w:rPr>
          <w:rFonts w:ascii="Times New Roman"/>
          <w:b w:val="false"/>
          <w:i w:val="false"/>
          <w:color w:val="000000"/>
          <w:sz w:val="28"/>
        </w:rPr>
        <w:t xml:space="preserve">
      22. Бортмеханик. </w:t>
      </w:r>
      <w:r>
        <w:br/>
      </w:r>
      <w:r>
        <w:rPr>
          <w:rFonts w:ascii="Times New Roman"/>
          <w:b w:val="false"/>
          <w:i w:val="false"/>
          <w:color w:val="000000"/>
          <w:sz w:val="28"/>
        </w:rPr>
        <w:t xml:space="preserve">
      23. Бортрадист. </w:t>
      </w:r>
      <w:r>
        <w:br/>
      </w:r>
      <w:r>
        <w:rPr>
          <w:rFonts w:ascii="Times New Roman"/>
          <w:b w:val="false"/>
          <w:i w:val="false"/>
          <w:color w:val="000000"/>
          <w:sz w:val="28"/>
        </w:rPr>
        <w:t xml:space="preserve">
      24. Бортоператор. </w:t>
      </w:r>
      <w:r>
        <w:br/>
      </w:r>
      <w:r>
        <w:rPr>
          <w:rFonts w:ascii="Times New Roman"/>
          <w:b w:val="false"/>
          <w:i w:val="false"/>
          <w:color w:val="000000"/>
          <w:sz w:val="28"/>
        </w:rPr>
        <w:t xml:space="preserve">
      25. Бортпроводник-инспектор. </w:t>
      </w:r>
      <w:r>
        <w:br/>
      </w:r>
      <w:r>
        <w:rPr>
          <w:rFonts w:ascii="Times New Roman"/>
          <w:b w:val="false"/>
          <w:i w:val="false"/>
          <w:color w:val="000000"/>
          <w:sz w:val="28"/>
        </w:rPr>
        <w:t xml:space="preserve">
      26. Бортпроводник-инструктор. </w:t>
      </w:r>
      <w:r>
        <w:br/>
      </w:r>
      <w:r>
        <w:rPr>
          <w:rFonts w:ascii="Times New Roman"/>
          <w:b w:val="false"/>
          <w:i w:val="false"/>
          <w:color w:val="000000"/>
          <w:sz w:val="28"/>
        </w:rPr>
        <w:t xml:space="preserve">
      27. Бортпроводник. </w:t>
      </w:r>
      <w:r>
        <w:br/>
      </w:r>
      <w:r>
        <w:rPr>
          <w:rFonts w:ascii="Times New Roman"/>
          <w:b w:val="false"/>
          <w:i w:val="false"/>
          <w:color w:val="000000"/>
          <w:sz w:val="28"/>
        </w:rPr>
        <w:t xml:space="preserve">
      28. Начальник службы обеспечения перевозок. </w:t>
      </w:r>
      <w:r>
        <w:br/>
      </w:r>
      <w:r>
        <w:rPr>
          <w:rFonts w:ascii="Times New Roman"/>
          <w:b w:val="false"/>
          <w:i w:val="false"/>
          <w:color w:val="000000"/>
          <w:sz w:val="28"/>
        </w:rPr>
        <w:t xml:space="preserve">
      29. Начальник смены службы обеспечения перевозок. </w:t>
      </w:r>
      <w:r>
        <w:br/>
      </w:r>
      <w:r>
        <w:rPr>
          <w:rFonts w:ascii="Times New Roman"/>
          <w:b w:val="false"/>
          <w:i w:val="false"/>
          <w:color w:val="000000"/>
          <w:sz w:val="28"/>
        </w:rPr>
        <w:t xml:space="preserve">
      30. Супервайзер. </w:t>
      </w:r>
      <w:r>
        <w:br/>
      </w:r>
      <w:r>
        <w:rPr>
          <w:rFonts w:ascii="Times New Roman"/>
          <w:b w:val="false"/>
          <w:i w:val="false"/>
          <w:color w:val="000000"/>
          <w:sz w:val="28"/>
        </w:rPr>
        <w:t xml:space="preserve">
      31. Агент отдела обслуживания пассажиров в аэровокзале. </w:t>
      </w:r>
      <w:r>
        <w:br/>
      </w:r>
      <w:r>
        <w:rPr>
          <w:rFonts w:ascii="Times New Roman"/>
          <w:b w:val="false"/>
          <w:i w:val="false"/>
          <w:color w:val="000000"/>
          <w:sz w:val="28"/>
        </w:rPr>
        <w:t xml:space="preserve">
      32. Диспетчер службы организации перевозок. </w:t>
      </w:r>
      <w:r>
        <w:br/>
      </w:r>
      <w:r>
        <w:rPr>
          <w:rFonts w:ascii="Times New Roman"/>
          <w:b w:val="false"/>
          <w:i w:val="false"/>
          <w:color w:val="000000"/>
          <w:sz w:val="28"/>
        </w:rPr>
        <w:t xml:space="preserve">
      33. Специалист службы авиационной безопасности. </w:t>
      </w:r>
      <w:r>
        <w:br/>
      </w:r>
      <w:r>
        <w:rPr>
          <w:rFonts w:ascii="Times New Roman"/>
          <w:b w:val="false"/>
          <w:i w:val="false"/>
          <w:color w:val="000000"/>
          <w:sz w:val="28"/>
        </w:rPr>
        <w:t xml:space="preserve">
      34. Инженерно-технический состав сопровождения.". </w:t>
      </w:r>
    </w:p>
    <w:bookmarkEnd w:id="9"/>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июня 2008 года N 302    </w:t>
      </w:r>
    </w:p>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xml:space="preserve">
к Правилам ношения форменной одежды, </w:t>
      </w:r>
      <w:r>
        <w:br/>
      </w:r>
      <w:r>
        <w:rPr>
          <w:rFonts w:ascii="Times New Roman"/>
          <w:b w:val="false"/>
          <w:i w:val="false"/>
          <w:color w:val="000000"/>
          <w:sz w:val="28"/>
        </w:rPr>
        <w:t xml:space="preserve">
норм обеспечения и перечня должностей </w:t>
      </w:r>
      <w:r>
        <w:br/>
      </w:r>
      <w:r>
        <w:rPr>
          <w:rFonts w:ascii="Times New Roman"/>
          <w:b w:val="false"/>
          <w:i w:val="false"/>
          <w:color w:val="000000"/>
          <w:sz w:val="28"/>
        </w:rPr>
        <w:t xml:space="preserve">
(профессий) работников гражданской </w:t>
      </w:r>
      <w:r>
        <w:br/>
      </w:r>
      <w:r>
        <w:rPr>
          <w:rFonts w:ascii="Times New Roman"/>
          <w:b w:val="false"/>
          <w:i w:val="false"/>
          <w:color w:val="000000"/>
          <w:sz w:val="28"/>
        </w:rPr>
        <w:t xml:space="preserve">
авиации Республики Казахстан,  </w:t>
      </w:r>
      <w:r>
        <w:br/>
      </w:r>
      <w:r>
        <w:rPr>
          <w:rFonts w:ascii="Times New Roman"/>
          <w:b w:val="false"/>
          <w:i w:val="false"/>
          <w:color w:val="000000"/>
          <w:sz w:val="28"/>
        </w:rPr>
        <w:t xml:space="preserve">
имеющих право ее ношения     </w:t>
      </w:r>
    </w:p>
    <w:bookmarkStart w:name="z11" w:id="10"/>
    <w:p>
      <w:pPr>
        <w:spacing w:after="0"/>
        <w:ind w:left="0"/>
        <w:jc w:val="left"/>
      </w:pPr>
      <w:r>
        <w:rPr>
          <w:rFonts w:ascii="Times New Roman"/>
          <w:b/>
          <w:i w:val="false"/>
          <w:color w:val="000000"/>
        </w:rPr>
        <w:t xml:space="preserve"> 
Описание </w:t>
      </w:r>
      <w:r>
        <w:br/>
      </w:r>
      <w:r>
        <w:rPr>
          <w:rFonts w:ascii="Times New Roman"/>
          <w:b/>
          <w:i w:val="false"/>
          <w:color w:val="000000"/>
        </w:rPr>
        <w:t xml:space="preserve">
форменной одежды для специалистов службы авиационной </w:t>
      </w:r>
      <w:r>
        <w:br/>
      </w:r>
      <w:r>
        <w:rPr>
          <w:rFonts w:ascii="Times New Roman"/>
          <w:b/>
          <w:i w:val="false"/>
          <w:color w:val="000000"/>
        </w:rPr>
        <w:t xml:space="preserve">
безопасности организаций гражданской авиации </w:t>
      </w:r>
    </w:p>
    <w:bookmarkEnd w:id="10"/>
    <w:bookmarkStart w:name="z12" w:id="11"/>
    <w:p>
      <w:pPr>
        <w:spacing w:after="0"/>
        <w:ind w:left="0"/>
        <w:jc w:val="both"/>
      </w:pPr>
      <w:r>
        <w:rPr>
          <w:rFonts w:ascii="Times New Roman"/>
          <w:b w:val="false"/>
          <w:i w:val="false"/>
          <w:color w:val="000000"/>
          <w:sz w:val="28"/>
        </w:rPr>
        <w:t xml:space="preserve">
      1. Обмундирование летнее: </w:t>
      </w:r>
      <w:r>
        <w:br/>
      </w:r>
      <w:r>
        <w:rPr>
          <w:rFonts w:ascii="Times New Roman"/>
          <w:b w:val="false"/>
          <w:i w:val="false"/>
          <w:color w:val="000000"/>
          <w:sz w:val="28"/>
        </w:rPr>
        <w:t xml:space="preserve">
      фуражка (бейсболка) черного с синевой цвета; </w:t>
      </w:r>
      <w:r>
        <w:br/>
      </w:r>
      <w:r>
        <w:rPr>
          <w:rFonts w:ascii="Times New Roman"/>
          <w:b w:val="false"/>
          <w:i w:val="false"/>
          <w:color w:val="000000"/>
          <w:sz w:val="28"/>
        </w:rPr>
        <w:t xml:space="preserve">
      берет (кепи-шляпа женская) черного с синевой цвета; </w:t>
      </w:r>
      <w:r>
        <w:br/>
      </w:r>
      <w:r>
        <w:rPr>
          <w:rFonts w:ascii="Times New Roman"/>
          <w:b w:val="false"/>
          <w:i w:val="false"/>
          <w:color w:val="000000"/>
          <w:sz w:val="28"/>
        </w:rPr>
        <w:t xml:space="preserve">
      сорочка синего (голубого) цвета с коротким рукавом; </w:t>
      </w:r>
      <w:r>
        <w:br/>
      </w:r>
      <w:r>
        <w:rPr>
          <w:rFonts w:ascii="Times New Roman"/>
          <w:b w:val="false"/>
          <w:i w:val="false"/>
          <w:color w:val="000000"/>
          <w:sz w:val="28"/>
        </w:rPr>
        <w:t xml:space="preserve">
      блузка женская синего (голубого) цвета с коротким рукавом; </w:t>
      </w:r>
      <w:r>
        <w:br/>
      </w:r>
      <w:r>
        <w:rPr>
          <w:rFonts w:ascii="Times New Roman"/>
          <w:b w:val="false"/>
          <w:i w:val="false"/>
          <w:color w:val="000000"/>
          <w:sz w:val="28"/>
        </w:rPr>
        <w:t xml:space="preserve">
      галстук черного цвета; </w:t>
      </w:r>
      <w:r>
        <w:br/>
      </w:r>
      <w:r>
        <w:rPr>
          <w:rFonts w:ascii="Times New Roman"/>
          <w:b w:val="false"/>
          <w:i w:val="false"/>
          <w:color w:val="000000"/>
          <w:sz w:val="28"/>
        </w:rPr>
        <w:t xml:space="preserve">
      галстук - бант на блузку; </w:t>
      </w:r>
      <w:r>
        <w:br/>
      </w:r>
      <w:r>
        <w:rPr>
          <w:rFonts w:ascii="Times New Roman"/>
          <w:b w:val="false"/>
          <w:i w:val="false"/>
          <w:color w:val="000000"/>
          <w:sz w:val="28"/>
        </w:rPr>
        <w:t xml:space="preserve">
      костюм мужской черного с синевой цвета (китель и брюки); </w:t>
      </w:r>
      <w:r>
        <w:br/>
      </w:r>
      <w:r>
        <w:rPr>
          <w:rFonts w:ascii="Times New Roman"/>
          <w:b w:val="false"/>
          <w:i w:val="false"/>
          <w:color w:val="000000"/>
          <w:sz w:val="28"/>
        </w:rPr>
        <w:t xml:space="preserve">
      костюм женский черного с синевой цвета (жакет, жилет, юбка, брюки); </w:t>
      </w:r>
      <w:r>
        <w:br/>
      </w:r>
      <w:r>
        <w:rPr>
          <w:rFonts w:ascii="Times New Roman"/>
          <w:b w:val="false"/>
          <w:i w:val="false"/>
          <w:color w:val="000000"/>
          <w:sz w:val="28"/>
        </w:rPr>
        <w:t xml:space="preserve">
      туфли черного цвета. </w:t>
      </w:r>
      <w:r>
        <w:br/>
      </w:r>
      <w:r>
        <w:rPr>
          <w:rFonts w:ascii="Times New Roman"/>
          <w:b w:val="false"/>
          <w:i w:val="false"/>
          <w:color w:val="000000"/>
          <w:sz w:val="28"/>
        </w:rPr>
        <w:t xml:space="preserve">
      2. Обмундирование демисезонное: </w:t>
      </w:r>
      <w:r>
        <w:br/>
      </w:r>
      <w:r>
        <w:rPr>
          <w:rFonts w:ascii="Times New Roman"/>
          <w:b w:val="false"/>
          <w:i w:val="false"/>
          <w:color w:val="000000"/>
          <w:sz w:val="28"/>
        </w:rPr>
        <w:t xml:space="preserve">
      фуражка (бейсболка) черного с синевой цвета; </w:t>
      </w:r>
      <w:r>
        <w:br/>
      </w:r>
      <w:r>
        <w:rPr>
          <w:rFonts w:ascii="Times New Roman"/>
          <w:b w:val="false"/>
          <w:i w:val="false"/>
          <w:color w:val="000000"/>
          <w:sz w:val="28"/>
        </w:rPr>
        <w:t xml:space="preserve">
      берет (кепи-шляпа женская) черного с синевой цвета; </w:t>
      </w:r>
      <w:r>
        <w:br/>
      </w:r>
      <w:r>
        <w:rPr>
          <w:rFonts w:ascii="Times New Roman"/>
          <w:b w:val="false"/>
          <w:i w:val="false"/>
          <w:color w:val="000000"/>
          <w:sz w:val="28"/>
        </w:rPr>
        <w:t xml:space="preserve">
      куртка черного с синевой цвета; </w:t>
      </w:r>
      <w:r>
        <w:br/>
      </w:r>
      <w:r>
        <w:rPr>
          <w:rFonts w:ascii="Times New Roman"/>
          <w:b w:val="false"/>
          <w:i w:val="false"/>
          <w:color w:val="000000"/>
          <w:sz w:val="28"/>
        </w:rPr>
        <w:t xml:space="preserve">
      плащ женский однобортный черного с синевой цвета; </w:t>
      </w:r>
      <w:r>
        <w:br/>
      </w:r>
      <w:r>
        <w:rPr>
          <w:rFonts w:ascii="Times New Roman"/>
          <w:b w:val="false"/>
          <w:i w:val="false"/>
          <w:color w:val="000000"/>
          <w:sz w:val="28"/>
        </w:rPr>
        <w:t xml:space="preserve">
      плащ непромокаемый; </w:t>
      </w:r>
      <w:r>
        <w:br/>
      </w:r>
      <w:r>
        <w:rPr>
          <w:rFonts w:ascii="Times New Roman"/>
          <w:b w:val="false"/>
          <w:i w:val="false"/>
          <w:color w:val="000000"/>
          <w:sz w:val="28"/>
        </w:rPr>
        <w:t xml:space="preserve">
      сорочка с длинным рукавом синего (голубого) цвета; </w:t>
      </w:r>
      <w:r>
        <w:br/>
      </w:r>
      <w:r>
        <w:rPr>
          <w:rFonts w:ascii="Times New Roman"/>
          <w:b w:val="false"/>
          <w:i w:val="false"/>
          <w:color w:val="000000"/>
          <w:sz w:val="28"/>
        </w:rPr>
        <w:t xml:space="preserve">
      блузка с длинным рукавом синего (голубого) цвета; </w:t>
      </w:r>
      <w:r>
        <w:br/>
      </w:r>
      <w:r>
        <w:rPr>
          <w:rFonts w:ascii="Times New Roman"/>
          <w:b w:val="false"/>
          <w:i w:val="false"/>
          <w:color w:val="000000"/>
          <w:sz w:val="28"/>
        </w:rPr>
        <w:t xml:space="preserve">
      галстук черного цвета; </w:t>
      </w:r>
      <w:r>
        <w:br/>
      </w:r>
      <w:r>
        <w:rPr>
          <w:rFonts w:ascii="Times New Roman"/>
          <w:b w:val="false"/>
          <w:i w:val="false"/>
          <w:color w:val="000000"/>
          <w:sz w:val="28"/>
        </w:rPr>
        <w:t xml:space="preserve">
      галстук - бант на блузку; </w:t>
      </w:r>
      <w:r>
        <w:br/>
      </w:r>
      <w:r>
        <w:rPr>
          <w:rFonts w:ascii="Times New Roman"/>
          <w:b w:val="false"/>
          <w:i w:val="false"/>
          <w:color w:val="000000"/>
          <w:sz w:val="28"/>
        </w:rPr>
        <w:t xml:space="preserve">
      пуловер установленного образца; </w:t>
      </w:r>
      <w:r>
        <w:br/>
      </w:r>
      <w:r>
        <w:rPr>
          <w:rFonts w:ascii="Times New Roman"/>
          <w:b w:val="false"/>
          <w:i w:val="false"/>
          <w:color w:val="000000"/>
          <w:sz w:val="28"/>
        </w:rPr>
        <w:t xml:space="preserve">
      костюм мужской черный с синевой цвета (китель и брюки); </w:t>
      </w:r>
      <w:r>
        <w:br/>
      </w:r>
      <w:r>
        <w:rPr>
          <w:rFonts w:ascii="Times New Roman"/>
          <w:b w:val="false"/>
          <w:i w:val="false"/>
          <w:color w:val="000000"/>
          <w:sz w:val="28"/>
        </w:rPr>
        <w:t xml:space="preserve">
      костюм демисезонный (куртка, брюки или полукомбинезон); </w:t>
      </w:r>
      <w:r>
        <w:br/>
      </w:r>
      <w:r>
        <w:rPr>
          <w:rFonts w:ascii="Times New Roman"/>
          <w:b w:val="false"/>
          <w:i w:val="false"/>
          <w:color w:val="000000"/>
          <w:sz w:val="28"/>
        </w:rPr>
        <w:t xml:space="preserve">
      костюм женский черного с синевой цвета (жакет, жилет, юбка, брюки); </w:t>
      </w:r>
      <w:r>
        <w:br/>
      </w:r>
      <w:r>
        <w:rPr>
          <w:rFonts w:ascii="Times New Roman"/>
          <w:b w:val="false"/>
          <w:i w:val="false"/>
          <w:color w:val="000000"/>
          <w:sz w:val="28"/>
        </w:rPr>
        <w:t xml:space="preserve">
      туфли черного цвета. </w:t>
      </w:r>
      <w:r>
        <w:br/>
      </w:r>
      <w:r>
        <w:rPr>
          <w:rFonts w:ascii="Times New Roman"/>
          <w:b w:val="false"/>
          <w:i w:val="false"/>
          <w:color w:val="000000"/>
          <w:sz w:val="28"/>
        </w:rPr>
        <w:t xml:space="preserve">
      3. Обмундирование зимнее: </w:t>
      </w:r>
      <w:r>
        <w:br/>
      </w:r>
      <w:r>
        <w:rPr>
          <w:rFonts w:ascii="Times New Roman"/>
          <w:b w:val="false"/>
          <w:i w:val="false"/>
          <w:color w:val="000000"/>
          <w:sz w:val="28"/>
        </w:rPr>
        <w:t xml:space="preserve">
      шапка зимняя (бейсболка) черного цвета; </w:t>
      </w:r>
      <w:r>
        <w:br/>
      </w:r>
      <w:r>
        <w:rPr>
          <w:rFonts w:ascii="Times New Roman"/>
          <w:b w:val="false"/>
          <w:i w:val="false"/>
          <w:color w:val="000000"/>
          <w:sz w:val="28"/>
        </w:rPr>
        <w:t xml:space="preserve">
      куртка черного с синевой цвета; </w:t>
      </w:r>
      <w:r>
        <w:br/>
      </w:r>
      <w:r>
        <w:rPr>
          <w:rFonts w:ascii="Times New Roman"/>
          <w:b w:val="false"/>
          <w:i w:val="false"/>
          <w:color w:val="000000"/>
          <w:sz w:val="28"/>
        </w:rPr>
        <w:t xml:space="preserve">
      пальто женское черного с синевой цвета; </w:t>
      </w:r>
      <w:r>
        <w:br/>
      </w:r>
      <w:r>
        <w:rPr>
          <w:rFonts w:ascii="Times New Roman"/>
          <w:b w:val="false"/>
          <w:i w:val="false"/>
          <w:color w:val="000000"/>
          <w:sz w:val="28"/>
        </w:rPr>
        <w:t xml:space="preserve">
      сорочка с длинным рукавом синего (голубого) цвета; </w:t>
      </w:r>
      <w:r>
        <w:br/>
      </w:r>
      <w:r>
        <w:rPr>
          <w:rFonts w:ascii="Times New Roman"/>
          <w:b w:val="false"/>
          <w:i w:val="false"/>
          <w:color w:val="000000"/>
          <w:sz w:val="28"/>
        </w:rPr>
        <w:t xml:space="preserve">
      блузка с длинным рукавом синего (голубого) цвета; </w:t>
      </w:r>
      <w:r>
        <w:br/>
      </w:r>
      <w:r>
        <w:rPr>
          <w:rFonts w:ascii="Times New Roman"/>
          <w:b w:val="false"/>
          <w:i w:val="false"/>
          <w:color w:val="000000"/>
          <w:sz w:val="28"/>
        </w:rPr>
        <w:t xml:space="preserve">
      галстук черного цвета; </w:t>
      </w:r>
      <w:r>
        <w:br/>
      </w:r>
      <w:r>
        <w:rPr>
          <w:rFonts w:ascii="Times New Roman"/>
          <w:b w:val="false"/>
          <w:i w:val="false"/>
          <w:color w:val="000000"/>
          <w:sz w:val="28"/>
        </w:rPr>
        <w:t xml:space="preserve">
      галстук - бант на блузку; </w:t>
      </w:r>
      <w:r>
        <w:br/>
      </w:r>
      <w:r>
        <w:rPr>
          <w:rFonts w:ascii="Times New Roman"/>
          <w:b w:val="false"/>
          <w:i w:val="false"/>
          <w:color w:val="000000"/>
          <w:sz w:val="28"/>
        </w:rPr>
        <w:t xml:space="preserve">
      пуловер установленного образца; </w:t>
      </w:r>
      <w:r>
        <w:br/>
      </w:r>
      <w:r>
        <w:rPr>
          <w:rFonts w:ascii="Times New Roman"/>
          <w:b w:val="false"/>
          <w:i w:val="false"/>
          <w:color w:val="000000"/>
          <w:sz w:val="28"/>
        </w:rPr>
        <w:t xml:space="preserve">
      костюм мужской черного с синевой цвета (китель и брюки); </w:t>
      </w:r>
      <w:r>
        <w:br/>
      </w:r>
      <w:r>
        <w:rPr>
          <w:rFonts w:ascii="Times New Roman"/>
          <w:b w:val="false"/>
          <w:i w:val="false"/>
          <w:color w:val="000000"/>
          <w:sz w:val="28"/>
        </w:rPr>
        <w:t xml:space="preserve">
      костюм женский черного с синевой цвета (жакет, жилет, юбка, брюки); </w:t>
      </w:r>
      <w:r>
        <w:br/>
      </w:r>
      <w:r>
        <w:rPr>
          <w:rFonts w:ascii="Times New Roman"/>
          <w:b w:val="false"/>
          <w:i w:val="false"/>
          <w:color w:val="000000"/>
          <w:sz w:val="28"/>
        </w:rPr>
        <w:t xml:space="preserve">
      сапоги женские черного цвета; </w:t>
      </w:r>
      <w:r>
        <w:br/>
      </w:r>
      <w:r>
        <w:rPr>
          <w:rFonts w:ascii="Times New Roman"/>
          <w:b w:val="false"/>
          <w:i w:val="false"/>
          <w:color w:val="000000"/>
          <w:sz w:val="28"/>
        </w:rPr>
        <w:t xml:space="preserve">
      ботинки зимние; </w:t>
      </w:r>
      <w:r>
        <w:br/>
      </w:r>
      <w:r>
        <w:rPr>
          <w:rFonts w:ascii="Times New Roman"/>
          <w:b w:val="false"/>
          <w:i w:val="false"/>
          <w:color w:val="000000"/>
          <w:sz w:val="28"/>
        </w:rPr>
        <w:t xml:space="preserve">
      унты.". </w:t>
      </w:r>
    </w:p>
    <w:bookmarkEnd w:id="11"/>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июня 2008 года N 302 </w:t>
      </w:r>
    </w:p>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xml:space="preserve">
к Правилам ношения форменной </w:t>
      </w:r>
      <w:r>
        <w:br/>
      </w:r>
      <w:r>
        <w:rPr>
          <w:rFonts w:ascii="Times New Roman"/>
          <w:b w:val="false"/>
          <w:i w:val="false"/>
          <w:color w:val="000000"/>
          <w:sz w:val="28"/>
        </w:rPr>
        <w:t xml:space="preserve">
одежды, норм обеспечения и  </w:t>
      </w:r>
      <w:r>
        <w:br/>
      </w:r>
      <w:r>
        <w:rPr>
          <w:rFonts w:ascii="Times New Roman"/>
          <w:b w:val="false"/>
          <w:i w:val="false"/>
          <w:color w:val="000000"/>
          <w:sz w:val="28"/>
        </w:rPr>
        <w:t xml:space="preserve">
перечня должностей (профессий) </w:t>
      </w:r>
      <w:r>
        <w:br/>
      </w:r>
      <w:r>
        <w:rPr>
          <w:rFonts w:ascii="Times New Roman"/>
          <w:b w:val="false"/>
          <w:i w:val="false"/>
          <w:color w:val="000000"/>
          <w:sz w:val="28"/>
        </w:rPr>
        <w:t xml:space="preserve">
работников гражданской   </w:t>
      </w:r>
      <w:r>
        <w:br/>
      </w:r>
      <w:r>
        <w:rPr>
          <w:rFonts w:ascii="Times New Roman"/>
          <w:b w:val="false"/>
          <w:i w:val="false"/>
          <w:color w:val="000000"/>
          <w:sz w:val="28"/>
        </w:rPr>
        <w:t xml:space="preserve">
авиации Республики Казахстан, </w:t>
      </w:r>
      <w:r>
        <w:br/>
      </w:r>
      <w:r>
        <w:rPr>
          <w:rFonts w:ascii="Times New Roman"/>
          <w:b w:val="false"/>
          <w:i w:val="false"/>
          <w:color w:val="000000"/>
          <w:sz w:val="28"/>
        </w:rPr>
        <w:t xml:space="preserve">
имеющих право ее ношения   </w:t>
      </w:r>
    </w:p>
    <w:bookmarkStart w:name="z13" w:id="12"/>
    <w:p>
      <w:pPr>
        <w:spacing w:after="0"/>
        <w:ind w:left="0"/>
        <w:jc w:val="left"/>
      </w:pPr>
      <w:r>
        <w:rPr>
          <w:rFonts w:ascii="Times New Roman"/>
          <w:b/>
          <w:i w:val="false"/>
          <w:color w:val="000000"/>
        </w:rPr>
        <w:t xml:space="preserve"> 
Описание </w:t>
      </w:r>
      <w:r>
        <w:br/>
      </w:r>
      <w:r>
        <w:rPr>
          <w:rFonts w:ascii="Times New Roman"/>
          <w:b/>
          <w:i w:val="false"/>
          <w:color w:val="000000"/>
        </w:rPr>
        <w:t xml:space="preserve">
знаков различия для специалистов службы авиационной </w:t>
      </w:r>
      <w:r>
        <w:br/>
      </w:r>
      <w:r>
        <w:rPr>
          <w:rFonts w:ascii="Times New Roman"/>
          <w:b/>
          <w:i w:val="false"/>
          <w:color w:val="000000"/>
        </w:rPr>
        <w:t xml:space="preserve">
безопасности организаций гражданской авиации </w:t>
      </w:r>
    </w:p>
    <w:bookmarkEnd w:id="12"/>
    <w:bookmarkStart w:name="z14" w:id="13"/>
    <w:p>
      <w:pPr>
        <w:spacing w:after="0"/>
        <w:ind w:left="0"/>
        <w:jc w:val="both"/>
      </w:pPr>
      <w:r>
        <w:rPr>
          <w:rFonts w:ascii="Times New Roman"/>
          <w:b w:val="false"/>
          <w:i w:val="false"/>
          <w:color w:val="000000"/>
          <w:sz w:val="28"/>
        </w:rPr>
        <w:t xml:space="preserve">
      На верхней одежде обмундирования на левом рукаве на расстоянии 8 см от плеча должен располагаться логотип с эмблемой организации гражданской авиации, которой принадлежит служба авиационной безопасности, на левой передней стороне в районе 2 и 3-ей пуговицы сверху логотип с надписью желтого цвета "SECURITY" размером 10х3 см, надпись на спине желтого цвета "SECURITY" на расстоянии 10 см ниже воротника размером 30х7 см. На головном уборе спереди располагается кокарда установленного руководством организации гражданской авиации образца.". </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