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3194" w14:textId="f8e3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 декабря 2007 года N 602 "Об утверждении Перечня профессий и специальностей, получение которых в заочной, вечерней формах и в форме экстерната не допускается и Правил выдачи разрешения на обучение в форме экстерната в организациях образования, дающих высшее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июня 2008 года № 379. Зарегистрирован в Министерстве юстиции Республики Казахстан 17 июля 2008 года № 5260. Утратил силу приказом Министра образования и науки Республики Казахстан от 8 февраля 2010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08.02.2010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15)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3 декабря 2007 года N 602 "Об утверждении Перечня профессий и специальностей, получение которых в заочной, вечерней формах и в форме экстерната не допускается и Правил выдачи разрешения на обучение в форме экстерната в организациях образования, дающих высшее образование" (зарегистрированный в Реестре государственной регистрации нормативных правовых актов за N 5055, опубликованный в "Юридической газете" от 1 февраля 2008 г. N 16) внести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профессий и специальностей, получение которых в заочной, вечерней формах и в форме экстерната не допускается, утвержденного указанным приказом изложить в новой редакции согласно приложению;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обучение в форме экстерната в организациях образования, дающих высшее образование, утвержденной указанным приказом: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"или "отлично" заменить словами "и "отлично" со средним баллом 4,5 и выше";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союз "и" заменить на союз "или".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Шамшидинову К.Н.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2008 года N 379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2007 года N 602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профессий и специальностей, получение которых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заочной, вечерней и в форме экстерната не допускается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009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групп специальностей и специальности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Профессии (специальности) технического,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профессионального и послесреднего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получение которых по заочной форме обучения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допускается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0400000 Медицинские специальности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эпидемиология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ортопедическая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оптика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0500000 Ветеринария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Лабораторное дело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0600000 Специальности искусства и культуры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0613002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Цирковое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Реставратор строительный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Обработчик алмазов (гранильное производство)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0800000 Сфера обслуживания </w:t>
            </w:r>
          </w:p>
        </w:tc>
      </w:tr>
      <w:tr>
        <w:trPr>
          <w:trHeight w:val="6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Радиомеханик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(радио-, теле-, аудио-, видео-)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обслуживание сложной бытовой техники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Реставратор музыкальных инструментов </w:t>
            </w:r>
          </w:p>
        </w:tc>
      </w:tr>
      <w:tr>
        <w:trPr>
          <w:trHeight w:val="6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эксплуатации и ремонту 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аварийно-восстановительных работ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ремонту электрооборудования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химической чистки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Косметолог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гостиничного и ресторанного дела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предприятий питания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Продавец, контролер-кассир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обслуживания в туристских комплексах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1700000 Безопасность жизнедеятельности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Лаборант-эколог (широкого профиля)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чрезвычайных ситуациях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1800000 Геология и разведка полезных ископаемых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Каротажник-машинист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геофизической аппаратуры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на геофизических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Проходчик </w:t>
            </w:r>
          </w:p>
        </w:tc>
      </w:tr>
      <w:tr>
        <w:trPr>
          <w:trHeight w:val="6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компрессора передвижного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Горномонтажник подземный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на геологических и поисковых работах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на геолого-съемочных и поисковых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Крепильщик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1900000 Горное дело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Бурильщик шпуров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Крепильщик подземных горных выработок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 и оборудования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полезных ископаемых подземным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подъемно-транспортного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действия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горного электромеханического оборудования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 полезных ископаемых (углеобогащение)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 полезных ископаемых (рудообогащение)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дробильно-размольного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сортировки и обогащения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Замерщик на топографо-геодезических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маркшейдерских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Горнорабочий на подземных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проходческого комплекса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 открытых горных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электровоза на горных выработках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2000000 Нефтегазовое дело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Бурильщик эксплуатационного и разведочного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бурения скважин на нефть и газ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агрегатов по добыче нефти и газа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Бурильщик морского бурения скважин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нефтяных и газовых скважин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насосной станции по закачке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 в пласт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ремонту скважин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Вышкомонтажник (широкого профиля)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технологического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ним конструкции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 буровых установках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заправочных станций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2100000 Электроэнергетика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электростанций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Электромонтерлинейщик по монтажу воздушных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напряжения и контактной сети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техническому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и сетей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энергоблока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2200000 Энергетика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обслуживанию тепловых сетей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2400000 Металлургия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в металлургическом производстве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металлургического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Доменщик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черных металлов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цветных металлов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Сталеплавильщик мартеновского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Сталеплавильщик конвертерного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Электросталеплавильщик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Сталеплавильщик установки внепечной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Оператор-литейщик на автоматах и автоматических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Оператор-обработчик цветных металлов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огнеупоров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Модельщик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прокатного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трубного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автоматических линий и агрегатных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электроустановок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Аппаратчик-гидрометаллург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2500000 Технология машиностроения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гибких автоматических линий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станков и оборудования в механообработке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контрольно-измерительным приборам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контрольно-измерительных приборов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монтажных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сборке автомобиля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2600000 Авиационная техника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Слесарь-механик авиационных приборов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Слесарь-сборщик авиационной техники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авиационной техники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авиационной 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2700000 Морская техника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Судостроитель-судоремонтник металлических судов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Судостроитель-судоремонтник неметаллических судов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Слесарь-механик судовой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Трубопроводчик-трубогибщик судовой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Электрорадиомонтажник судовой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2800000 Транспортная техника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подвижного состава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рефрижераторных установок (секции)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Бригадир-путеец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городского электротранспорта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метрополитена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2900000 Технология машин и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Токарь-универсал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Фрезеровщик-универсал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Сверловщик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грузоподъемных машин и транспортеров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кузнечно-прессового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Ремонтник промышленного оборудования и машин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металлургических заводов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(металлообработка)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на лазерных установках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на электронно-лучевых сварочных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установках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электрооборудования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Моторист электродвигателей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автоматов и полуавтоматов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Сборщик трансформаторов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технологического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(электронная техника)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геофизической аппаратуры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торговому и холодильному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оборудованию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холодильных установок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сборочных автоматов, полуавтоматов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автоматических линий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зубофрезерных автоматов и полуавтоматов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сварочного и газоплазморезательного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ремонту, монтажу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медицинского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ремонту и техническому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холодильных машин и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3000000 Эксплуатация транспорта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автомобильного транспорта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пассажирского транспорта (по отраслям)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железнодорожно-строительных машин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дефектоскопного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ремонту 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состава (электровозов, электросекции)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городского электротранспорта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электропоезда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метрополитена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станционного и тоннельного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метрополитену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электротехнических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железной дороги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и устройств связи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железнодорожной станции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оформлению и обработке перевозочных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 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техники железной дороги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локомотива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локомотива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Матрос (морской и рыбопромысловый флот)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маломерного судна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Моторист (речного флота)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маломерного судна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рефрижераторных установок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судовой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судна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Судоводитель-помощник механика (электромеханика)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речного флота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летательных аппаратов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3100000 Полиграфия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Печатник </w:t>
            </w:r>
          </w:p>
        </w:tc>
      </w:tr>
      <w:tr>
        <w:trPr>
          <w:trHeight w:val="46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на наборно-компьютерной технике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Переплетчик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полиграфической промышленности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фотонаборных автоматов и систем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3300000 Электромашиностроение, электротехнологии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электрических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Электротехник по лифтам и эскалаторам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3700000 Информатика и вычислительная техника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обслуживанию компьютерных устройств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Техник-оператор по обслуживанию 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электронно-вычислительных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машин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3800000 Связь, радиоэлектроника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радиоэлектронной аппаратуры и приборов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станционного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связи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телекоммуникационным сетям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 коммутации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связи и сортировщик почтовых отправлений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линейных сооружений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проводного вещания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контролер по эксплуатации линейно-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кабельных сооружений и телекоммуникационных сетей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почтового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связи-кабельщик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связи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обслуживанию светотехнического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систем обеспечения полетов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оптического (электронного)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Радиооператор-гидрометнаблюдатель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кабельных линий и электропитающих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связи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3900000 Химическая технология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химических волокон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производства резиновых смесей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резинотехническом производстве 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процессов вулканизации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изделий из пластмасс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 по переработке вяжущих материалов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технологических компрессоров и насосов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коксохимического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нефтепереработки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в химическом производстве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Оператор-аппаратчик экологических установок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стекловолокон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Мастер-изготовитель детали и изделий из стекла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Мастер-обработчик стекла и стеклоизделий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Изготовитель фарфоровых и фаянсовых 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оборудования керамического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Изготовитель изделий строительной керамики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4000000 Химическая технология изделий 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потребления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оборудования отделочного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всех видов производства)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качества ткани и готовых 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обработки кожи и меха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4100000 Технология изделий и товаров 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первичной обработки волокнистых материалов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прядильного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оборудования чесального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всех видов производства)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организаций 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оборудования приготовительного 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ткацкого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производства нетканых материалов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вязально-швейного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раскладочной машины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крутильного оборудования (для всех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швейного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Портной-универсал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Модельер-закройщик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Раскройщик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Обработчик кожевенно-мехового сырья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Пошивщик кожгалантерейных 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изделий из кожи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Сборщик обуви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швейного оборудования трикотажных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текстильно-галантерейных 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Вязальщик                   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Моделирование и конструирование головных уборов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4200000 Технология производства пищевых продуктов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элеваторного, мукомольного, крупяного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комбикормового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поточно-автоматизированных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табака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оборудования производства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 сахаристых изделий, бисквитчик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производства сахара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Изготовитель хлебобулочных изделий, владелец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пекарни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производственного участка (хлебопекарное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поточно-автоматической линии (макаронное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производству консервов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пищеконцентратов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Солодовщик пивоваренного и спиртового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брожения пивоваренного и спиртового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Купажист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Мастер-винодел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установок бродильных производств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производства молочной продукции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Переработчик скота и мяса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процессов колбасного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холодильных установок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промышленности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Обработчик рыбы и морепродуктов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технохимического контроля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засолке овощей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4300000 Строительство и коммунальное хозяйство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широкого профиля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строительно-монтажным работам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отделочных строительных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общестроительных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столярно-плотнических и паркетных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Кровельщик </w:t>
            </w:r>
          </w:p>
        </w:tc>
      </w:tr>
      <w:tr>
        <w:trPr>
          <w:trHeight w:val="46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 дорожных и строительных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подъемно-транспортных 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строительных машин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(крановщик)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санитарно-технических, вентиляционных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коммунального хозяйства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коммунального хозяйства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отделочно-строительным работам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технологических трубопроводов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очистных сооружений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технологического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ним конструкций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эксплуатации и ремонту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базы по сортировке твердых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переработке отходов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магистральных, локальных и 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магистральных, локальных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сетевых трубопроводов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по монтажу стальных и 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столярного и мебельного производства (изм.)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переработке древесины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4400000 Сельское и лесное хозяйство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техническому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машинно-тракторного парка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Мастер-чертежник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Мастер-геодезист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специальной аппаратуры по защите растений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Лаборант-токсиколог сельскохозяйственной продукции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Хозяйка усадьбы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переработке и хранению овощей и плодов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сельскохозяйственного производства (фермер)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Рыбовод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Мастер-пчеловод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растениеводства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животноводства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Мастер-птицевод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Мастер-шелковод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в сельском хозяйстве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 лекарственных растений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лесному хозяйству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Мастер-озеленитель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Специальности технического, профессионального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послесреднего образования, получение которых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вечерней форме обучения не допускается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0600000 Специальности искусства и культуры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1700000 Безопасность жизнедеятельности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чрезвычайных ситуациях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007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Специальности высшего образования,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по заочной форме обучения на базе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общего образования не допускается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Скульптура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Технические науки и технология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технология новых материалов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техника и технологии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техника и технологии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электроэнергетика и телекоммуникация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неорганических веществ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органических веществ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физика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оборудования (по отраслям)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деревообработки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конструирование изделий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продовольственных продуктов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перерабатывающих производств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материалов,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проектирование текстильных материалов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Сельскохозяйственные науки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Услуги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Здравоохранение и социальное обеспечение (медицина)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здравоохранение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медицина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Ветеринария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медицина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Специальности высшего образования,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по вечерней форме обучения на базе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общего образования не допускается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Вокальное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Скульптура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Технические науки и технологии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Сельскохозяйственные науки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Услуги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Здравоохранение и социальное обеспечение (медицина)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здравоохранение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медицина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Ветеринария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медицина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Специальности высшего образования,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в форме экстерната на базе среднего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не допускается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Образование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Гуманитарные науки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и этнология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Искусство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Вокальное искусство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Операторское искусство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Скульптура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Издательское дело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Естественные науки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Ядерная физика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Технические науки и технологии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технология новых материалов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техника и технология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техника и технология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неорганических веществ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органических веществ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физика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деревообработки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изделий и товаров текстильной и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продовольственных продуктов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перерабатывающих производств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материалов,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и защита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сертификации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Сельскохозяйственные науки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Лесохозяйственное дело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Почвоведение и агрохимия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Услуги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Здравоохранение и социальное обеспечение (медицина)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здравоохранение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медицина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Ветеринария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медицина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