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715b" w14:textId="473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июня 2008 года N 360. Зарегистрирован в Министерстве юстиции Республики Казахстан 19 июня 2008 года N 5242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19) статьи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N 5191, опубликованный в "Юридической газете" от 30 мая 2008 г. N 81 (1481))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 к Типовым правилам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 указанным приказом, изложить в новой редакции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2008 года N 360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текущего контроля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успеваемости, промежуточной и итоговой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обучающихся в организациях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реализующих общеобразовательные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учебные программы начального, основного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Шкала перевода баллов сертификата 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оценки аттестата об общем среднем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53"/>
        <w:gridCol w:w="2373"/>
        <w:gridCol w:w="2373"/>
        <w:gridCol w:w="1753"/>
        <w:gridCol w:w="1933"/>
      </w:tblGrid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(хорошо)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(отлично)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русских школ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