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cdf0" w14:textId="6ce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марта 2005 года N 101 "Об утверждении Положения о кадровом  резерве и проведении конкурса на замещение вакантной должности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июня 2008 года N 164. Зарегистрирован в Министерстве юстиции Республики Казахстан 16 июня 2008 года N 5237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15) статьи 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нотариате",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31 марта 2005 года N 101 "Об утверждении Положения о кадровом резерве и проведении конкурса на замещение вакантной должности нотариуса" (зарегистрированный в Реестре государственной регистрации нормативных правовых актов за N 3547, опубликованный в Бюллетене нормативных правовых актов центральных исполнительных и иных государственных органов Республики Казахстан N 14, май 2005, ст. 62),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1 февраля 2006 года N 36 "О внесении изменений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31 марта 2005 года N 101 "Об утверждении Положения о кадровом резерве и проведении конкурса на замещение вакантной должности нотариуса" (зарегистрированным в Реестре государственной регистрации нормативных правовых актов за N 4069)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кадровом резерве и проведении конкурса на замещение вакантной должности нотариуса, утвержденном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"11" заменить цифрой "7";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Министр                                    З. Балиева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